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2DE16" w14:textId="77777777" w:rsidR="009B15E5" w:rsidRDefault="009B15E5">
      <w:pPr>
        <w:wordWrap w:val="0"/>
        <w:ind w:firstLine="480"/>
      </w:pPr>
      <w:bookmarkStart w:id="0" w:name="_Hlk139043163"/>
      <w:bookmarkStart w:id="1" w:name="_Hlk128039403"/>
      <w:bookmarkEnd w:id="0"/>
    </w:p>
    <w:p w14:paraId="060EBE46" w14:textId="77777777" w:rsidR="009B15E5" w:rsidRDefault="009B15E5">
      <w:pPr>
        <w:wordWrap w:val="0"/>
        <w:ind w:firstLine="480"/>
      </w:pPr>
    </w:p>
    <w:p w14:paraId="7EA63375" w14:textId="77777777" w:rsidR="009B15E5" w:rsidRDefault="009B15E5">
      <w:pPr>
        <w:wordWrap w:val="0"/>
        <w:ind w:left="420" w:firstLineChars="0" w:firstLine="0"/>
      </w:pPr>
    </w:p>
    <w:p w14:paraId="4910F9E7" w14:textId="77777777" w:rsidR="009B15E5" w:rsidRDefault="009B15E5">
      <w:pPr>
        <w:wordWrap w:val="0"/>
        <w:ind w:firstLine="560"/>
        <w:rPr>
          <w:rFonts w:ascii="楷体_GB2312" w:eastAsia="楷体_GB2312" w:hAnsi="楷体_GB2312"/>
          <w:sz w:val="28"/>
        </w:rPr>
      </w:pPr>
    </w:p>
    <w:p w14:paraId="2B4FEA10" w14:textId="77777777" w:rsidR="009B15E5" w:rsidRDefault="009B15E5">
      <w:pPr>
        <w:wordWrap w:val="0"/>
        <w:ind w:firstLine="480"/>
      </w:pPr>
    </w:p>
    <w:p w14:paraId="33D324CE" w14:textId="77777777" w:rsidR="009B15E5" w:rsidRDefault="009B15E5">
      <w:pPr>
        <w:wordWrap w:val="0"/>
        <w:ind w:firstLine="480"/>
      </w:pPr>
    </w:p>
    <w:p w14:paraId="4637C721" w14:textId="77777777" w:rsidR="009B15E5" w:rsidRDefault="009B15E5">
      <w:pPr>
        <w:wordWrap w:val="0"/>
        <w:ind w:firstLine="480"/>
      </w:pPr>
    </w:p>
    <w:p w14:paraId="64DF2416" w14:textId="77777777" w:rsidR="009B15E5" w:rsidRDefault="009B15E5">
      <w:pPr>
        <w:wordWrap w:val="0"/>
        <w:ind w:firstLineChars="45" w:firstLine="199"/>
        <w:jc w:val="center"/>
        <w:rPr>
          <w:rFonts w:ascii="黑体" w:eastAsia="黑体" w:hAnsi="黑体"/>
          <w:b/>
          <w:bCs/>
          <w:sz w:val="44"/>
        </w:rPr>
      </w:pPr>
      <w:bookmarkStart w:id="2" w:name="_Hlk128039459"/>
    </w:p>
    <w:p w14:paraId="1EB95963" w14:textId="2C34963C" w:rsidR="00C71AC0" w:rsidRDefault="00C71AC0" w:rsidP="00C71AC0">
      <w:pPr>
        <w:ind w:leftChars="366" w:left="2203" w:hangingChars="300" w:hanging="1325"/>
        <w:jc w:val="center"/>
        <w:rPr>
          <w:rFonts w:ascii="黑体" w:eastAsia="黑体" w:hAnsi="黑体"/>
          <w:b/>
          <w:bCs/>
          <w:sz w:val="44"/>
        </w:rPr>
      </w:pPr>
      <w:bookmarkStart w:id="3" w:name="_Hlk128039432"/>
      <w:bookmarkEnd w:id="1"/>
      <w:bookmarkEnd w:id="2"/>
      <w:r w:rsidRPr="00C71AC0">
        <w:rPr>
          <w:rFonts w:ascii="黑体" w:eastAsia="黑体" w:hAnsi="黑体" w:hint="eastAsia"/>
          <w:b/>
          <w:bCs/>
          <w:sz w:val="44"/>
        </w:rPr>
        <w:t>单位设置二级单位管理员</w:t>
      </w:r>
    </w:p>
    <w:p w14:paraId="5F785DCC" w14:textId="1DB0B26A" w:rsidR="009B15E5" w:rsidRDefault="00C71AC0" w:rsidP="00C71AC0">
      <w:pPr>
        <w:wordWrap w:val="0"/>
        <w:ind w:leftChars="366" w:left="2203" w:hangingChars="300" w:hanging="1325"/>
        <w:jc w:val="center"/>
      </w:pPr>
      <w:r w:rsidRPr="00C71AC0">
        <w:rPr>
          <w:rFonts w:ascii="黑体" w:eastAsia="黑体" w:hAnsi="黑体" w:hint="eastAsia"/>
          <w:b/>
          <w:bCs/>
          <w:sz w:val="44"/>
        </w:rPr>
        <w:t>操作说明</w:t>
      </w:r>
    </w:p>
    <w:p w14:paraId="27B333FA" w14:textId="77777777" w:rsidR="009B15E5" w:rsidRDefault="009B15E5">
      <w:pPr>
        <w:wordWrap w:val="0"/>
        <w:ind w:firstLine="480"/>
      </w:pPr>
    </w:p>
    <w:p w14:paraId="20DDC1A2" w14:textId="4BBA8FEF" w:rsidR="009B15E5" w:rsidRDefault="009B15E5">
      <w:pPr>
        <w:wordWrap w:val="0"/>
        <w:ind w:firstLine="480"/>
      </w:pPr>
    </w:p>
    <w:p w14:paraId="4F30B258" w14:textId="1A36B0BD" w:rsidR="00E37B48" w:rsidRDefault="00E37B48">
      <w:pPr>
        <w:wordWrap w:val="0"/>
        <w:ind w:firstLine="480"/>
      </w:pPr>
    </w:p>
    <w:p w14:paraId="3F27032C" w14:textId="56B197E2" w:rsidR="00E37B48" w:rsidRDefault="00E37B48">
      <w:pPr>
        <w:wordWrap w:val="0"/>
        <w:ind w:firstLine="480"/>
      </w:pPr>
    </w:p>
    <w:p w14:paraId="761C9E54" w14:textId="42F2E591" w:rsidR="00E37B48" w:rsidRDefault="00E37B48">
      <w:pPr>
        <w:wordWrap w:val="0"/>
        <w:ind w:firstLine="480"/>
      </w:pPr>
    </w:p>
    <w:p w14:paraId="7B5DB8A0" w14:textId="5580C0DE" w:rsidR="00E37B48" w:rsidRDefault="00E37B48">
      <w:pPr>
        <w:wordWrap w:val="0"/>
        <w:ind w:firstLine="480"/>
      </w:pPr>
    </w:p>
    <w:p w14:paraId="4773F078" w14:textId="45DD140B" w:rsidR="00E37B48" w:rsidRDefault="00E37B48">
      <w:pPr>
        <w:wordWrap w:val="0"/>
        <w:ind w:firstLine="480"/>
      </w:pPr>
    </w:p>
    <w:p w14:paraId="4D56CBC7" w14:textId="15D46CB5" w:rsidR="00E37B48" w:rsidRDefault="00E37B48">
      <w:pPr>
        <w:wordWrap w:val="0"/>
        <w:ind w:firstLine="480"/>
      </w:pPr>
    </w:p>
    <w:p w14:paraId="115B2650" w14:textId="70D97445" w:rsidR="00E37B48" w:rsidRDefault="00E37B48">
      <w:pPr>
        <w:wordWrap w:val="0"/>
        <w:ind w:firstLine="480"/>
      </w:pPr>
    </w:p>
    <w:p w14:paraId="614E7785" w14:textId="1A4C1E48" w:rsidR="00E37B48" w:rsidRDefault="00E37B48">
      <w:pPr>
        <w:wordWrap w:val="0"/>
        <w:ind w:firstLine="480"/>
      </w:pPr>
    </w:p>
    <w:p w14:paraId="75327862" w14:textId="2C414BB4" w:rsidR="00E37B48" w:rsidRDefault="00E37B48">
      <w:pPr>
        <w:wordWrap w:val="0"/>
        <w:ind w:firstLine="480"/>
      </w:pPr>
    </w:p>
    <w:p w14:paraId="6001F4DB" w14:textId="461B65CD" w:rsidR="00E37B48" w:rsidRDefault="00E37B48">
      <w:pPr>
        <w:wordWrap w:val="0"/>
        <w:ind w:firstLine="480"/>
      </w:pPr>
    </w:p>
    <w:p w14:paraId="241D470F" w14:textId="123BDF45" w:rsidR="00E37B48" w:rsidRDefault="00E37B48">
      <w:pPr>
        <w:wordWrap w:val="0"/>
        <w:ind w:firstLine="480"/>
      </w:pPr>
    </w:p>
    <w:p w14:paraId="1DF12539" w14:textId="472DB64D" w:rsidR="00E37B48" w:rsidRDefault="00E37B48">
      <w:pPr>
        <w:wordWrap w:val="0"/>
        <w:ind w:firstLine="480"/>
      </w:pPr>
    </w:p>
    <w:p w14:paraId="3FB78376" w14:textId="7E3B1763" w:rsidR="00E37B48" w:rsidRDefault="00E37B48">
      <w:pPr>
        <w:wordWrap w:val="0"/>
        <w:ind w:firstLine="480"/>
      </w:pPr>
    </w:p>
    <w:p w14:paraId="3BFD22C8" w14:textId="792C2932" w:rsidR="00E37B48" w:rsidRDefault="00E37B48">
      <w:pPr>
        <w:wordWrap w:val="0"/>
        <w:ind w:firstLine="480"/>
      </w:pPr>
    </w:p>
    <w:p w14:paraId="2E355B80" w14:textId="77777777" w:rsidR="00E37B48" w:rsidRDefault="00E37B48">
      <w:pPr>
        <w:wordWrap w:val="0"/>
        <w:ind w:firstLine="480"/>
      </w:pPr>
    </w:p>
    <w:p w14:paraId="765A2616" w14:textId="77777777" w:rsidR="009B15E5" w:rsidRDefault="009B15E5">
      <w:pPr>
        <w:wordWrap w:val="0"/>
        <w:ind w:firstLineChars="0" w:firstLine="0"/>
      </w:pPr>
    </w:p>
    <w:bookmarkEnd w:id="3"/>
    <w:p w14:paraId="4AB1BAF3" w14:textId="50040C8C" w:rsidR="009B15E5" w:rsidRDefault="009B15E5">
      <w:pPr>
        <w:wordWrap w:val="0"/>
        <w:ind w:firstLineChars="0" w:firstLine="0"/>
      </w:pPr>
    </w:p>
    <w:p w14:paraId="1F5DD2F9" w14:textId="77777777" w:rsidR="009B15E5" w:rsidRDefault="00E507B6">
      <w:pPr>
        <w:pStyle w:val="23"/>
        <w:ind w:firstLineChars="47" w:firstLine="142"/>
      </w:pPr>
      <w:r>
        <w:rPr>
          <w:rFonts w:hint="eastAsia"/>
        </w:rPr>
        <w:lastRenderedPageBreak/>
        <w:t>单位用户</w:t>
      </w:r>
    </w:p>
    <w:p w14:paraId="6D735400" w14:textId="77777777" w:rsidR="009B15E5" w:rsidRDefault="00E507B6">
      <w:pPr>
        <w:pStyle w:val="32"/>
        <w:wordWrap w:val="0"/>
        <w:ind w:firstLineChars="151" w:firstLine="42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设置二级单位管理</w:t>
      </w:r>
    </w:p>
    <w:p w14:paraId="7C6A7104" w14:textId="13E96828" w:rsidR="009B15E5" w:rsidRDefault="00E507B6">
      <w:pPr>
        <w:wordWrap w:val="0"/>
        <w:ind w:firstLine="480"/>
      </w:pPr>
      <w:r>
        <w:rPr>
          <w:rFonts w:hint="eastAsia"/>
        </w:rPr>
        <w:t>法人账号登录山东省科技云平台，在云平台首页点击“</w:t>
      </w:r>
      <w:r w:rsidR="00B93595">
        <w:rPr>
          <w:rFonts w:hint="eastAsia"/>
        </w:rPr>
        <w:t>工作台</w:t>
      </w:r>
      <w:r>
        <w:rPr>
          <w:rFonts w:hint="eastAsia"/>
        </w:rPr>
        <w:t>-</w:t>
      </w:r>
      <w:r w:rsidR="00B93595">
        <w:rPr>
          <w:rFonts w:hint="eastAsia"/>
        </w:rPr>
        <w:t>用户中心</w:t>
      </w:r>
      <w:r>
        <w:rPr>
          <w:rFonts w:hint="eastAsia"/>
        </w:rPr>
        <w:t>”。</w:t>
      </w:r>
    </w:p>
    <w:p w14:paraId="1A7EB1BF" w14:textId="1EE91282" w:rsidR="009B15E5" w:rsidRDefault="00B93595">
      <w:pPr>
        <w:wordWrap w:val="0"/>
        <w:ind w:firstLineChars="0" w:firstLine="0"/>
      </w:pPr>
      <w:r>
        <w:rPr>
          <w:noProof/>
        </w:rPr>
        <w:drawing>
          <wp:inline distT="0" distB="0" distL="0" distR="0" wp14:anchorId="6E77C43D" wp14:editId="2B95E99D">
            <wp:extent cx="5278755" cy="2247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8755" cy="2247900"/>
                    </a:xfrm>
                    <a:prstGeom prst="rect">
                      <a:avLst/>
                    </a:prstGeom>
                  </pic:spPr>
                </pic:pic>
              </a:graphicData>
            </a:graphic>
          </wp:inline>
        </w:drawing>
      </w:r>
    </w:p>
    <w:p w14:paraId="0975B9A4" w14:textId="312FE655" w:rsidR="009B15E5" w:rsidRDefault="009B15E5">
      <w:pPr>
        <w:wordWrap w:val="0"/>
        <w:ind w:firstLineChars="0" w:firstLine="0"/>
        <w:jc w:val="center"/>
      </w:pPr>
    </w:p>
    <w:p w14:paraId="045F8679" w14:textId="1A2E48E9" w:rsidR="009B15E5" w:rsidRDefault="00E507B6">
      <w:pPr>
        <w:wordWrap w:val="0"/>
        <w:ind w:firstLine="480"/>
      </w:pPr>
      <w:r>
        <w:rPr>
          <w:rFonts w:hint="eastAsia"/>
        </w:rPr>
        <w:t>进入管理页面后先创建二级单位组织，然后将负责</w:t>
      </w:r>
      <w:r w:rsidR="00A005CA">
        <w:rPr>
          <w:rFonts w:hint="eastAsia"/>
        </w:rPr>
        <w:t>二级单位的</w:t>
      </w:r>
      <w:r>
        <w:rPr>
          <w:rFonts w:hint="eastAsia"/>
        </w:rPr>
        <w:t>人员组织变更到二级单位下并设置为二级单位管理员，设置为二级单位管理员的个人账号具有</w:t>
      </w:r>
      <w:r w:rsidR="00A005CA">
        <w:rPr>
          <w:rFonts w:hint="eastAsia"/>
        </w:rPr>
        <w:t>二级单位审核</w:t>
      </w:r>
      <w:r>
        <w:rPr>
          <w:rFonts w:hint="eastAsia"/>
        </w:rPr>
        <w:t>的权限。</w:t>
      </w:r>
    </w:p>
    <w:p w14:paraId="5FB684C8" w14:textId="77777777" w:rsidR="009B15E5" w:rsidRDefault="00E507B6">
      <w:pPr>
        <w:wordWrap w:val="0"/>
        <w:ind w:firstLine="480"/>
      </w:pPr>
      <w:r>
        <w:rPr>
          <w:rFonts w:hint="eastAsia"/>
        </w:rPr>
        <w:t>（</w:t>
      </w:r>
      <w:r>
        <w:rPr>
          <w:rFonts w:hint="eastAsia"/>
        </w:rPr>
        <w:t>1</w:t>
      </w:r>
      <w:r>
        <w:rPr>
          <w:rFonts w:hint="eastAsia"/>
        </w:rPr>
        <w:t>）在法人账号下创建二级单位组织。如下图。</w:t>
      </w:r>
    </w:p>
    <w:p w14:paraId="7810C8AA" w14:textId="77777777" w:rsidR="009B15E5" w:rsidRDefault="00E507B6">
      <w:pPr>
        <w:wordWrap w:val="0"/>
        <w:ind w:firstLineChars="0" w:firstLine="0"/>
        <w:jc w:val="center"/>
      </w:pPr>
      <w:r>
        <w:rPr>
          <w:noProof/>
        </w:rPr>
        <w:drawing>
          <wp:inline distT="0" distB="0" distL="114300" distR="114300" wp14:anchorId="57C34416" wp14:editId="7917DF4C">
            <wp:extent cx="5269865" cy="1589405"/>
            <wp:effectExtent l="0" t="0" r="6985" b="10795"/>
            <wp:docPr id="5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6"/>
                    <pic:cNvPicPr>
                      <a:picLocks noChangeAspect="1"/>
                    </pic:cNvPicPr>
                  </pic:nvPicPr>
                  <pic:blipFill>
                    <a:blip r:embed="rId9"/>
                    <a:stretch>
                      <a:fillRect/>
                    </a:stretch>
                  </pic:blipFill>
                  <pic:spPr>
                    <a:xfrm>
                      <a:off x="0" y="0"/>
                      <a:ext cx="5269865" cy="1589405"/>
                    </a:xfrm>
                    <a:prstGeom prst="rect">
                      <a:avLst/>
                    </a:prstGeom>
                    <a:noFill/>
                    <a:ln>
                      <a:noFill/>
                    </a:ln>
                  </pic:spPr>
                </pic:pic>
              </a:graphicData>
            </a:graphic>
          </wp:inline>
        </w:drawing>
      </w:r>
    </w:p>
    <w:p w14:paraId="36EF240F" w14:textId="77777777" w:rsidR="009B15E5" w:rsidRDefault="00E507B6">
      <w:pPr>
        <w:wordWrap w:val="0"/>
        <w:ind w:firstLineChars="0" w:firstLine="420"/>
      </w:pPr>
      <w:r>
        <w:rPr>
          <w:rFonts w:hint="eastAsia"/>
        </w:rPr>
        <w:t>创建完二级单位组织后，在“个人用户管理</w:t>
      </w:r>
      <w:r>
        <w:rPr>
          <w:rFonts w:hint="eastAsia"/>
        </w:rPr>
        <w:t>-</w:t>
      </w:r>
      <w:r>
        <w:rPr>
          <w:rFonts w:hint="eastAsia"/>
        </w:rPr>
        <w:t>个人用户管理”找到一级单位下的人员，</w:t>
      </w:r>
      <w:proofErr w:type="gramStart"/>
      <w:r>
        <w:rPr>
          <w:rFonts w:hint="eastAsia"/>
        </w:rPr>
        <w:t>勾选作为</w:t>
      </w:r>
      <w:proofErr w:type="gramEnd"/>
      <w:r>
        <w:rPr>
          <w:rFonts w:hint="eastAsia"/>
        </w:rPr>
        <w:t>二级单位管理员的个人。选择“组织变更”按钮。</w:t>
      </w:r>
    </w:p>
    <w:p w14:paraId="0F47287F" w14:textId="77777777" w:rsidR="009B15E5" w:rsidRDefault="00E507B6">
      <w:pPr>
        <w:wordWrap w:val="0"/>
        <w:ind w:firstLineChars="0" w:firstLine="0"/>
        <w:jc w:val="center"/>
      </w:pPr>
      <w:r>
        <w:rPr>
          <w:noProof/>
        </w:rPr>
        <w:drawing>
          <wp:inline distT="0" distB="0" distL="114300" distR="114300" wp14:anchorId="23DE689D" wp14:editId="26600835">
            <wp:extent cx="5266690" cy="1472565"/>
            <wp:effectExtent l="0" t="0" r="10160" b="13335"/>
            <wp:docPr id="5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8"/>
                    <pic:cNvPicPr>
                      <a:picLocks noChangeAspect="1"/>
                    </pic:cNvPicPr>
                  </pic:nvPicPr>
                  <pic:blipFill>
                    <a:blip r:embed="rId10"/>
                    <a:stretch>
                      <a:fillRect/>
                    </a:stretch>
                  </pic:blipFill>
                  <pic:spPr>
                    <a:xfrm>
                      <a:off x="0" y="0"/>
                      <a:ext cx="5266690" cy="1472565"/>
                    </a:xfrm>
                    <a:prstGeom prst="rect">
                      <a:avLst/>
                    </a:prstGeom>
                    <a:noFill/>
                    <a:ln>
                      <a:noFill/>
                    </a:ln>
                  </pic:spPr>
                </pic:pic>
              </a:graphicData>
            </a:graphic>
          </wp:inline>
        </w:drawing>
      </w:r>
    </w:p>
    <w:p w14:paraId="37E949D5" w14:textId="77777777" w:rsidR="009B15E5" w:rsidRDefault="00E507B6">
      <w:pPr>
        <w:wordWrap w:val="0"/>
        <w:ind w:firstLineChars="0" w:firstLine="0"/>
        <w:jc w:val="center"/>
      </w:pPr>
      <w:r>
        <w:rPr>
          <w:noProof/>
        </w:rPr>
        <w:lastRenderedPageBreak/>
        <w:drawing>
          <wp:inline distT="0" distB="0" distL="114300" distR="114300" wp14:anchorId="4D27A36F" wp14:editId="04B5AC6C">
            <wp:extent cx="5278120" cy="2284730"/>
            <wp:effectExtent l="0" t="0" r="17780" b="1270"/>
            <wp:docPr id="5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9"/>
                    <pic:cNvPicPr>
                      <a:picLocks noChangeAspect="1"/>
                    </pic:cNvPicPr>
                  </pic:nvPicPr>
                  <pic:blipFill>
                    <a:blip r:embed="rId11"/>
                    <a:stretch>
                      <a:fillRect/>
                    </a:stretch>
                  </pic:blipFill>
                  <pic:spPr>
                    <a:xfrm>
                      <a:off x="0" y="0"/>
                      <a:ext cx="5278120" cy="2284730"/>
                    </a:xfrm>
                    <a:prstGeom prst="rect">
                      <a:avLst/>
                    </a:prstGeom>
                    <a:noFill/>
                    <a:ln>
                      <a:noFill/>
                    </a:ln>
                  </pic:spPr>
                </pic:pic>
              </a:graphicData>
            </a:graphic>
          </wp:inline>
        </w:drawing>
      </w:r>
    </w:p>
    <w:p w14:paraId="0BC244FA" w14:textId="77777777" w:rsidR="009B15E5" w:rsidRDefault="00E507B6">
      <w:pPr>
        <w:wordWrap w:val="0"/>
        <w:ind w:firstLineChars="0" w:firstLine="0"/>
      </w:pPr>
      <w:r>
        <w:rPr>
          <w:noProof/>
        </w:rPr>
        <w:drawing>
          <wp:inline distT="0" distB="0" distL="114300" distR="114300" wp14:anchorId="48A46F92" wp14:editId="675900B0">
            <wp:extent cx="5261610" cy="1547495"/>
            <wp:effectExtent l="0" t="0" r="15240" b="14605"/>
            <wp:docPr id="6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10"/>
                    <pic:cNvPicPr>
                      <a:picLocks noChangeAspect="1"/>
                    </pic:cNvPicPr>
                  </pic:nvPicPr>
                  <pic:blipFill>
                    <a:blip r:embed="rId12"/>
                    <a:stretch>
                      <a:fillRect/>
                    </a:stretch>
                  </pic:blipFill>
                  <pic:spPr>
                    <a:xfrm>
                      <a:off x="0" y="0"/>
                      <a:ext cx="5261610" cy="1547495"/>
                    </a:xfrm>
                    <a:prstGeom prst="rect">
                      <a:avLst/>
                    </a:prstGeom>
                    <a:noFill/>
                    <a:ln>
                      <a:noFill/>
                    </a:ln>
                  </pic:spPr>
                </pic:pic>
              </a:graphicData>
            </a:graphic>
          </wp:inline>
        </w:drawing>
      </w:r>
    </w:p>
    <w:p w14:paraId="36DCE112" w14:textId="77777777" w:rsidR="009B15E5" w:rsidRDefault="00E507B6">
      <w:pPr>
        <w:wordWrap w:val="0"/>
        <w:ind w:firstLineChars="0" w:firstLine="420"/>
      </w:pPr>
      <w:r>
        <w:rPr>
          <w:rFonts w:hint="eastAsia"/>
        </w:rPr>
        <w:t>点击“确定”按钮完成组织变更，这样个人就变更到二级单位下。可以点击二级单位组织查看组织下的成员信息（如上图）。然后对二级单位下的个人进行二级单位管理员赋权。</w:t>
      </w:r>
    </w:p>
    <w:p w14:paraId="52B3367F" w14:textId="77777777" w:rsidR="009B15E5" w:rsidRDefault="00E507B6">
      <w:pPr>
        <w:wordWrap w:val="0"/>
        <w:ind w:firstLineChars="0" w:firstLine="0"/>
      </w:pPr>
      <w:r>
        <w:rPr>
          <w:noProof/>
        </w:rPr>
        <w:drawing>
          <wp:inline distT="0" distB="0" distL="114300" distR="114300" wp14:anchorId="5C7C592C" wp14:editId="2975C2C7">
            <wp:extent cx="5271770" cy="1285875"/>
            <wp:effectExtent l="0" t="0" r="5080" b="9525"/>
            <wp:docPr id="6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12"/>
                    <pic:cNvPicPr>
                      <a:picLocks noChangeAspect="1"/>
                    </pic:cNvPicPr>
                  </pic:nvPicPr>
                  <pic:blipFill>
                    <a:blip r:embed="rId13"/>
                    <a:stretch>
                      <a:fillRect/>
                    </a:stretch>
                  </pic:blipFill>
                  <pic:spPr>
                    <a:xfrm>
                      <a:off x="0" y="0"/>
                      <a:ext cx="5271770" cy="1285875"/>
                    </a:xfrm>
                    <a:prstGeom prst="rect">
                      <a:avLst/>
                    </a:prstGeom>
                    <a:noFill/>
                    <a:ln>
                      <a:noFill/>
                    </a:ln>
                  </pic:spPr>
                </pic:pic>
              </a:graphicData>
            </a:graphic>
          </wp:inline>
        </w:drawing>
      </w:r>
    </w:p>
    <w:p w14:paraId="403E8080" w14:textId="77777777" w:rsidR="009B15E5" w:rsidRDefault="00E507B6">
      <w:pPr>
        <w:wordWrap w:val="0"/>
        <w:ind w:firstLineChars="0" w:firstLine="0"/>
      </w:pPr>
      <w:r>
        <w:rPr>
          <w:noProof/>
        </w:rPr>
        <w:drawing>
          <wp:inline distT="0" distB="0" distL="114300" distR="114300" wp14:anchorId="25BE254F" wp14:editId="0AAA1973">
            <wp:extent cx="5264785" cy="1050290"/>
            <wp:effectExtent l="0" t="0" r="12065" b="16510"/>
            <wp:docPr id="6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13"/>
                    <pic:cNvPicPr>
                      <a:picLocks noChangeAspect="1"/>
                    </pic:cNvPicPr>
                  </pic:nvPicPr>
                  <pic:blipFill>
                    <a:blip r:embed="rId14"/>
                    <a:stretch>
                      <a:fillRect/>
                    </a:stretch>
                  </pic:blipFill>
                  <pic:spPr>
                    <a:xfrm>
                      <a:off x="0" y="0"/>
                      <a:ext cx="5264785" cy="1050290"/>
                    </a:xfrm>
                    <a:prstGeom prst="rect">
                      <a:avLst/>
                    </a:prstGeom>
                    <a:noFill/>
                    <a:ln>
                      <a:noFill/>
                    </a:ln>
                  </pic:spPr>
                </pic:pic>
              </a:graphicData>
            </a:graphic>
          </wp:inline>
        </w:drawing>
      </w:r>
    </w:p>
    <w:p w14:paraId="38D48A96" w14:textId="77777777" w:rsidR="009B15E5" w:rsidRDefault="00E507B6">
      <w:pPr>
        <w:wordWrap w:val="0"/>
        <w:ind w:firstLineChars="0" w:firstLine="0"/>
      </w:pPr>
      <w:r>
        <w:rPr>
          <w:noProof/>
        </w:rPr>
        <w:drawing>
          <wp:inline distT="0" distB="0" distL="114300" distR="114300" wp14:anchorId="3A9F0AC6" wp14:editId="026D180A">
            <wp:extent cx="5267325" cy="1380490"/>
            <wp:effectExtent l="0" t="0" r="9525" b="10160"/>
            <wp:docPr id="6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14"/>
                    <pic:cNvPicPr>
                      <a:picLocks noChangeAspect="1"/>
                    </pic:cNvPicPr>
                  </pic:nvPicPr>
                  <pic:blipFill>
                    <a:blip r:embed="rId15"/>
                    <a:stretch>
                      <a:fillRect/>
                    </a:stretch>
                  </pic:blipFill>
                  <pic:spPr>
                    <a:xfrm>
                      <a:off x="0" y="0"/>
                      <a:ext cx="5267325" cy="1380490"/>
                    </a:xfrm>
                    <a:prstGeom prst="rect">
                      <a:avLst/>
                    </a:prstGeom>
                    <a:noFill/>
                    <a:ln>
                      <a:noFill/>
                    </a:ln>
                  </pic:spPr>
                </pic:pic>
              </a:graphicData>
            </a:graphic>
          </wp:inline>
        </w:drawing>
      </w:r>
    </w:p>
    <w:p w14:paraId="4CD57F66" w14:textId="77777777" w:rsidR="009B15E5" w:rsidRDefault="00E507B6">
      <w:pPr>
        <w:wordWrap w:val="0"/>
        <w:ind w:firstLineChars="0" w:firstLine="0"/>
      </w:pPr>
      <w:r>
        <w:rPr>
          <w:noProof/>
        </w:rPr>
        <w:lastRenderedPageBreak/>
        <w:drawing>
          <wp:inline distT="0" distB="0" distL="114300" distR="114300" wp14:anchorId="2E3FDD66" wp14:editId="631D5A83">
            <wp:extent cx="5267325" cy="883920"/>
            <wp:effectExtent l="0" t="0" r="9525" b="11430"/>
            <wp:docPr id="6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15"/>
                    <pic:cNvPicPr>
                      <a:picLocks noChangeAspect="1"/>
                    </pic:cNvPicPr>
                  </pic:nvPicPr>
                  <pic:blipFill>
                    <a:blip r:embed="rId16"/>
                    <a:stretch>
                      <a:fillRect/>
                    </a:stretch>
                  </pic:blipFill>
                  <pic:spPr>
                    <a:xfrm>
                      <a:off x="0" y="0"/>
                      <a:ext cx="5267325" cy="883920"/>
                    </a:xfrm>
                    <a:prstGeom prst="rect">
                      <a:avLst/>
                    </a:prstGeom>
                    <a:noFill/>
                    <a:ln>
                      <a:noFill/>
                    </a:ln>
                  </pic:spPr>
                </pic:pic>
              </a:graphicData>
            </a:graphic>
          </wp:inline>
        </w:drawing>
      </w:r>
    </w:p>
    <w:p w14:paraId="66180FCE" w14:textId="77777777" w:rsidR="009B15E5" w:rsidRDefault="009B15E5">
      <w:pPr>
        <w:ind w:firstLineChars="0" w:firstLine="0"/>
      </w:pPr>
    </w:p>
    <w:sectPr w:rsidR="009B15E5">
      <w:headerReference w:type="even" r:id="rId17"/>
      <w:headerReference w:type="default" r:id="rId18"/>
      <w:footerReference w:type="even" r:id="rId19"/>
      <w:footerReference w:type="default" r:id="rId20"/>
      <w:headerReference w:type="first" r:id="rId21"/>
      <w:footerReference w:type="first" r:id="rId22"/>
      <w:pgSz w:w="11907" w:h="16840"/>
      <w:pgMar w:top="1440" w:right="1797" w:bottom="1440" w:left="1797" w:header="851" w:footer="992" w:gutter="0"/>
      <w:pgNumType w:start="1"/>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A3983" w14:textId="77777777" w:rsidR="00EB08CD" w:rsidRDefault="00EB08CD">
      <w:pPr>
        <w:spacing w:line="240" w:lineRule="auto"/>
        <w:ind w:firstLine="480"/>
      </w:pPr>
      <w:r>
        <w:separator/>
      </w:r>
    </w:p>
  </w:endnote>
  <w:endnote w:type="continuationSeparator" w:id="0">
    <w:p w14:paraId="35082535" w14:textId="77777777" w:rsidR="00EB08CD" w:rsidRDefault="00EB08CD">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default"/>
    <w:sig w:usb0="A00002AF" w:usb1="400078FB" w:usb2="00000000" w:usb3="00000000" w:csb0="6000009F" w:csb1="DFD70000"/>
  </w:font>
  <w:font w:name="Webdings">
    <w:panose1 w:val="05030102010509060703"/>
    <w:charset w:val="02"/>
    <w:family w:val="roman"/>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default"/>
    <w:sig w:usb0="00000283" w:usb1="288F0000" w:usb2="00000006" w:usb3="00000000" w:csb0="00040001" w:csb1="00000000"/>
  </w:font>
  <w:font w:name="MS Mincho">
    <w:altName w:val="ＭＳ 明朝"/>
    <w:panose1 w:val="02020609040205080304"/>
    <w:charset w:val="80"/>
    <w:family w:val="modern"/>
    <w:pitch w:val="default"/>
    <w:sig w:usb0="00000000" w:usb1="00000000" w:usb2="08000012" w:usb3="00000000" w:csb0="0002009F" w:csb1="00000000"/>
  </w:font>
  <w:font w:name="仿宋_GB2312">
    <w:panose1 w:val="02010609030101010101"/>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Engravers MT">
    <w:panose1 w:val="02090707080505020304"/>
    <w:charset w:val="00"/>
    <w:family w:val="roman"/>
    <w:pitch w:val="default"/>
    <w:sig w:usb0="00000003" w:usb1="00000000" w:usb2="00000000" w:usb3="00000000" w:csb0="2000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LineDraw">
    <w:altName w:val="Courier New"/>
    <w:charset w:val="00"/>
    <w:family w:val="modern"/>
    <w:pitch w:val="default"/>
    <w:sig w:usb0="00000000" w:usb1="00000000" w:usb2="00000000" w:usb3="00000000" w:csb0="00000001" w:csb1="00000000"/>
  </w:font>
  <w:font w:name="Arial Unicode MS">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variable"/>
    <w:sig w:usb0="A00006FF" w:usb1="4000205B" w:usb2="00000010" w:usb3="00000000" w:csb0="0000019F" w:csb1="00000000"/>
  </w:font>
  <w:font w:name="ˎ̥">
    <w:altName w:val="Times New Roman"/>
    <w:charset w:val="00"/>
    <w:family w:val="roman"/>
    <w:pitch w:val="default"/>
  </w:font>
  <w:font w:name="Arial Narrow">
    <w:panose1 w:val="020B0606020202030204"/>
    <w:charset w:val="00"/>
    <w:family w:val="swiss"/>
    <w:pitch w:val="default"/>
    <w:sig w:usb0="00000287" w:usb1="00000800" w:usb2="00000000" w:usb3="00000000" w:csb0="2000009F" w:csb1="DFD70000"/>
  </w:font>
  <w:font w:name="Book Antiqua">
    <w:panose1 w:val="02040602050305030304"/>
    <w:charset w:val="00"/>
    <w:family w:val="roman"/>
    <w:pitch w:val="default"/>
    <w:sig w:usb0="00000287" w:usb1="00000000" w:usb2="00000000" w:usb3="00000000" w:csb0="2000009F" w:csb1="DFD7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ì.">
    <w:altName w:val="宋体"/>
    <w:charset w:val="86"/>
    <w:family w:val="roman"/>
    <w:pitch w:val="default"/>
    <w:sig w:usb0="00000000" w:usb1="00000000" w:usb2="00000000" w:usb3="00000000" w:csb0="00040001" w:csb1="00000000"/>
  </w:font>
  <w:font w:name="方正仿宋">
    <w:altName w:val="宋体"/>
    <w:charset w:val="86"/>
    <w:family w:val="script"/>
    <w:pitch w:val="default"/>
    <w:sig w:usb0="00000000" w:usb1="00000000" w:usb2="00000010" w:usb3="00000000" w:csb0="00040000" w:csb1="00000000"/>
  </w:font>
  <w:font w:name="方正黑体">
    <w:altName w:val="黑体"/>
    <w:charset w:val="86"/>
    <w:family w:val="script"/>
    <w:pitch w:val="default"/>
    <w:sig w:usb0="00000000" w:usb1="00000000" w:usb2="00000010" w:usb3="00000000" w:csb0="00040000" w:csb1="00000000"/>
  </w:font>
  <w:font w:name="方正书宋">
    <w:altName w:val="宋体"/>
    <w:charset w:val="86"/>
    <w:family w:val="script"/>
    <w:pitch w:val="default"/>
    <w:sig w:usb0="00000000" w:usb1="00000000" w:usb2="00000010" w:usb3="00000000" w:csb0="00040000" w:csb1="00000000"/>
  </w:font>
  <w:font w:name="Angsana New">
    <w:panose1 w:val="02020603050405020304"/>
    <w:charset w:val="DE"/>
    <w:family w:val="roman"/>
    <w:pitch w:val="default"/>
    <w:sig w:usb0="00000000" w:usb1="00000000" w:usb2="00000000" w:usb3="00000000" w:csb0="00010001" w:csb1="00000000"/>
  </w:font>
  <w:font w:name="Palatino">
    <w:altName w:val="Palatino Linotype"/>
    <w:charset w:val="00"/>
    <w:family w:val="roman"/>
    <w:pitch w:val="default"/>
    <w:sig w:usb0="00000000" w:usb1="00000000" w:usb2="00000000" w:usb3="00000000" w:csb0="00000093" w:csb1="00000000"/>
  </w:font>
  <w:font w:name="??">
    <w:altName w:val="Times New Roman"/>
    <w:charset w:val="00"/>
    <w:family w:val="auto"/>
    <w:pitch w:val="default"/>
    <w:sig w:usb0="00000000" w:usb1="00000000" w:usb2="00000000" w:usb3="00000000" w:csb0="00000001" w:csb1="00000000"/>
  </w:font>
  <w:font w:name="MingLiU">
    <w:altName w:val="細明體"/>
    <w:panose1 w:val="02010609000101010101"/>
    <w:charset w:val="88"/>
    <w:family w:val="modern"/>
    <w:pitch w:val="default"/>
    <w:sig w:usb0="00000000" w:usb1="00000000" w:usb2="00000016" w:usb3="00000000" w:csb0="00100001" w:csb1="00000000"/>
  </w:font>
  <w:font w:name="TimesNewRoman,Bold">
    <w:altName w:val="Times New Roman"/>
    <w:charset w:val="00"/>
    <w:family w:val="roman"/>
    <w:pitch w:val="default"/>
    <w:sig w:usb0="00000000" w:usb1="00000000" w:usb2="00000000" w:usb3="00000000" w:csb0="00000001" w:csb1="00000000"/>
  </w:font>
  <w:font w:name="仿宋体">
    <w:altName w:val="宋体"/>
    <w:charset w:val="86"/>
    <w:family w:val="roman"/>
    <w:pitch w:val="default"/>
    <w:sig w:usb0="00000000" w:usb1="00000000" w:usb2="00000010" w:usb3="00000000" w:csb0="00040001" w:csb1="00000000"/>
  </w:font>
  <w:font w:name="Century Gothic">
    <w:panose1 w:val="020B0502020202020204"/>
    <w:charset w:val="00"/>
    <w:family w:val="swiss"/>
    <w:pitch w:val="default"/>
    <w:sig w:usb0="00000287" w:usb1="00000000" w:usb2="00000000" w:usb3="00000000" w:csb0="2000009F" w:csb1="DFD70000"/>
  </w:font>
  <w:font w:name="Mangal">
    <w:panose1 w:val="00000400000000000000"/>
    <w:charset w:val="00"/>
    <w:family w:val="roman"/>
    <w:pitch w:val="default"/>
    <w:sig w:usb0="00000000" w:usb1="00000000" w:usb2="00000000" w:usb3="00000000" w:csb0="00000001" w:csb1="00000000"/>
  </w:font>
  <w:font w:name="Gill Sans">
    <w:altName w:val="Segoe UI"/>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Elephant">
    <w:panose1 w:val="02020904090505020303"/>
    <w:charset w:val="00"/>
    <w:family w:val="roman"/>
    <w:pitch w:val="default"/>
    <w:sig w:usb0="00000003" w:usb1="00000000" w:usb2="00000000" w:usb3="00000000" w:csb0="20000001" w:csb1="00000000"/>
  </w:font>
  <w:font w:name="Calibri Light">
    <w:panose1 w:val="020F0302020204030204"/>
    <w:charset w:val="00"/>
    <w:family w:val="swiss"/>
    <w:pitch w:val="variable"/>
    <w:sig w:usb0="E4002EFF" w:usb1="C000247B" w:usb2="00000009" w:usb3="00000000" w:csb0="000001FF" w:csb1="00000000"/>
  </w:font>
  <w:font w:name="文鼎PL细上海宋Uni">
    <w:altName w:val="宋体"/>
    <w:charset w:val="80"/>
    <w:family w:val="modern"/>
    <w:pitch w:val="default"/>
    <w:sig w:usb0="00000000" w:usb1="00000000" w:usb2="00000000" w:usb3="00000000" w:csb0="00040001" w:csb1="00000000"/>
  </w:font>
  <w:font w:name="昆仑楷体">
    <w:altName w:val="宋体"/>
    <w:charset w:val="86"/>
    <w:family w:val="modern"/>
    <w:pitch w:val="default"/>
    <w:sig w:usb0="00000000" w:usb1="00000000" w:usb2="00000010" w:usb3="00000000" w:csb0="00040000" w:csb1="00000000"/>
  </w:font>
  <w:font w:name="Helvetica">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Thorndale">
    <w:altName w:val="Times New Roman"/>
    <w:charset w:val="00"/>
    <w:family w:val="roman"/>
    <w:pitch w:val="default"/>
  </w:font>
  <w:font w:name="方正宋体">
    <w:altName w:val="Courier New"/>
    <w:charset w:val="00"/>
    <w:family w:val="script"/>
    <w:pitch w:val="default"/>
  </w:font>
  <w:font w:name="FrutigerNext LT Regular">
    <w:altName w:val="Verdana"/>
    <w:charset w:val="00"/>
    <w:family w:val="swiss"/>
    <w:pitch w:val="default"/>
    <w:sig w:usb0="00000000" w:usb1="00000000" w:usb2="00000000" w:usb3="00000000" w:csb0="00000111" w:csb1="00000000"/>
  </w:font>
  <w:font w:name="华文仿宋">
    <w:panose1 w:val="02010600040101010101"/>
    <w:charset w:val="86"/>
    <w:family w:val="auto"/>
    <w:pitch w:val="default"/>
    <w:sig w:usb0="00000287" w:usb1="080F0000" w:usb2="00000000" w:usb3="00000000" w:csb0="0004009F" w:csb1="DFD70000"/>
  </w:font>
  <w:font w:name="ATC-6c494eea59279ed17b80*+Arial">
    <w:altName w:val="方正舒体"/>
    <w:charset w:val="86"/>
    <w:family w:val="auto"/>
    <w:pitch w:val="default"/>
    <w:sig w:usb0="00000000" w:usb1="00000000" w:usb2="00000010" w:usb3="00000000" w:csb0="00040000" w:csb1="00000000"/>
  </w:font>
  <w:font w:name="Arial,Bold">
    <w:altName w:val="Arial"/>
    <w:charset w:val="00"/>
    <w:family w:val="swiss"/>
    <w:pitch w:val="default"/>
    <w:sig w:usb0="00000000" w:usb1="00000000" w:usb2="00000000" w:usb3="00000000" w:csb0="00000001" w:csb1="00000000"/>
  </w:font>
  <w:font w:name="Arial-Black">
    <w:altName w:val="Arial"/>
    <w:charset w:val="00"/>
    <w:family w:val="swiss"/>
    <w:pitch w:val="default"/>
    <w:sig w:usb0="00000000" w:usb1="00000000" w:usb2="00000000" w:usb3="00000000" w:csb0="00000001" w:csb1="00000000"/>
  </w:font>
  <w:font w:name="New Century Schlbk">
    <w:altName w:val="Century Schoolbook"/>
    <w:charset w:val="4D"/>
    <w:family w:val="auto"/>
    <w:pitch w:val="default"/>
    <w:sig w:usb0="00000000" w:usb1="00000000" w:usb2="00000000" w:usb3="00000000" w:csb0="00000001" w:csb1="00000000"/>
  </w:font>
  <w:font w:name="Geneva">
    <w:altName w:val="Arial"/>
    <w:charset w:val="00"/>
    <w:family w:val="swiss"/>
    <w:pitch w:val="default"/>
    <w:sig w:usb0="00000000" w:usb1="00000000" w:usb2="00000000" w:usb3="00000000" w:csb0="00000001" w:csb1="00000000"/>
  </w:font>
  <w:font w:name="华康简宋">
    <w:altName w:val="宋体"/>
    <w:charset w:val="86"/>
    <w:family w:val="modern"/>
    <w:pitch w:val="default"/>
    <w:sig w:usb0="00000000" w:usb1="00000000" w:usb2="00000010" w:usb3="00000000" w:csb0="00040000" w:csb1="00000000"/>
  </w:font>
  <w:font w:name="Courier">
    <w:panose1 w:val="02070409020205020404"/>
    <w:charset w:val="00"/>
    <w:family w:val="modern"/>
    <w:pitch w:val="default"/>
    <w:sig w:usb0="00000000" w:usb1="00000000" w:usb2="00000000" w:usb3="00000000" w:csb0="00000001" w:csb1="00000000"/>
  </w:font>
  <w:font w:name="Univers">
    <w:altName w:val="Segoe Print"/>
    <w:charset w:val="00"/>
    <w:family w:val="swiss"/>
    <w:pitch w:val="default"/>
    <w:sig w:usb0="00000000" w:usb1="00000000" w:usb2="00000000" w:usb3="00000000" w:csb0="0000000F" w:csb1="00000000"/>
  </w:font>
  <w:font w:name="Futura Hv">
    <w:altName w:val="Arial"/>
    <w:charset w:val="00"/>
    <w:family w:val="swiss"/>
    <w:pitch w:val="default"/>
    <w:sig w:usb0="00000000" w:usb1="00000000" w:usb2="00000000" w:usb3="00000000" w:csb0="0000009F" w:csb1="00000000"/>
  </w:font>
  <w:font w:name="Futura Bk">
    <w:altName w:val="Century Gothic"/>
    <w:charset w:val="00"/>
    <w:family w:val="swiss"/>
    <w:pitch w:val="default"/>
    <w:sig w:usb0="00000000" w:usb1="00000000" w:usb2="00000000" w:usb3="00000000" w:csb0="0000009F" w:csb1="00000000"/>
  </w:font>
  <w:font w:name="Beijing">
    <w:altName w:val="Arial"/>
    <w:charset w:val="50"/>
    <w:family w:val="auto"/>
    <w:pitch w:val="default"/>
  </w:font>
  <w:font w:name="文鼎粗黑">
    <w:altName w:val="黑体"/>
    <w:charset w:val="86"/>
    <w:family w:val="modern"/>
    <w:pitch w:val="default"/>
    <w:sig w:usb0="00000000" w:usb1="00000000" w:usb2="00000010" w:usb3="00000000" w:csb0="00040000" w:csb1="00000000"/>
  </w:font>
  <w:font w:name="Plotter">
    <w:altName w:val="Times New Roman"/>
    <w:charset w:val="00"/>
    <w:family w:val="roman"/>
    <w:pitch w:val="default"/>
    <w:sig w:usb0="00000000" w:usb1="00000000" w:usb2="0000006E" w:usb3="00000000" w:csb0="00000002" w:csb1="0062E6A4"/>
  </w:font>
  <w:font w:name="昆仑仿宋">
    <w:altName w:val="黑体"/>
    <w:charset w:val="86"/>
    <w:family w:val="modern"/>
    <w:pitch w:val="default"/>
    <w:sig w:usb0="00000000" w:usb1="00000000" w:usb2="00000010" w:usb3="00000000" w:csb0="00040000" w:csb1="00000000"/>
  </w:font>
  <w:font w:name="Sim Hei">
    <w:altName w:val="方正姚体"/>
    <w:charset w:val="86"/>
    <w:family w:val="swiss"/>
    <w:pitch w:val="default"/>
    <w:sig w:usb0="00000000" w:usb1="00000000" w:usb2="00000010" w:usb3="00000000" w:csb0="00040000" w:csb1="00000000"/>
  </w:font>
  <w:font w:name="BGQVTJ+HelveticaNeue-Condensed">
    <w:altName w:val="Arial"/>
    <w:charset w:val="00"/>
    <w:family w:val="swiss"/>
    <w:pitch w:val="default"/>
    <w:sig w:usb0="00000000" w:usb1="00000000" w:usb2="00000000" w:usb3="00000000" w:csb0="00000001" w:csb1="00000000"/>
  </w:font>
  <w:font w:name="sө">
    <w:altName w:val="Times New Roman"/>
    <w:charset w:val="00"/>
    <w:family w:val="roman"/>
    <w:pitch w:val="default"/>
  </w:font>
  <w:font w:name="Trebuchet MS">
    <w:panose1 w:val="020B0603020202020204"/>
    <w:charset w:val="00"/>
    <w:family w:val="swiss"/>
    <w:pitch w:val="default"/>
    <w:sig w:usb0="00000687" w:usb1="00000000" w:usb2="00000000" w:usb3="00000000" w:csb0="2000009F" w:csb1="00000000"/>
  </w:font>
  <w:font w:name="华文楷体">
    <w:panose1 w:val="02010600040101010101"/>
    <w:charset w:val="86"/>
    <w:family w:val="auto"/>
    <w:pitch w:val="default"/>
    <w:sig w:usb0="00000287" w:usb1="080F0000" w:usb2="00000000" w:usb3="00000000" w:csb0="0004009F" w:csb1="DFD70000"/>
  </w:font>
  <w:font w:name="Microsoft Sans Serif">
    <w:panose1 w:val="020B0604020202020204"/>
    <w:charset w:val="00"/>
    <w:family w:val="swiss"/>
    <w:pitch w:val="default"/>
    <w:sig w:usb0="E5002EFF" w:usb1="C000605B" w:usb2="00000029" w:usb3="00000000" w:csb0="200101FF" w:csb1="20280000"/>
  </w:font>
  <w:font w:name="MS Sans Serif">
    <w:altName w:val="Arial"/>
    <w:charset w:val="00"/>
    <w:family w:val="swiss"/>
    <w:pitch w:val="default"/>
    <w:sig w:usb0="00000000" w:usb1="00000000" w:usb2="00000000" w:usb3="00000000" w:csb0="00000001" w:csb1="00000000"/>
  </w:font>
  <w:font w:name="Palatino Linotype">
    <w:panose1 w:val="02040502050505030304"/>
    <w:charset w:val="00"/>
    <w:family w:val="roman"/>
    <w:pitch w:val="default"/>
    <w:sig w:usb0="E0000287" w:usb1="40000013" w:usb2="00000000" w:usb3="00000000" w:csb0="2000019F" w:csb1="00000000"/>
  </w:font>
  <w:font w:name="Univers Condensed">
    <w:altName w:val="Segoe Print"/>
    <w:charset w:val="00"/>
    <w:family w:val="swiss"/>
    <w:pitch w:val="default"/>
    <w:sig w:usb0="00000000" w:usb1="00000000" w:usb2="00000000" w:usb3="00000000" w:csb0="0000000F" w:csb1="00000000"/>
  </w:font>
  <w:font w:name="ITCCenturyBookT">
    <w:altName w:val="Times New Roman"/>
    <w:charset w:val="00"/>
    <w:family w:val="auto"/>
    <w:pitch w:val="default"/>
    <w:sig w:usb0="00000000" w:usb1="00000000" w:usb2="00000000" w:usb3="00000000" w:csb0="00000001" w:csb1="00000000"/>
  </w:font>
  <w:font w:name="Univers Light Condensed">
    <w:altName w:val="Arial Narrow"/>
    <w:charset w:val="00"/>
    <w:family w:val="swiss"/>
    <w:pitch w:val="default"/>
    <w:sig w:usb0="00000000" w:usb1="00000000" w:usb2="00000000" w:usb3="00000000" w:csb0="00000011" w:csb1="00000000"/>
  </w:font>
  <w:font w:name="Cumberland AMT">
    <w:altName w:val="Courier New"/>
    <w:charset w:val="00"/>
    <w:family w:val="modern"/>
    <w:pitch w:val="default"/>
  </w:font>
  <w:font w:name="Thorndale AMT">
    <w:altName w:val="Times New Roman"/>
    <w:charset w:val="00"/>
    <w:family w:val="roman"/>
    <w:pitch w:val="default"/>
  </w:font>
  <w:font w:name="Lucidasans">
    <w:altName w:val="Times New Roman"/>
    <w:charset w:val="00"/>
    <w:family w:val="auto"/>
    <w:pitch w:val="default"/>
  </w:font>
  <w:font w:name="隶书">
    <w:panose1 w:val="02010509060101010101"/>
    <w:charset w:val="86"/>
    <w:family w:val="modern"/>
    <w:pitch w:val="default"/>
    <w:sig w:usb0="00000001" w:usb1="080E0000" w:usb2="00000000" w:usb3="00000000" w:csb0="00040000" w:csb1="00000000"/>
  </w:font>
  <w:font w:name="FZ S 3 JW">
    <w:altName w:val="方正舒体"/>
    <w:charset w:val="86"/>
    <w:family w:val="roman"/>
    <w:pitch w:val="default"/>
    <w:sig w:usb0="00000000" w:usb1="00000000" w:usb2="00000010" w:usb3="00000000" w:csb0="00040000" w:csb1="00000000"/>
  </w:font>
  <w:font w:name="VPGJJA+FZCSJW--GB1-0">
    <w:altName w:val="宋体"/>
    <w:charset w:val="86"/>
    <w:family w:val="roman"/>
    <w:pitch w:val="default"/>
    <w:sig w:usb0="00000000" w:usb1="00000000" w:usb2="00000010" w:usb3="00000000" w:csb0="00040000" w:csb1="00000000"/>
  </w:font>
  <w:font w:name="STHeiti Std">
    <w:altName w:val="方正舒体"/>
    <w:charset w:val="86"/>
    <w:family w:val="swiss"/>
    <w:pitch w:val="default"/>
    <w:sig w:usb0="00000000" w:usb1="00000000" w:usb2="00000010" w:usb3="00000000" w:csb0="00040000" w:csb1="00000000"/>
  </w:font>
  <w:font w:name="Myriad Pro">
    <w:altName w:val="Arial"/>
    <w:charset w:val="00"/>
    <w:family w:val="swiss"/>
    <w:pitch w:val="default"/>
    <w:sig w:usb0="00000000" w:usb1="00000000" w:usb2="00000000" w:usb3="00000000" w:csb0="0000019F" w:csb1="00000000"/>
  </w:font>
  <w:font w:name="..">
    <w:altName w:val="黑体"/>
    <w:charset w:val="86"/>
    <w:family w:val="auto"/>
    <w:pitch w:val="default"/>
    <w:sig w:usb0="00000000" w:usb1="00000000" w:usb2="00000010" w:usb3="00000000" w:csb0="00040000" w:csb1="00000000"/>
  </w:font>
  <w:font w:name="宋体e眠副浡渀.">
    <w:altName w:val="方正舒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E6DA5" w14:textId="77777777" w:rsidR="00A02D26" w:rsidRDefault="00A02D26">
    <w:pPr>
      <w:pStyle w:val="afffffa"/>
      <w:ind w:firstLine="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748735"/>
    </w:sdtPr>
    <w:sdtEndPr>
      <w:rPr>
        <w:rFonts w:ascii="宋体" w:hAnsi="宋体"/>
        <w:sz w:val="20"/>
        <w:szCs w:val="21"/>
      </w:rPr>
    </w:sdtEndPr>
    <w:sdtContent>
      <w:p w14:paraId="5EFFE6B8" w14:textId="77777777" w:rsidR="009B15E5" w:rsidRDefault="00E507B6">
        <w:pPr>
          <w:pStyle w:val="afffffa"/>
          <w:ind w:firstLineChars="0" w:firstLine="0"/>
          <w:jc w:val="center"/>
          <w:rPr>
            <w:rFonts w:ascii="宋体" w:hAnsi="宋体"/>
            <w:sz w:val="20"/>
            <w:szCs w:val="21"/>
          </w:rPr>
        </w:pPr>
        <w:r>
          <w:rPr>
            <w:rFonts w:ascii="宋体" w:hAnsi="宋体"/>
            <w:sz w:val="20"/>
            <w:szCs w:val="21"/>
          </w:rPr>
          <w:fldChar w:fldCharType="begin"/>
        </w:r>
        <w:r>
          <w:rPr>
            <w:rFonts w:ascii="宋体" w:hAnsi="宋体"/>
            <w:sz w:val="20"/>
            <w:szCs w:val="21"/>
          </w:rPr>
          <w:instrText>PAGE   \* MERGEFORMAT</w:instrText>
        </w:r>
        <w:r>
          <w:rPr>
            <w:rFonts w:ascii="宋体" w:hAnsi="宋体"/>
            <w:sz w:val="20"/>
            <w:szCs w:val="21"/>
          </w:rPr>
          <w:fldChar w:fldCharType="separate"/>
        </w:r>
        <w:r>
          <w:rPr>
            <w:rFonts w:ascii="宋体" w:hAnsi="宋体"/>
            <w:sz w:val="20"/>
            <w:szCs w:val="21"/>
            <w:lang w:val="zh-CN"/>
          </w:rPr>
          <w:t>18</w:t>
        </w:r>
        <w:r>
          <w:rPr>
            <w:rFonts w:ascii="宋体" w:hAnsi="宋体"/>
            <w:sz w:val="20"/>
            <w:szCs w:val="2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2185B" w14:textId="77777777" w:rsidR="00A02D26" w:rsidRDefault="00A02D26">
    <w:pPr>
      <w:pStyle w:val="afffffa"/>
      <w:ind w:firstLine="4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ED1D0" w14:textId="77777777" w:rsidR="00EB08CD" w:rsidRDefault="00EB08CD">
      <w:pPr>
        <w:ind w:firstLine="480"/>
      </w:pPr>
      <w:r>
        <w:separator/>
      </w:r>
    </w:p>
  </w:footnote>
  <w:footnote w:type="continuationSeparator" w:id="0">
    <w:p w14:paraId="43796D79" w14:textId="77777777" w:rsidR="00EB08CD" w:rsidRDefault="00EB08CD">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E25C2" w14:textId="77777777" w:rsidR="00A02D26" w:rsidRDefault="00A02D26">
    <w:pPr>
      <w:pStyle w:val="afffff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BEDC0" w14:textId="77777777" w:rsidR="00A02D26" w:rsidRDefault="00A02D26">
    <w:pPr>
      <w:pStyle w:val="afffff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13551" w14:textId="77777777" w:rsidR="00A02D26" w:rsidRDefault="00A02D26">
    <w:pPr>
      <w:pStyle w:val="afffff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3F1F69"/>
    <w:multiLevelType w:val="multilevel"/>
    <w:tmpl w:val="8A3F1F69"/>
    <w:lvl w:ilvl="0">
      <w:start w:val="1"/>
      <w:numFmt w:val="decimal"/>
      <w:pStyle w:val="a"/>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FFFFFF7D"/>
    <w:multiLevelType w:val="singleLevel"/>
    <w:tmpl w:val="FFFFFF7D"/>
    <w:lvl w:ilvl="0">
      <w:start w:val="1"/>
      <w:numFmt w:val="decimal"/>
      <w:pStyle w:val="3"/>
      <w:lvlText w:val="%1."/>
      <w:lvlJc w:val="left"/>
      <w:pPr>
        <w:tabs>
          <w:tab w:val="left" w:pos="1620"/>
        </w:tabs>
        <w:ind w:leftChars="600" w:left="1620" w:hangingChars="200" w:hanging="360"/>
      </w:pPr>
    </w:lvl>
  </w:abstractNum>
  <w:abstractNum w:abstractNumId="2" w15:restartNumberingAfterBreak="0">
    <w:nsid w:val="FFFFFF80"/>
    <w:multiLevelType w:val="singleLevel"/>
    <w:tmpl w:val="FFFFFF80"/>
    <w:lvl w:ilvl="0">
      <w:start w:val="1"/>
      <w:numFmt w:val="bullet"/>
      <w:pStyle w:val="5"/>
      <w:lvlText w:val=""/>
      <w:lvlJc w:val="left"/>
      <w:pPr>
        <w:tabs>
          <w:tab w:val="left" w:pos="2040"/>
        </w:tabs>
        <w:ind w:leftChars="800" w:left="2040" w:hangingChars="200" w:hanging="360"/>
      </w:pPr>
      <w:rPr>
        <w:rFonts w:ascii="Wingdings" w:hAnsi="Wingdings" w:hint="default"/>
      </w:rPr>
    </w:lvl>
  </w:abstractNum>
  <w:abstractNum w:abstractNumId="3" w15:restartNumberingAfterBreak="0">
    <w:nsid w:val="FFFFFF82"/>
    <w:multiLevelType w:val="singleLevel"/>
    <w:tmpl w:val="FFFFFF82"/>
    <w:lvl w:ilvl="0">
      <w:start w:val="1"/>
      <w:numFmt w:val="bullet"/>
      <w:pStyle w:val="30"/>
      <w:lvlText w:val=""/>
      <w:lvlJc w:val="left"/>
      <w:pPr>
        <w:tabs>
          <w:tab w:val="left" w:pos="1626"/>
        </w:tabs>
        <w:ind w:left="1626" w:hanging="360"/>
      </w:pPr>
      <w:rPr>
        <w:rFonts w:ascii="Wingdings" w:hAnsi="Wingdings" w:hint="default"/>
      </w:rPr>
    </w:lvl>
  </w:abstractNum>
  <w:abstractNum w:abstractNumId="4" w15:restartNumberingAfterBreak="0">
    <w:nsid w:val="FFFFFF83"/>
    <w:multiLevelType w:val="singleLevel"/>
    <w:tmpl w:val="FFFFFF83"/>
    <w:lvl w:ilvl="0">
      <w:start w:val="1"/>
      <w:numFmt w:val="bullet"/>
      <w:pStyle w:val="a0"/>
      <w:lvlText w:val=""/>
      <w:lvlJc w:val="left"/>
      <w:pPr>
        <w:tabs>
          <w:tab w:val="left" w:pos="780"/>
        </w:tabs>
        <w:ind w:leftChars="200" w:left="780" w:hangingChars="200" w:hanging="360"/>
      </w:pPr>
      <w:rPr>
        <w:rFonts w:ascii="Wingdings" w:hAnsi="Wingdings" w:hint="default"/>
      </w:rPr>
    </w:lvl>
  </w:abstractNum>
  <w:abstractNum w:abstractNumId="5" w15:restartNumberingAfterBreak="0">
    <w:nsid w:val="FFFFFF88"/>
    <w:multiLevelType w:val="singleLevel"/>
    <w:tmpl w:val="FFFFFF88"/>
    <w:lvl w:ilvl="0">
      <w:start w:val="1"/>
      <w:numFmt w:val="decimal"/>
      <w:pStyle w:val="a1"/>
      <w:lvlText w:val="%1、"/>
      <w:lvlJc w:val="left"/>
      <w:pPr>
        <w:tabs>
          <w:tab w:val="left" w:pos="720"/>
        </w:tabs>
        <w:ind w:left="0" w:firstLine="0"/>
      </w:pPr>
      <w:rPr>
        <w:rFonts w:hint="eastAsia"/>
      </w:rPr>
    </w:lvl>
  </w:abstractNum>
  <w:abstractNum w:abstractNumId="6" w15:restartNumberingAfterBreak="0">
    <w:nsid w:val="FFFFFF89"/>
    <w:multiLevelType w:val="singleLevel"/>
    <w:tmpl w:val="FFFFFF89"/>
    <w:lvl w:ilvl="0">
      <w:start w:val="1"/>
      <w:numFmt w:val="bullet"/>
      <w:pStyle w:val="50"/>
      <w:lvlText w:val=""/>
      <w:lvlJc w:val="left"/>
      <w:pPr>
        <w:tabs>
          <w:tab w:val="left" w:pos="360"/>
        </w:tabs>
        <w:ind w:left="360" w:hangingChars="200" w:hanging="360"/>
      </w:pPr>
      <w:rPr>
        <w:rFonts w:ascii="Wingdings" w:hAnsi="Wingdings" w:hint="default"/>
      </w:rPr>
    </w:lvl>
  </w:abstractNum>
  <w:abstractNum w:abstractNumId="7" w15:restartNumberingAfterBreak="0">
    <w:nsid w:val="00000015"/>
    <w:multiLevelType w:val="multilevel"/>
    <w:tmpl w:val="0000001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pStyle w:val="kk"/>
      <w:suff w:val="nothing"/>
      <w:lvlText w:val="%1%2.%3　"/>
      <w:lvlJc w:val="left"/>
      <w:pPr>
        <w:ind w:left="0" w:firstLine="0"/>
      </w:pPr>
      <w:rPr>
        <w:rFonts w:ascii="黑体" w:eastAsia="黑体" w:hAnsi="Times New Roman" w:hint="eastAsia"/>
        <w:b w:val="0"/>
        <w:i w:val="0"/>
        <w:sz w:val="21"/>
      </w:rPr>
    </w:lvl>
    <w:lvl w:ilvl="3">
      <w:start w:val="1"/>
      <w:numFmt w:val="decimal"/>
      <w:pStyle w:val="44l3sect1234RefHeading1rh1sect12341RefHe"/>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4679"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8" w15:restartNumberingAfterBreak="0">
    <w:nsid w:val="00055E42"/>
    <w:multiLevelType w:val="multilevel"/>
    <w:tmpl w:val="00055E42"/>
    <w:lvl w:ilvl="0">
      <w:start w:val="1"/>
      <w:numFmt w:val="lowerLetter"/>
      <w:pStyle w:val="a2"/>
      <w:lvlText w:val="（%1）"/>
      <w:lvlJc w:val="left"/>
      <w:pPr>
        <w:ind w:left="820" w:hanging="420"/>
      </w:pPr>
      <w:rPr>
        <w:rFonts w:ascii="宋体" w:eastAsia="宋体" w:hAnsi="宋体"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9" w15:restartNumberingAfterBreak="0">
    <w:nsid w:val="01682F26"/>
    <w:multiLevelType w:val="multilevel"/>
    <w:tmpl w:val="01682F26"/>
    <w:lvl w:ilvl="0">
      <w:start w:val="1"/>
      <w:numFmt w:val="decimal"/>
      <w:pStyle w:val="a3"/>
      <w:lvlText w:val="表%1."/>
      <w:lvlJc w:val="left"/>
      <w:pPr>
        <w:tabs>
          <w:tab w:val="left" w:pos="0"/>
        </w:tabs>
        <w:ind w:left="0" w:firstLine="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1AE22C5"/>
    <w:multiLevelType w:val="multilevel"/>
    <w:tmpl w:val="01AE22C5"/>
    <w:lvl w:ilvl="0">
      <w:start w:val="1"/>
      <w:numFmt w:val="bullet"/>
      <w:pStyle w:val="Bullet2"/>
      <w:lvlText w:val="–"/>
      <w:lvlJc w:val="left"/>
      <w:pPr>
        <w:tabs>
          <w:tab w:val="left" w:pos="809"/>
        </w:tabs>
        <w:ind w:left="629" w:hanging="180"/>
      </w:pPr>
      <w:rPr>
        <w:rFonts w:ascii="Times" w:hAnsi="Time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01EE354D"/>
    <w:multiLevelType w:val="multilevel"/>
    <w:tmpl w:val="01EE354D"/>
    <w:lvl w:ilvl="0">
      <w:start w:val="1"/>
      <w:numFmt w:val="decimal"/>
      <w:pStyle w:val="a4"/>
      <w:lvlText w:val="%1."/>
      <w:lvlJc w:val="left"/>
      <w:pPr>
        <w:ind w:left="420" w:hanging="420"/>
      </w:pPr>
      <w:rPr>
        <w:rFonts w:hint="eastAsia"/>
      </w:rPr>
    </w:lvl>
    <w:lvl w:ilvl="1">
      <w:start w:val="1"/>
      <w:numFmt w:val="lowerLetter"/>
      <w:pStyle w:val="a5"/>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05357E8B"/>
    <w:multiLevelType w:val="multilevel"/>
    <w:tmpl w:val="05357E8B"/>
    <w:lvl w:ilvl="0">
      <w:start w:val="1"/>
      <w:numFmt w:val="bullet"/>
      <w:pStyle w:val="a6"/>
      <w:lvlText w:val=""/>
      <w:lvlJc w:val="left"/>
      <w:pPr>
        <w:ind w:left="840" w:hanging="420"/>
      </w:pPr>
      <w:rPr>
        <w:rFonts w:ascii="Wingdings" w:hAnsi="Wingdings" w:hint="default"/>
      </w:rPr>
    </w:lvl>
    <w:lvl w:ilvl="1">
      <w:start w:val="1"/>
      <w:numFmt w:val="bullet"/>
      <w:pStyle w:val="a7"/>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075E420A"/>
    <w:multiLevelType w:val="multilevel"/>
    <w:tmpl w:val="075E420A"/>
    <w:lvl w:ilvl="0">
      <w:start w:val="1"/>
      <w:numFmt w:val="decimal"/>
      <w:suff w:val="space"/>
      <w:lvlText w:val="第%1章"/>
      <w:lvlJc w:val="left"/>
      <w:pPr>
        <w:ind w:left="0" w:firstLine="0"/>
      </w:pPr>
      <w:rPr>
        <w:rFonts w:hint="eastAsia"/>
      </w:rPr>
    </w:lvl>
    <w:lvl w:ilvl="1">
      <w:start w:val="1"/>
      <w:numFmt w:val="decimal"/>
      <w:isLgl/>
      <w:suff w:val="space"/>
      <w:lvlText w:val="%1.%2"/>
      <w:lvlJc w:val="left"/>
      <w:pPr>
        <w:ind w:left="0" w:firstLine="0"/>
      </w:pPr>
      <w:rPr>
        <w:rFonts w:hint="eastAsia"/>
      </w:rPr>
    </w:lvl>
    <w:lvl w:ilvl="2">
      <w:start w:val="1"/>
      <w:numFmt w:val="decimal"/>
      <w:isLgl/>
      <w:suff w:val="space"/>
      <w:lvlText w:val="%1.%2.%3"/>
      <w:lvlJc w:val="left"/>
      <w:pPr>
        <w:ind w:left="0" w:firstLine="0"/>
      </w:pPr>
      <w:rPr>
        <w:rFonts w:hint="eastAsia"/>
      </w:rPr>
    </w:lvl>
    <w:lvl w:ilvl="3">
      <w:start w:val="1"/>
      <w:numFmt w:val="decimal"/>
      <w:isLgl/>
      <w:suff w:val="space"/>
      <w:lvlText w:val="%1.%2.%3.%4"/>
      <w:lvlJc w:val="left"/>
      <w:pPr>
        <w:ind w:left="0" w:firstLine="0"/>
      </w:pPr>
      <w:rPr>
        <w:rFonts w:hint="eastAsia"/>
      </w:rPr>
    </w:lvl>
    <w:lvl w:ilvl="4">
      <w:start w:val="1"/>
      <w:numFmt w:val="decimal"/>
      <w:isLgl/>
      <w:suff w:val="space"/>
      <w:lvlText w:val="%1.%2.%3.%4.%5"/>
      <w:lvlJc w:val="left"/>
      <w:pPr>
        <w:ind w:left="0" w:firstLine="0"/>
      </w:pPr>
      <w:rPr>
        <w:rFonts w:hint="eastAsia"/>
      </w:rPr>
    </w:lvl>
    <w:lvl w:ilvl="5">
      <w:start w:val="1"/>
      <w:numFmt w:val="decimal"/>
      <w:isLgl/>
      <w:suff w:val="nothing"/>
      <w:lvlText w:val="%1.%2.%3.%4.%5.%6"/>
      <w:lvlJc w:val="left"/>
      <w:pPr>
        <w:ind w:left="0" w:firstLine="0"/>
      </w:pPr>
      <w:rPr>
        <w:rFonts w:hint="eastAsia"/>
      </w:rPr>
    </w:lvl>
    <w:lvl w:ilvl="6">
      <w:start w:val="1"/>
      <w:numFmt w:val="decimal"/>
      <w:pStyle w:val="7"/>
      <w:suff w:val="nothing"/>
      <w:lvlText w:val="%1.%2.%3.%4.%5.%6.%7"/>
      <w:lvlJc w:val="left"/>
      <w:pPr>
        <w:ind w:left="0" w:firstLine="0"/>
      </w:pPr>
      <w:rPr>
        <w:rFonts w:hint="eastAsia"/>
      </w:rPr>
    </w:lvl>
    <w:lvl w:ilvl="7">
      <w:start w:val="1"/>
      <w:numFmt w:val="decimal"/>
      <w:pStyle w:val="8"/>
      <w:suff w:val="nothing"/>
      <w:lvlText w:val="%1.%2.%3.%4.%5.%6.%7.%8"/>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4" w15:restartNumberingAfterBreak="0">
    <w:nsid w:val="08E15C6E"/>
    <w:multiLevelType w:val="multilevel"/>
    <w:tmpl w:val="08E15C6E"/>
    <w:lvl w:ilvl="0">
      <w:start w:val="1"/>
      <w:numFmt w:val="bullet"/>
      <w:pStyle w:val="k"/>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5" w15:restartNumberingAfterBreak="0">
    <w:nsid w:val="0A092865"/>
    <w:multiLevelType w:val="multilevel"/>
    <w:tmpl w:val="0A092865"/>
    <w:lvl w:ilvl="0">
      <w:numFmt w:val="decimal"/>
      <w:pStyle w:val="a8"/>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AC42944"/>
    <w:multiLevelType w:val="multilevel"/>
    <w:tmpl w:val="0AC42944"/>
    <w:lvl w:ilvl="0">
      <w:start w:val="1"/>
      <w:numFmt w:val="bullet"/>
      <w:pStyle w:val="a9"/>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7" w15:restartNumberingAfterBreak="0">
    <w:nsid w:val="0C0D756C"/>
    <w:multiLevelType w:val="multilevel"/>
    <w:tmpl w:val="0C0D756C"/>
    <w:lvl w:ilvl="0">
      <w:start w:val="1"/>
      <w:numFmt w:val="decimal"/>
      <w:pStyle w:val="aa"/>
      <w:suff w:val="nothing"/>
      <w:lvlText w:val="第%1章"/>
      <w:lvlJc w:val="left"/>
      <w:pPr>
        <w:ind w:left="0" w:firstLine="0"/>
      </w:pPr>
      <w:rPr>
        <w:rFonts w:ascii="Times New Roman" w:eastAsia="黑体" w:hAnsi="Times New Roman" w:hint="default"/>
        <w:b/>
        <w:i w:val="0"/>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15:restartNumberingAfterBreak="0">
    <w:nsid w:val="0D273AB8"/>
    <w:multiLevelType w:val="multilevel"/>
    <w:tmpl w:val="0D273AB8"/>
    <w:lvl w:ilvl="0">
      <w:start w:val="1"/>
      <w:numFmt w:val="bullet"/>
      <w:pStyle w:val="with"/>
      <w:lvlText w:val=""/>
      <w:lvlJc w:val="left"/>
      <w:pPr>
        <w:tabs>
          <w:tab w:val="left" w:pos="987"/>
        </w:tabs>
        <w:ind w:left="987" w:hanging="420"/>
      </w:pPr>
      <w:rPr>
        <w:rFonts w:ascii="Wingdings" w:hAnsi="Wingdings" w:hint="default"/>
      </w:rPr>
    </w:lvl>
    <w:lvl w:ilvl="1">
      <w:start w:val="1"/>
      <w:numFmt w:val="decimal"/>
      <w:lvlText w:val="%2."/>
      <w:lvlJc w:val="left"/>
      <w:pPr>
        <w:tabs>
          <w:tab w:val="left" w:pos="1407"/>
        </w:tabs>
        <w:ind w:left="1407" w:hanging="420"/>
      </w:p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19" w15:restartNumberingAfterBreak="0">
    <w:nsid w:val="0E4F1640"/>
    <w:multiLevelType w:val="multilevel"/>
    <w:tmpl w:val="0E4F1640"/>
    <w:lvl w:ilvl="0">
      <w:start w:val="1"/>
      <w:numFmt w:val="bullet"/>
      <w:pStyle w:val="Chartbulletindent"/>
      <w:lvlText w:val=""/>
      <w:lvlJc w:val="left"/>
      <w:pPr>
        <w:tabs>
          <w:tab w:val="left" w:pos="360"/>
        </w:tabs>
        <w:ind w:left="180" w:hanging="18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0E8701E2"/>
    <w:multiLevelType w:val="multilevel"/>
    <w:tmpl w:val="0E8701E2"/>
    <w:lvl w:ilvl="0">
      <w:start w:val="1"/>
      <w:numFmt w:val="bullet"/>
      <w:pStyle w:val="CAUTIONTextList"/>
      <w:lvlText w:val=""/>
      <w:lvlJc w:val="left"/>
      <w:pPr>
        <w:tabs>
          <w:tab w:val="left" w:pos="1985"/>
        </w:tabs>
        <w:ind w:left="1985" w:hanging="284"/>
      </w:pPr>
      <w:rPr>
        <w:rFonts w:ascii="Wingdings" w:hAnsi="Wingdings" w:hint="default"/>
        <w:color w:val="auto"/>
        <w:spacing w:val="0"/>
        <w:w w:val="100"/>
        <w:position w:val="1"/>
        <w:sz w:val="16"/>
        <w:szCs w:val="16"/>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0EDB2900"/>
    <w:multiLevelType w:val="multilevel"/>
    <w:tmpl w:val="0EDB2900"/>
    <w:lvl w:ilvl="0">
      <w:start w:val="1"/>
      <w:numFmt w:val="bullet"/>
      <w:pStyle w:val="SubItemList"/>
      <w:lvlText w:val="−"/>
      <w:lvlJc w:val="left"/>
      <w:pPr>
        <w:tabs>
          <w:tab w:val="left" w:pos="2409"/>
        </w:tabs>
        <w:ind w:left="2410" w:hanging="284"/>
      </w:pPr>
      <w:rPr>
        <w:rFonts w:ascii="Times New Roman" w:hAnsi="Times New Roman" w:cs="Times New Roman" w:hint="default"/>
        <w:sz w:val="16"/>
        <w:szCs w:val="16"/>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22" w15:restartNumberingAfterBreak="0">
    <w:nsid w:val="0F4C7C03"/>
    <w:multiLevelType w:val="singleLevel"/>
    <w:tmpl w:val="0F4C7C03"/>
    <w:lvl w:ilvl="0">
      <w:start w:val="1"/>
      <w:numFmt w:val="decimal"/>
      <w:pStyle w:val="CellNumList1"/>
      <w:lvlText w:val="%1."/>
      <w:legacy w:legacy="1" w:legacySpace="0" w:legacyIndent="360"/>
      <w:lvlJc w:val="left"/>
      <w:pPr>
        <w:ind w:left="360" w:hanging="360"/>
      </w:pPr>
    </w:lvl>
  </w:abstractNum>
  <w:abstractNum w:abstractNumId="23" w15:restartNumberingAfterBreak="0">
    <w:nsid w:val="10BF33C6"/>
    <w:multiLevelType w:val="multilevel"/>
    <w:tmpl w:val="10BF33C6"/>
    <w:lvl w:ilvl="0">
      <w:start w:val="1"/>
      <w:numFmt w:val="bullet"/>
      <w:pStyle w:val="CommentSubject"/>
      <w:lvlText w:val="–"/>
      <w:lvlJc w:val="left"/>
      <w:pPr>
        <w:tabs>
          <w:tab w:val="left" w:pos="540"/>
        </w:tabs>
        <w:ind w:left="504" w:hanging="324"/>
      </w:pPr>
      <w:rPr>
        <w:rFonts w:ascii="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14D96E65"/>
    <w:multiLevelType w:val="multilevel"/>
    <w:tmpl w:val="14D96E65"/>
    <w:lvl w:ilvl="0">
      <w:start w:val="1"/>
      <w:numFmt w:val="bullet"/>
      <w:lvlText w:val=""/>
      <w:lvlJc w:val="left"/>
      <w:pPr>
        <w:tabs>
          <w:tab w:val="left" w:pos="420"/>
        </w:tabs>
        <w:ind w:left="420" w:hanging="420"/>
      </w:pPr>
      <w:rPr>
        <w:rFonts w:ascii="Wingdings" w:hAnsi="Wingdings" w:hint="default"/>
      </w:rPr>
    </w:lvl>
    <w:lvl w:ilvl="1">
      <w:start w:val="1"/>
      <w:numFmt w:val="bullet"/>
      <w:pStyle w:val="2"/>
      <w:lvlText w:val=""/>
      <w:lvlJc w:val="left"/>
      <w:pPr>
        <w:tabs>
          <w:tab w:val="left" w:pos="780"/>
        </w:tabs>
        <w:ind w:left="250" w:firstLine="170"/>
      </w:pPr>
      <w:rPr>
        <w:rFonts w:ascii="Wingdings" w:hAnsi="Wingdings" w:hint="default"/>
      </w:rPr>
    </w:lvl>
    <w:lvl w:ilvl="2">
      <w:start w:val="1"/>
      <w:numFmt w:val="bullet"/>
      <w:lvlText w:val=""/>
      <w:lvlJc w:val="left"/>
      <w:pPr>
        <w:tabs>
          <w:tab w:val="left" w:pos="1200"/>
        </w:tabs>
        <w:ind w:left="670" w:firstLine="17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5" w15:restartNumberingAfterBreak="0">
    <w:nsid w:val="1536730A"/>
    <w:multiLevelType w:val="singleLevel"/>
    <w:tmpl w:val="1536730A"/>
    <w:lvl w:ilvl="0">
      <w:start w:val="1"/>
      <w:numFmt w:val="upperLetter"/>
      <w:pStyle w:val="ab"/>
      <w:lvlText w:val="附录%1"/>
      <w:lvlJc w:val="left"/>
      <w:pPr>
        <w:tabs>
          <w:tab w:val="left" w:pos="720"/>
        </w:tabs>
        <w:ind w:left="680" w:hanging="680"/>
      </w:pPr>
      <w:rPr>
        <w:rFonts w:hint="eastAsia"/>
      </w:rPr>
    </w:lvl>
  </w:abstractNum>
  <w:abstractNum w:abstractNumId="26" w15:restartNumberingAfterBreak="0">
    <w:nsid w:val="15A3515A"/>
    <w:multiLevelType w:val="singleLevel"/>
    <w:tmpl w:val="15A3515A"/>
    <w:lvl w:ilvl="0">
      <w:start w:val="1"/>
      <w:numFmt w:val="none"/>
      <w:pStyle w:val="Question"/>
      <w:lvlText w:val="Q."/>
      <w:lvlJc w:val="left"/>
      <w:pPr>
        <w:tabs>
          <w:tab w:val="left" w:pos="360"/>
        </w:tabs>
      </w:pPr>
      <w:rPr>
        <w:rFonts w:ascii="Arial Black" w:hAnsi="Arial Black" w:hint="default"/>
        <w:b w:val="0"/>
        <w:i w:val="0"/>
        <w:sz w:val="20"/>
      </w:rPr>
    </w:lvl>
  </w:abstractNum>
  <w:abstractNum w:abstractNumId="27" w15:restartNumberingAfterBreak="0">
    <w:nsid w:val="15B624AE"/>
    <w:multiLevelType w:val="multilevel"/>
    <w:tmpl w:val="15B624AE"/>
    <w:lvl w:ilvl="0">
      <w:start w:val="1"/>
      <w:numFmt w:val="decimal"/>
      <w:pStyle w:val="--5"/>
      <w:lvlText w:val="%1"/>
      <w:lvlJc w:val="left"/>
      <w:pPr>
        <w:tabs>
          <w:tab w:val="left" w:pos="850"/>
        </w:tabs>
        <w:ind w:left="850" w:hanging="425"/>
      </w:pPr>
    </w:lvl>
    <w:lvl w:ilvl="1">
      <w:start w:val="1"/>
      <w:numFmt w:val="decimal"/>
      <w:pStyle w:val="--6"/>
      <w:lvlText w:val="%1.%2"/>
      <w:lvlJc w:val="left"/>
      <w:pPr>
        <w:tabs>
          <w:tab w:val="left" w:pos="1570"/>
        </w:tabs>
        <w:ind w:left="1417" w:hanging="567"/>
      </w:pPr>
    </w:lvl>
    <w:lvl w:ilvl="2">
      <w:start w:val="1"/>
      <w:numFmt w:val="decimal"/>
      <w:lvlText w:val="%1.%2.%3"/>
      <w:lvlJc w:val="left"/>
      <w:pPr>
        <w:tabs>
          <w:tab w:val="left" w:pos="2716"/>
        </w:tabs>
        <w:ind w:left="1843" w:hanging="567"/>
      </w:pPr>
    </w:lvl>
    <w:lvl w:ilvl="3">
      <w:start w:val="1"/>
      <w:numFmt w:val="decimal"/>
      <w:lvlText w:val="%1.%2.%3.%4"/>
      <w:lvlJc w:val="left"/>
      <w:pPr>
        <w:tabs>
          <w:tab w:val="left" w:pos="3501"/>
        </w:tabs>
        <w:ind w:left="2409" w:hanging="708"/>
      </w:pPr>
    </w:lvl>
    <w:lvl w:ilvl="4">
      <w:start w:val="1"/>
      <w:numFmt w:val="decimal"/>
      <w:lvlText w:val="%1.%2.%3.%4.%5"/>
      <w:lvlJc w:val="left"/>
      <w:pPr>
        <w:tabs>
          <w:tab w:val="left" w:pos="4286"/>
        </w:tabs>
        <w:ind w:left="2976" w:hanging="850"/>
      </w:pPr>
    </w:lvl>
    <w:lvl w:ilvl="5">
      <w:start w:val="1"/>
      <w:numFmt w:val="decimal"/>
      <w:lvlText w:val="%1.%2.%3.%4.%5.%6"/>
      <w:lvlJc w:val="left"/>
      <w:pPr>
        <w:tabs>
          <w:tab w:val="left" w:pos="5071"/>
        </w:tabs>
        <w:ind w:left="3685" w:hanging="1134"/>
      </w:pPr>
    </w:lvl>
    <w:lvl w:ilvl="6">
      <w:start w:val="1"/>
      <w:numFmt w:val="decimal"/>
      <w:lvlText w:val="%1.%2.%3.%4.%5.%6.%7"/>
      <w:lvlJc w:val="left"/>
      <w:pPr>
        <w:tabs>
          <w:tab w:val="left" w:pos="5856"/>
        </w:tabs>
        <w:ind w:left="4252" w:hanging="1276"/>
      </w:pPr>
    </w:lvl>
    <w:lvl w:ilvl="7">
      <w:start w:val="1"/>
      <w:numFmt w:val="decimal"/>
      <w:lvlText w:val="%1.%2.%3.%4.%5.%6.%7.%8"/>
      <w:lvlJc w:val="left"/>
      <w:pPr>
        <w:tabs>
          <w:tab w:val="left" w:pos="6641"/>
        </w:tabs>
        <w:ind w:left="4819" w:hanging="1418"/>
      </w:pPr>
    </w:lvl>
    <w:lvl w:ilvl="8">
      <w:start w:val="1"/>
      <w:numFmt w:val="decimal"/>
      <w:lvlText w:val="%1.%2.%3.%4.%5.%6.%7.%8.%9"/>
      <w:lvlJc w:val="left"/>
      <w:pPr>
        <w:tabs>
          <w:tab w:val="left" w:pos="7787"/>
        </w:tabs>
        <w:ind w:left="5527" w:hanging="1700"/>
      </w:pPr>
    </w:lvl>
  </w:abstractNum>
  <w:abstractNum w:abstractNumId="28" w15:restartNumberingAfterBreak="0">
    <w:nsid w:val="17A71440"/>
    <w:multiLevelType w:val="multilevel"/>
    <w:tmpl w:val="17A71440"/>
    <w:lvl w:ilvl="0">
      <w:start w:val="1"/>
      <w:numFmt w:val="bullet"/>
      <w:pStyle w:val="1"/>
      <w:lvlText w:val=""/>
      <w:lvlJc w:val="left"/>
      <w:pPr>
        <w:tabs>
          <w:tab w:val="left" w:pos="981"/>
        </w:tabs>
        <w:ind w:left="981" w:hanging="420"/>
      </w:pPr>
      <w:rPr>
        <w:rFonts w:ascii="Wingdings" w:hAnsi="Wingdings" w:hint="default"/>
      </w:rPr>
    </w:lvl>
    <w:lvl w:ilvl="1">
      <w:start w:val="1"/>
      <w:numFmt w:val="bullet"/>
      <w:lvlText w:val=""/>
      <w:lvlJc w:val="left"/>
      <w:pPr>
        <w:tabs>
          <w:tab w:val="left" w:pos="1401"/>
        </w:tabs>
        <w:ind w:left="1401" w:hanging="420"/>
      </w:pPr>
      <w:rPr>
        <w:rFonts w:ascii="Wingdings" w:hAnsi="Wingdings" w:hint="default"/>
      </w:rPr>
    </w:lvl>
    <w:lvl w:ilvl="2">
      <w:start w:val="1"/>
      <w:numFmt w:val="bullet"/>
      <w:lvlText w:val=""/>
      <w:lvlJc w:val="left"/>
      <w:pPr>
        <w:tabs>
          <w:tab w:val="left" w:pos="1821"/>
        </w:tabs>
        <w:ind w:left="1821" w:hanging="420"/>
      </w:pPr>
      <w:rPr>
        <w:rFonts w:ascii="Wingdings" w:hAnsi="Wingdings" w:hint="default"/>
      </w:rPr>
    </w:lvl>
    <w:lvl w:ilvl="3">
      <w:start w:val="1"/>
      <w:numFmt w:val="bullet"/>
      <w:lvlText w:val=""/>
      <w:lvlJc w:val="left"/>
      <w:pPr>
        <w:tabs>
          <w:tab w:val="left" w:pos="2241"/>
        </w:tabs>
        <w:ind w:left="2241" w:hanging="420"/>
      </w:pPr>
      <w:rPr>
        <w:rFonts w:ascii="Wingdings" w:hAnsi="Wingdings" w:hint="default"/>
      </w:rPr>
    </w:lvl>
    <w:lvl w:ilvl="4">
      <w:start w:val="1"/>
      <w:numFmt w:val="bullet"/>
      <w:lvlText w:val=""/>
      <w:lvlJc w:val="left"/>
      <w:pPr>
        <w:tabs>
          <w:tab w:val="left" w:pos="2661"/>
        </w:tabs>
        <w:ind w:left="2661" w:hanging="420"/>
      </w:pPr>
      <w:rPr>
        <w:rFonts w:ascii="Wingdings" w:hAnsi="Wingdings" w:hint="default"/>
      </w:rPr>
    </w:lvl>
    <w:lvl w:ilvl="5">
      <w:start w:val="1"/>
      <w:numFmt w:val="bullet"/>
      <w:lvlText w:val=""/>
      <w:lvlJc w:val="left"/>
      <w:pPr>
        <w:tabs>
          <w:tab w:val="left" w:pos="3081"/>
        </w:tabs>
        <w:ind w:left="3081" w:hanging="420"/>
      </w:pPr>
      <w:rPr>
        <w:rFonts w:ascii="Wingdings" w:hAnsi="Wingdings" w:hint="default"/>
      </w:rPr>
    </w:lvl>
    <w:lvl w:ilvl="6">
      <w:start w:val="1"/>
      <w:numFmt w:val="bullet"/>
      <w:lvlText w:val=""/>
      <w:lvlJc w:val="left"/>
      <w:pPr>
        <w:tabs>
          <w:tab w:val="left" w:pos="3501"/>
        </w:tabs>
        <w:ind w:left="3501" w:hanging="420"/>
      </w:pPr>
      <w:rPr>
        <w:rFonts w:ascii="Wingdings" w:hAnsi="Wingdings" w:hint="default"/>
      </w:rPr>
    </w:lvl>
    <w:lvl w:ilvl="7">
      <w:start w:val="1"/>
      <w:numFmt w:val="bullet"/>
      <w:lvlText w:val=""/>
      <w:lvlJc w:val="left"/>
      <w:pPr>
        <w:tabs>
          <w:tab w:val="left" w:pos="3921"/>
        </w:tabs>
        <w:ind w:left="3921" w:hanging="420"/>
      </w:pPr>
      <w:rPr>
        <w:rFonts w:ascii="Wingdings" w:hAnsi="Wingdings" w:hint="default"/>
      </w:rPr>
    </w:lvl>
    <w:lvl w:ilvl="8">
      <w:start w:val="1"/>
      <w:numFmt w:val="bullet"/>
      <w:lvlText w:val=""/>
      <w:lvlJc w:val="left"/>
      <w:pPr>
        <w:tabs>
          <w:tab w:val="left" w:pos="4341"/>
        </w:tabs>
        <w:ind w:left="4341" w:hanging="420"/>
      </w:pPr>
      <w:rPr>
        <w:rFonts w:ascii="Wingdings" w:hAnsi="Wingdings" w:hint="default"/>
      </w:rPr>
    </w:lvl>
  </w:abstractNum>
  <w:abstractNum w:abstractNumId="29" w15:restartNumberingAfterBreak="0">
    <w:nsid w:val="185B0761"/>
    <w:multiLevelType w:val="multilevel"/>
    <w:tmpl w:val="185B0761"/>
    <w:lvl w:ilvl="0">
      <w:start w:val="1"/>
      <w:numFmt w:val="bullet"/>
      <w:pStyle w:val="instruction"/>
      <w:lvlText w:val=""/>
      <w:lvlJc w:val="left"/>
      <w:pPr>
        <w:tabs>
          <w:tab w:val="left" w:pos="-1680"/>
        </w:tabs>
        <w:ind w:left="-1680" w:hanging="420"/>
      </w:pPr>
      <w:rPr>
        <w:rFonts w:ascii="Wingdings" w:hAnsi="Wingdings" w:hint="default"/>
        <w:color w:val="0000FF"/>
        <w:sz w:val="24"/>
        <w:szCs w:val="24"/>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840"/>
        </w:tabs>
        <w:ind w:left="-840" w:hanging="420"/>
      </w:pPr>
      <w:rPr>
        <w:rFonts w:ascii="Wingdings" w:hAnsi="Wingdings" w:hint="default"/>
      </w:rPr>
    </w:lvl>
    <w:lvl w:ilvl="3">
      <w:start w:val="1"/>
      <w:numFmt w:val="bullet"/>
      <w:lvlText w:val=""/>
      <w:lvlJc w:val="left"/>
      <w:pPr>
        <w:tabs>
          <w:tab w:val="left" w:pos="-420"/>
        </w:tabs>
        <w:ind w:left="-420" w:hanging="420"/>
      </w:pPr>
      <w:rPr>
        <w:rFonts w:ascii="Wingdings" w:hAnsi="Wingdings" w:hint="default"/>
      </w:rPr>
    </w:lvl>
    <w:lvl w:ilvl="4">
      <w:start w:val="1"/>
      <w:numFmt w:val="bullet"/>
      <w:lvlText w:val=""/>
      <w:lvlJc w:val="left"/>
      <w:pPr>
        <w:tabs>
          <w:tab w:val="left" w:pos="0"/>
        </w:tabs>
        <w:ind w:left="0" w:hanging="420"/>
      </w:pPr>
      <w:rPr>
        <w:rFonts w:ascii="Wingdings" w:hAnsi="Wingdings" w:hint="default"/>
      </w:rPr>
    </w:lvl>
    <w:lvl w:ilvl="5">
      <w:start w:val="1"/>
      <w:numFmt w:val="bullet"/>
      <w:lvlText w:val=""/>
      <w:lvlJc w:val="left"/>
      <w:pPr>
        <w:tabs>
          <w:tab w:val="left" w:pos="420"/>
        </w:tabs>
        <w:ind w:left="420" w:hanging="420"/>
      </w:pPr>
      <w:rPr>
        <w:rFonts w:ascii="Wingdings" w:hAnsi="Wingdings" w:hint="default"/>
      </w:rPr>
    </w:lvl>
    <w:lvl w:ilvl="6">
      <w:start w:val="1"/>
      <w:numFmt w:val="bullet"/>
      <w:lvlText w:val=""/>
      <w:lvlJc w:val="left"/>
      <w:pPr>
        <w:tabs>
          <w:tab w:val="left" w:pos="840"/>
        </w:tabs>
        <w:ind w:left="840" w:hanging="420"/>
      </w:pPr>
      <w:rPr>
        <w:rFonts w:ascii="Wingdings" w:hAnsi="Wingdings" w:hint="default"/>
      </w:rPr>
    </w:lvl>
    <w:lvl w:ilvl="7">
      <w:start w:val="1"/>
      <w:numFmt w:val="bullet"/>
      <w:lvlText w:val=""/>
      <w:lvlJc w:val="left"/>
      <w:pPr>
        <w:tabs>
          <w:tab w:val="left" w:pos="1260"/>
        </w:tabs>
        <w:ind w:left="1260" w:hanging="420"/>
      </w:pPr>
      <w:rPr>
        <w:rFonts w:ascii="Wingdings" w:hAnsi="Wingdings" w:hint="default"/>
      </w:rPr>
    </w:lvl>
    <w:lvl w:ilvl="8">
      <w:start w:val="1"/>
      <w:numFmt w:val="bullet"/>
      <w:lvlText w:val=""/>
      <w:lvlJc w:val="left"/>
      <w:pPr>
        <w:tabs>
          <w:tab w:val="left" w:pos="1680"/>
        </w:tabs>
        <w:ind w:left="1680" w:hanging="420"/>
      </w:pPr>
      <w:rPr>
        <w:rFonts w:ascii="Wingdings" w:hAnsi="Wingdings" w:hint="default"/>
      </w:rPr>
    </w:lvl>
  </w:abstractNum>
  <w:abstractNum w:abstractNumId="30" w15:restartNumberingAfterBreak="0">
    <w:nsid w:val="1ACC486B"/>
    <w:multiLevelType w:val="multilevel"/>
    <w:tmpl w:val="1ACC486B"/>
    <w:lvl w:ilvl="0">
      <w:start w:val="1"/>
      <w:numFmt w:val="bullet"/>
      <w:pStyle w:val="ac"/>
      <w:lvlText w:val=""/>
      <w:lvlJc w:val="left"/>
      <w:pPr>
        <w:tabs>
          <w:tab w:val="left" w:pos="820"/>
        </w:tabs>
        <w:ind w:left="8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1" w15:restartNumberingAfterBreak="0">
    <w:nsid w:val="1B71067C"/>
    <w:multiLevelType w:val="multilevel"/>
    <w:tmpl w:val="1B71067C"/>
    <w:lvl w:ilvl="0">
      <w:start w:val="1"/>
      <w:numFmt w:val="decimal"/>
      <w:pStyle w:val="jhTitle1"/>
      <w:isLgl/>
      <w:lvlText w:val="第%1章 "/>
      <w:lvlJc w:val="left"/>
      <w:pPr>
        <w:tabs>
          <w:tab w:val="left" w:pos="1134"/>
        </w:tabs>
        <w:ind w:left="851" w:hanging="851"/>
      </w:pPr>
      <w:rPr>
        <w:rFonts w:hint="eastAsia"/>
      </w:rPr>
    </w:lvl>
    <w:lvl w:ilvl="1">
      <w:start w:val="1"/>
      <w:numFmt w:val="decimal"/>
      <w:pStyle w:val="jhTitle2"/>
      <w:isLgl/>
      <w:lvlText w:val="%1.%2 "/>
      <w:lvlJc w:val="left"/>
      <w:pPr>
        <w:tabs>
          <w:tab w:val="left" w:pos="1134"/>
        </w:tabs>
        <w:ind w:left="851" w:hanging="851"/>
      </w:pPr>
      <w:rPr>
        <w:rFonts w:hint="eastAsia"/>
      </w:rPr>
    </w:lvl>
    <w:lvl w:ilvl="2">
      <w:start w:val="1"/>
      <w:numFmt w:val="decimal"/>
      <w:pStyle w:val="jhTitle3"/>
      <w:isLgl/>
      <w:lvlText w:val="%1.%2.%3 "/>
      <w:lvlJc w:val="left"/>
      <w:pPr>
        <w:tabs>
          <w:tab w:val="left" w:pos="1134"/>
        </w:tabs>
        <w:ind w:left="851" w:hanging="851"/>
      </w:pPr>
      <w:rPr>
        <w:rFonts w:hint="eastAsia"/>
      </w:rPr>
    </w:lvl>
    <w:lvl w:ilvl="3">
      <w:start w:val="1"/>
      <w:numFmt w:val="decimal"/>
      <w:pStyle w:val="jhTitle4"/>
      <w:isLgl/>
      <w:lvlText w:val="%1.%2.%3.%4 "/>
      <w:lvlJc w:val="left"/>
      <w:pPr>
        <w:tabs>
          <w:tab w:val="left" w:pos="1134"/>
        </w:tabs>
        <w:ind w:left="851" w:hanging="851"/>
      </w:pPr>
      <w:rPr>
        <w:rFonts w:hint="eastAsia"/>
      </w:rPr>
    </w:lvl>
    <w:lvl w:ilvl="4">
      <w:start w:val="1"/>
      <w:numFmt w:val="decimal"/>
      <w:pStyle w:val="jhTitle5"/>
      <w:isLgl/>
      <w:lvlText w:val="%1.%2.%3.%4.%5 "/>
      <w:lvlJc w:val="left"/>
      <w:pPr>
        <w:tabs>
          <w:tab w:val="left" w:pos="1134"/>
        </w:tabs>
        <w:ind w:left="851" w:hanging="851"/>
      </w:pPr>
      <w:rPr>
        <w:rFonts w:hint="eastAsia"/>
      </w:rPr>
    </w:lvl>
    <w:lvl w:ilvl="5">
      <w:start w:val="1"/>
      <w:numFmt w:val="decimal"/>
      <w:isLgl/>
      <w:lvlText w:val="%1.%2.%3.%4.%5.%6"/>
      <w:lvlJc w:val="left"/>
      <w:pPr>
        <w:tabs>
          <w:tab w:val="left" w:pos="1134"/>
        </w:tabs>
        <w:ind w:left="851" w:hanging="851"/>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2" w15:restartNumberingAfterBreak="0">
    <w:nsid w:val="1CA05A04"/>
    <w:multiLevelType w:val="multilevel"/>
    <w:tmpl w:val="1CA05A04"/>
    <w:lvl w:ilvl="0">
      <w:start w:val="1"/>
      <w:numFmt w:val="bullet"/>
      <w:pStyle w:val="BulletDashIndentMore"/>
      <w:lvlText w:val=""/>
      <w:lvlJc w:val="left"/>
      <w:pPr>
        <w:tabs>
          <w:tab w:val="left" w:pos="1080"/>
        </w:tabs>
        <w:ind w:left="108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1F39764B"/>
    <w:multiLevelType w:val="multilevel"/>
    <w:tmpl w:val="1F39764B"/>
    <w:lvl w:ilvl="0">
      <w:start w:val="1"/>
      <w:numFmt w:val="chineseCountingThousand"/>
      <w:pStyle w:val="1H1l1I11stlevelHeading0h1Header1Header1Secti"/>
      <w:suff w:val="space"/>
      <w:lvlText w:val="第%1篇"/>
      <w:lvlJc w:val="left"/>
      <w:pPr>
        <w:ind w:left="0" w:firstLine="0"/>
      </w:pPr>
      <w:rPr>
        <w:rFonts w:hint="eastAsia"/>
        <w:b/>
        <w:i w:val="0"/>
        <w:sz w:val="44"/>
        <w:szCs w:val="44"/>
      </w:rPr>
    </w:lvl>
    <w:lvl w:ilvl="1">
      <w:start w:val="1"/>
      <w:numFmt w:val="decimal"/>
      <w:isLgl/>
      <w:suff w:val="space"/>
      <w:lvlText w:val="%1.%2"/>
      <w:lvlJc w:val="left"/>
      <w:pPr>
        <w:ind w:left="0" w:firstLine="0"/>
      </w:pPr>
      <w:rPr>
        <w:rFonts w:hint="eastAsia"/>
      </w:rPr>
    </w:lvl>
    <w:lvl w:ilvl="2">
      <w:start w:val="1"/>
      <w:numFmt w:val="decimal"/>
      <w:isLgl/>
      <w:suff w:val="space"/>
      <w:lvlText w:val="%1.%2.%3"/>
      <w:lvlJc w:val="left"/>
      <w:pPr>
        <w:ind w:left="0" w:firstLine="0"/>
      </w:pPr>
      <w:rPr>
        <w:rFonts w:ascii="Times New Roman" w:eastAsia="宋体" w:hAnsi="Times New Roman" w:hint="eastAsia"/>
        <w:b/>
        <w:bCs/>
        <w:i w:val="0"/>
        <w:iCs w:val="0"/>
        <w:caps w:val="0"/>
        <w:smallCaps w:val="0"/>
        <w:strike w:val="0"/>
        <w:dstrike w:val="0"/>
        <w:color w:val="auto"/>
        <w:spacing w:val="0"/>
        <w:w w:val="100"/>
        <w:kern w:val="2"/>
        <w:position w:val="0"/>
        <w:sz w:val="32"/>
        <w:u w:val="none"/>
      </w:rPr>
    </w:lvl>
    <w:lvl w:ilvl="3">
      <w:start w:val="1"/>
      <w:numFmt w:val="decimal"/>
      <w:isLgl/>
      <w:suff w:val="space"/>
      <w:lvlText w:val="%1.%2.%3.%4"/>
      <w:lvlJc w:val="left"/>
      <w:pPr>
        <w:ind w:left="0" w:firstLine="0"/>
      </w:pPr>
      <w:rPr>
        <w:rFonts w:hint="eastAsia"/>
      </w:rPr>
    </w:lvl>
    <w:lvl w:ilvl="4">
      <w:start w:val="1"/>
      <w:numFmt w:val="decimal"/>
      <w:isLgl/>
      <w:suff w:val="space"/>
      <w:lvlText w:val="%1.%2.%3.%4.%5"/>
      <w:lvlJc w:val="left"/>
      <w:pPr>
        <w:ind w:left="0" w:firstLine="0"/>
      </w:pPr>
      <w:rPr>
        <w:rFonts w:hint="eastAsia"/>
      </w:rPr>
    </w:lvl>
    <w:lvl w:ilvl="5">
      <w:start w:val="1"/>
      <w:numFmt w:val="decimal"/>
      <w:isLgl/>
      <w:suff w:val="nothing"/>
      <w:lvlText w:val="%1.%2.%3.%4.%5.%6"/>
      <w:lvlJc w:val="left"/>
      <w:pPr>
        <w:ind w:left="0" w:firstLine="0"/>
      </w:pPr>
      <w:rPr>
        <w:rFonts w:hint="eastAsia"/>
      </w:rPr>
    </w:lvl>
    <w:lvl w:ilvl="6">
      <w:start w:val="1"/>
      <w:numFmt w:val="decimal"/>
      <w:isLgl/>
      <w:suff w:val="nothing"/>
      <w:lvlText w:val="%1.%2.%3.%4.%5.%6.%7"/>
      <w:lvlJc w:val="left"/>
      <w:pPr>
        <w:ind w:left="0" w:firstLine="0"/>
      </w:pPr>
      <w:rPr>
        <w:rFonts w:hint="eastAsia"/>
      </w:rPr>
    </w:lvl>
    <w:lvl w:ilvl="7">
      <w:start w:val="1"/>
      <w:numFmt w:val="decimal"/>
      <w:isLgl/>
      <w:suff w:val="nothing"/>
      <w:lvlText w:val="%1.%2.%3.%4.%5.%6.%7.%8"/>
      <w:lvlJc w:val="left"/>
      <w:pPr>
        <w:ind w:left="0" w:firstLine="0"/>
      </w:pPr>
      <w:rPr>
        <w:rFonts w:hint="eastAsia"/>
      </w:rPr>
    </w:lvl>
    <w:lvl w:ilvl="8">
      <w:start w:val="1"/>
      <w:numFmt w:val="decimal"/>
      <w:isLgl/>
      <w:suff w:val="nothing"/>
      <w:lvlText w:val="%1.%2.%3.%4.%5.%6.%7.%8.%9"/>
      <w:lvlJc w:val="left"/>
      <w:pPr>
        <w:ind w:left="0" w:firstLine="0"/>
      </w:pPr>
      <w:rPr>
        <w:rFonts w:hint="eastAsia"/>
      </w:rPr>
    </w:lvl>
  </w:abstractNum>
  <w:abstractNum w:abstractNumId="34" w15:restartNumberingAfterBreak="0">
    <w:nsid w:val="22CF0F0C"/>
    <w:multiLevelType w:val="multilevel"/>
    <w:tmpl w:val="22CF0F0C"/>
    <w:lvl w:ilvl="0">
      <w:start w:val="1"/>
      <w:numFmt w:val="bullet"/>
      <w:pStyle w:val="33level3PIM3H3Level3Headh3sect123"/>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5" w15:restartNumberingAfterBreak="0">
    <w:nsid w:val="27727B63"/>
    <w:multiLevelType w:val="multilevel"/>
    <w:tmpl w:val="27727B63"/>
    <w:lvl w:ilvl="0">
      <w:start w:val="1"/>
      <w:numFmt w:val="bullet"/>
      <w:pStyle w:val="NotesTextListinTable"/>
      <w:lvlText w:val=""/>
      <w:lvlJc w:val="left"/>
      <w:pPr>
        <w:tabs>
          <w:tab w:val="left" w:pos="340"/>
        </w:tabs>
        <w:ind w:left="340" w:hanging="170"/>
      </w:pPr>
      <w:rPr>
        <w:rFonts w:ascii="Wingdings" w:hAnsi="Wingdings" w:hint="default"/>
        <w:color w:val="auto"/>
        <w:spacing w:val="0"/>
        <w:w w:val="100"/>
        <w:position w:val="1"/>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6" w15:restartNumberingAfterBreak="0">
    <w:nsid w:val="277B6297"/>
    <w:multiLevelType w:val="singleLevel"/>
    <w:tmpl w:val="277B6297"/>
    <w:lvl w:ilvl="0">
      <w:start w:val="1"/>
      <w:numFmt w:val="decimal"/>
      <w:pStyle w:val="CellStepBody"/>
      <w:lvlText w:val="Step %1. "/>
      <w:legacy w:legacy="1" w:legacySpace="0" w:legacyIndent="360"/>
      <w:lvlJc w:val="left"/>
      <w:pPr>
        <w:ind w:left="360" w:hanging="360"/>
      </w:pPr>
    </w:lvl>
  </w:abstractNum>
  <w:abstractNum w:abstractNumId="37" w15:restartNumberingAfterBreak="0">
    <w:nsid w:val="28993A7B"/>
    <w:multiLevelType w:val="singleLevel"/>
    <w:tmpl w:val="28993A7B"/>
    <w:lvl w:ilvl="0">
      <w:start w:val="1"/>
      <w:numFmt w:val="decimal"/>
      <w:pStyle w:val="Step1"/>
      <w:lvlText w:val="Step %1.  "/>
      <w:lvlJc w:val="left"/>
      <w:pPr>
        <w:tabs>
          <w:tab w:val="left" w:pos="720"/>
        </w:tabs>
        <w:ind w:left="720" w:hanging="720"/>
      </w:pPr>
      <w:rPr>
        <w:rFonts w:hint="default"/>
      </w:rPr>
    </w:lvl>
  </w:abstractNum>
  <w:abstractNum w:abstractNumId="38" w15:restartNumberingAfterBreak="0">
    <w:nsid w:val="29F5511B"/>
    <w:multiLevelType w:val="singleLevel"/>
    <w:tmpl w:val="29F5511B"/>
    <w:lvl w:ilvl="0">
      <w:start w:val="1"/>
      <w:numFmt w:val="decimal"/>
      <w:pStyle w:val="4"/>
      <w:lvlText w:val="%1."/>
      <w:lvlJc w:val="left"/>
      <w:pPr>
        <w:tabs>
          <w:tab w:val="left" w:pos="2040"/>
        </w:tabs>
        <w:ind w:leftChars="800" w:left="2040" w:hangingChars="200" w:hanging="360"/>
      </w:pPr>
    </w:lvl>
  </w:abstractNum>
  <w:abstractNum w:abstractNumId="39" w15:restartNumberingAfterBreak="0">
    <w:nsid w:val="2A8D227C"/>
    <w:multiLevelType w:val="multilevel"/>
    <w:tmpl w:val="2A8D227C"/>
    <w:lvl w:ilvl="0">
      <w:start w:val="1"/>
      <w:numFmt w:val="chineseCountingThousand"/>
      <w:pStyle w:val="ad"/>
      <w:suff w:val="nothing"/>
      <w:lvlText w:val="第%1部分"/>
      <w:lvlJc w:val="left"/>
      <w:pPr>
        <w:ind w:left="0" w:firstLine="0"/>
      </w:pPr>
      <w:rPr>
        <w:rFonts w:hint="eastAsia"/>
      </w:rPr>
    </w:lvl>
    <w:lvl w:ilvl="1">
      <w:start w:val="1"/>
      <w:numFmt w:val="decimal"/>
      <w:isLgl/>
      <w:suff w:val="space"/>
      <w:lvlText w:val="%1.%2"/>
      <w:lvlJc w:val="left"/>
      <w:pPr>
        <w:ind w:left="0" w:firstLine="0"/>
      </w:pPr>
      <w:rPr>
        <w:rFonts w:hint="eastAsia"/>
      </w:rPr>
    </w:lvl>
    <w:lvl w:ilvl="2">
      <w:start w:val="1"/>
      <w:numFmt w:val="decimal"/>
      <w:isLgl/>
      <w:suff w:val="space"/>
      <w:lvlText w:val="%1.%2.%3"/>
      <w:lvlJc w:val="left"/>
      <w:pPr>
        <w:ind w:left="0" w:firstLine="0"/>
      </w:pPr>
      <w:rPr>
        <w:rFonts w:hint="eastAsia"/>
      </w:rPr>
    </w:lvl>
    <w:lvl w:ilvl="3">
      <w:start w:val="1"/>
      <w:numFmt w:val="decimal"/>
      <w:isLgl/>
      <w:suff w:val="space"/>
      <w:lvlText w:val="%1.%2.%3.%4"/>
      <w:lvlJc w:val="left"/>
      <w:pPr>
        <w:ind w:left="0" w:firstLine="0"/>
      </w:pPr>
      <w:rPr>
        <w:rFonts w:hint="eastAsia"/>
      </w:rPr>
    </w:lvl>
    <w:lvl w:ilvl="4">
      <w:start w:val="1"/>
      <w:numFmt w:val="decimal"/>
      <w:isLgl/>
      <w:suff w:val="space"/>
      <w:lvlText w:val="%1.%2.%3.%4.%5"/>
      <w:lvlJc w:val="left"/>
      <w:pPr>
        <w:ind w:left="0" w:firstLine="0"/>
      </w:pPr>
      <w:rPr>
        <w:rFonts w:hint="eastAsia"/>
      </w:rPr>
    </w:lvl>
    <w:lvl w:ilvl="5">
      <w:start w:val="1"/>
      <w:numFmt w:val="decimal"/>
      <w:isLgl/>
      <w:suff w:val="space"/>
      <w:lvlText w:val="%1.%2.%3.%4.%5.%6"/>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0" w15:restartNumberingAfterBreak="0">
    <w:nsid w:val="2ADE38CD"/>
    <w:multiLevelType w:val="multilevel"/>
    <w:tmpl w:val="2ADE38CD"/>
    <w:lvl w:ilvl="0">
      <w:start w:val="1"/>
      <w:numFmt w:val="japaneseCounting"/>
      <w:pStyle w:val="ae"/>
      <w:lvlText w:val="第%1章"/>
      <w:lvlJc w:val="left"/>
      <w:pPr>
        <w:ind w:left="1575" w:hanging="157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2AFE18AE"/>
    <w:multiLevelType w:val="multilevel"/>
    <w:tmpl w:val="2AFE18AE"/>
    <w:lvl w:ilvl="0">
      <w:start w:val="1"/>
      <w:numFmt w:val="bullet"/>
      <w:pStyle w:val="Tablebullet"/>
      <w:lvlText w:val=""/>
      <w:lvlJc w:val="left"/>
      <w:pPr>
        <w:tabs>
          <w:tab w:val="left" w:pos="360"/>
        </w:tabs>
        <w:ind w:left="360" w:hanging="360"/>
      </w:pPr>
      <w:rPr>
        <w:rFonts w:ascii="Wingdings" w:hAnsi="Wingdings"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2B2D19B2"/>
    <w:multiLevelType w:val="multilevel"/>
    <w:tmpl w:val="2B2D19B2"/>
    <w:lvl w:ilvl="0">
      <w:start w:val="1"/>
      <w:numFmt w:val="bullet"/>
      <w:pStyle w:val="Chartbullet"/>
      <w:lvlText w:val=""/>
      <w:lvlJc w:val="left"/>
      <w:pPr>
        <w:tabs>
          <w:tab w:val="left" w:pos="1036"/>
        </w:tabs>
        <w:ind w:left="1036" w:hanging="420"/>
      </w:pPr>
      <w:rPr>
        <w:rFonts w:ascii="Wingdings" w:hAnsi="Wingdings" w:hint="default"/>
      </w:rPr>
    </w:lvl>
    <w:lvl w:ilvl="1">
      <w:start w:val="1"/>
      <w:numFmt w:val="bullet"/>
      <w:pStyle w:val="CharCharCharCharCharChar1CharCharCharCharCharCharCharCharCharCharCharCharCharCharCharCharCharCharCharCharCharCharCharCharCharCharCharCharCharCharChar"/>
      <w:lvlText w:val=""/>
      <w:lvlJc w:val="left"/>
      <w:pPr>
        <w:tabs>
          <w:tab w:val="left" w:pos="1413"/>
        </w:tabs>
        <w:ind w:left="1413"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43" w15:restartNumberingAfterBreak="0">
    <w:nsid w:val="2B7676BD"/>
    <w:multiLevelType w:val="multilevel"/>
    <w:tmpl w:val="2B7676BD"/>
    <w:lvl w:ilvl="0">
      <w:start w:val="1"/>
      <w:numFmt w:val="decimal"/>
      <w:pStyle w:val="T"/>
      <w:lvlText w:val="图%1："/>
      <w:lvlJc w:val="left"/>
      <w:pPr>
        <w:ind w:left="900" w:hanging="420"/>
      </w:pPr>
      <w:rPr>
        <w:rFonts w:hint="eastAsia"/>
        <w:position w:val="0"/>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4" w15:restartNumberingAfterBreak="0">
    <w:nsid w:val="2D072FFA"/>
    <w:multiLevelType w:val="multilevel"/>
    <w:tmpl w:val="2D072FFA"/>
    <w:lvl w:ilvl="0">
      <w:start w:val="2"/>
      <w:numFmt w:val="decimal"/>
      <w:pStyle w:val="MMTopic1"/>
      <w:suff w:val="space"/>
      <w:lvlText w:val="%1"/>
      <w:lvlJc w:val="left"/>
      <w:pPr>
        <w:ind w:left="0" w:firstLine="0"/>
      </w:pPr>
      <w:rPr>
        <w:rFonts w:hint="eastAsia"/>
      </w:rPr>
    </w:lvl>
    <w:lvl w:ilvl="1">
      <w:start w:val="1"/>
      <w:numFmt w:val="decimal"/>
      <w:pStyle w:val="MMTopic2"/>
      <w:suff w:val="space"/>
      <w:lvlText w:val="%1.%2"/>
      <w:lvlJc w:val="left"/>
      <w:pPr>
        <w:ind w:left="0" w:firstLine="0"/>
      </w:pPr>
      <w:rPr>
        <w:rFonts w:hint="eastAsia"/>
      </w:rPr>
    </w:lvl>
    <w:lvl w:ilvl="2">
      <w:start w:val="1"/>
      <w:numFmt w:val="decimal"/>
      <w:pStyle w:val="MMTopic3"/>
      <w:suff w:val="space"/>
      <w:lvlText w:val="%1.%2.%3"/>
      <w:lvlJc w:val="left"/>
      <w:pPr>
        <w:ind w:left="0" w:firstLine="0"/>
      </w:pPr>
      <w:rPr>
        <w:rFonts w:hint="eastAsia"/>
      </w:rPr>
    </w:lvl>
    <w:lvl w:ilvl="3">
      <w:start w:val="1"/>
      <w:numFmt w:val="decimal"/>
      <w:pStyle w:val="MMTopic4"/>
      <w:suff w:val="space"/>
      <w:lvlText w:val="%1.%2.%3.%4"/>
      <w:lvlJc w:val="left"/>
      <w:pPr>
        <w:ind w:left="900" w:firstLine="0"/>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5" w15:restartNumberingAfterBreak="0">
    <w:nsid w:val="2F645A9D"/>
    <w:multiLevelType w:val="multilevel"/>
    <w:tmpl w:val="2F645A9D"/>
    <w:lvl w:ilvl="0">
      <w:start w:val="1"/>
      <w:numFmt w:val="bullet"/>
      <w:pStyle w:val="NotesTextList"/>
      <w:lvlText w:val=""/>
      <w:lvlJc w:val="left"/>
      <w:pPr>
        <w:tabs>
          <w:tab w:val="left" w:pos="1418"/>
        </w:tabs>
        <w:ind w:left="1418" w:hanging="284"/>
      </w:pPr>
      <w:rPr>
        <w:rFonts w:ascii="Wingdings" w:hAnsi="Wingdings" w:cs="Wingdings" w:hint="default"/>
        <w:caps w:val="0"/>
        <w:strike w:val="0"/>
        <w:dstrike w:val="0"/>
        <w:color w:val="auto"/>
        <w:sz w:val="13"/>
        <w:szCs w:val="13"/>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46" w15:restartNumberingAfterBreak="0">
    <w:nsid w:val="30AD1420"/>
    <w:multiLevelType w:val="multilevel"/>
    <w:tmpl w:val="30AD1420"/>
    <w:lvl w:ilvl="0">
      <w:start w:val="1"/>
      <w:numFmt w:val="chineseCountingThousand"/>
      <w:pStyle w:val="af"/>
      <w:lvlText w:val="%1、"/>
      <w:lvlJc w:val="left"/>
      <w:pPr>
        <w:ind w:left="840" w:hanging="420"/>
      </w:pPr>
      <w:rPr>
        <w:rFonts w:eastAsia="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346666B4"/>
    <w:multiLevelType w:val="multilevel"/>
    <w:tmpl w:val="346666B4"/>
    <w:lvl w:ilvl="0">
      <w:start w:val="1"/>
      <w:numFmt w:val="bullet"/>
      <w:pStyle w:val="af0"/>
      <w:lvlText w:val=""/>
      <w:lvlJc w:val="left"/>
      <w:pPr>
        <w:ind w:left="1380" w:hanging="420"/>
      </w:pPr>
      <w:rPr>
        <w:rFonts w:ascii="Wingdings" w:hAnsi="Wingdings" w:hint="default"/>
      </w:rPr>
    </w:lvl>
    <w:lvl w:ilvl="1">
      <w:start w:val="1"/>
      <w:numFmt w:val="bullet"/>
      <w:lvlText w:val=""/>
      <w:lvlJc w:val="left"/>
      <w:pPr>
        <w:ind w:left="1800" w:hanging="420"/>
      </w:pPr>
      <w:rPr>
        <w:rFonts w:ascii="Wingdings" w:hAnsi="Wingdings" w:hint="default"/>
      </w:rPr>
    </w:lvl>
    <w:lvl w:ilvl="2">
      <w:start w:val="1"/>
      <w:numFmt w:val="bullet"/>
      <w:lvlText w:val=""/>
      <w:lvlJc w:val="left"/>
      <w:pPr>
        <w:ind w:left="2220" w:hanging="420"/>
      </w:pPr>
      <w:rPr>
        <w:rFonts w:ascii="Wingdings" w:hAnsi="Wingdings" w:hint="default"/>
      </w:rPr>
    </w:lvl>
    <w:lvl w:ilvl="3">
      <w:start w:val="1"/>
      <w:numFmt w:val="bullet"/>
      <w:lvlText w:val=""/>
      <w:lvlJc w:val="left"/>
      <w:pPr>
        <w:ind w:left="2640" w:hanging="420"/>
      </w:pPr>
      <w:rPr>
        <w:rFonts w:ascii="Wingdings" w:hAnsi="Wingdings" w:hint="default"/>
      </w:rPr>
    </w:lvl>
    <w:lvl w:ilvl="4">
      <w:start w:val="1"/>
      <w:numFmt w:val="bullet"/>
      <w:lvlText w:val=""/>
      <w:lvlJc w:val="left"/>
      <w:pPr>
        <w:ind w:left="3060" w:hanging="420"/>
      </w:pPr>
      <w:rPr>
        <w:rFonts w:ascii="Wingdings" w:hAnsi="Wingdings" w:hint="default"/>
      </w:rPr>
    </w:lvl>
    <w:lvl w:ilvl="5">
      <w:start w:val="1"/>
      <w:numFmt w:val="bullet"/>
      <w:lvlText w:val=""/>
      <w:lvlJc w:val="left"/>
      <w:pPr>
        <w:ind w:left="3480" w:hanging="420"/>
      </w:pPr>
      <w:rPr>
        <w:rFonts w:ascii="Wingdings" w:hAnsi="Wingdings" w:hint="default"/>
      </w:rPr>
    </w:lvl>
    <w:lvl w:ilvl="6">
      <w:start w:val="1"/>
      <w:numFmt w:val="bullet"/>
      <w:lvlText w:val=""/>
      <w:lvlJc w:val="left"/>
      <w:pPr>
        <w:ind w:left="3900" w:hanging="420"/>
      </w:pPr>
      <w:rPr>
        <w:rFonts w:ascii="Wingdings" w:hAnsi="Wingdings" w:hint="default"/>
      </w:rPr>
    </w:lvl>
    <w:lvl w:ilvl="7">
      <w:start w:val="1"/>
      <w:numFmt w:val="bullet"/>
      <w:lvlText w:val=""/>
      <w:lvlJc w:val="left"/>
      <w:pPr>
        <w:ind w:left="4320" w:hanging="420"/>
      </w:pPr>
      <w:rPr>
        <w:rFonts w:ascii="Wingdings" w:hAnsi="Wingdings" w:hint="default"/>
      </w:rPr>
    </w:lvl>
    <w:lvl w:ilvl="8">
      <w:start w:val="1"/>
      <w:numFmt w:val="bullet"/>
      <w:lvlText w:val=""/>
      <w:lvlJc w:val="left"/>
      <w:pPr>
        <w:ind w:left="4740" w:hanging="420"/>
      </w:pPr>
      <w:rPr>
        <w:rFonts w:ascii="Wingdings" w:hAnsi="Wingdings" w:hint="default"/>
      </w:rPr>
    </w:lvl>
  </w:abstractNum>
  <w:abstractNum w:abstractNumId="48" w15:restartNumberingAfterBreak="0">
    <w:nsid w:val="34C23125"/>
    <w:multiLevelType w:val="multilevel"/>
    <w:tmpl w:val="34C23125"/>
    <w:lvl w:ilvl="0">
      <w:start w:val="1"/>
      <w:numFmt w:val="decimal"/>
      <w:isLgl/>
      <w:lvlText w:val="%1."/>
      <w:lvlJc w:val="left"/>
      <w:pPr>
        <w:tabs>
          <w:tab w:val="left" w:pos="828"/>
        </w:tabs>
        <w:ind w:left="828" w:hanging="828"/>
      </w:pPr>
      <w:rPr>
        <w:rFonts w:hint="eastAsia"/>
      </w:rPr>
    </w:lvl>
    <w:lvl w:ilvl="1">
      <w:start w:val="1"/>
      <w:numFmt w:val="decimal"/>
      <w:lvlText w:val="%1.%2."/>
      <w:lvlJc w:val="left"/>
      <w:pPr>
        <w:tabs>
          <w:tab w:val="left" w:pos="851"/>
        </w:tabs>
        <w:ind w:left="851" w:hanging="851"/>
      </w:pPr>
      <w:rPr>
        <w:rFonts w:eastAsia="宋体" w:hint="eastAsia"/>
        <w:sz w:val="30"/>
      </w:rPr>
    </w:lvl>
    <w:lvl w:ilvl="2">
      <w:start w:val="1"/>
      <w:numFmt w:val="decimal"/>
      <w:isLgl/>
      <w:lvlText w:val="5.1.%3"/>
      <w:lvlJc w:val="left"/>
      <w:pPr>
        <w:tabs>
          <w:tab w:val="left" w:pos="851"/>
        </w:tabs>
        <w:ind w:left="851" w:hanging="851"/>
      </w:pPr>
      <w:rPr>
        <w:rFonts w:hint="eastAsia"/>
      </w:rPr>
    </w:lvl>
    <w:lvl w:ilvl="3">
      <w:start w:val="1"/>
      <w:numFmt w:val="decimal"/>
      <w:pStyle w:val="Style522"/>
      <w:lvlText w:val="%1.%2.%3.%4."/>
      <w:lvlJc w:val="left"/>
      <w:pPr>
        <w:tabs>
          <w:tab w:val="left" w:pos="1254"/>
        </w:tabs>
        <w:ind w:left="1254" w:hanging="851"/>
      </w:pPr>
      <w:rPr>
        <w:rFonts w:hint="eastAsia"/>
      </w:rPr>
    </w:lvl>
    <w:lvl w:ilvl="4">
      <w:start w:val="1"/>
      <w:numFmt w:val="decimal"/>
      <w:lvlText w:val="%1.%2.%3.%4.%5."/>
      <w:lvlJc w:val="left"/>
      <w:pPr>
        <w:tabs>
          <w:tab w:val="left" w:pos="1395"/>
        </w:tabs>
        <w:ind w:left="1395" w:hanging="992"/>
      </w:pPr>
      <w:rPr>
        <w:rFonts w:hint="eastAsia"/>
      </w:rPr>
    </w:lvl>
    <w:lvl w:ilvl="5">
      <w:start w:val="1"/>
      <w:numFmt w:val="decimal"/>
      <w:lvlText w:val="%1.%2.%3.%4.%5.%6."/>
      <w:lvlJc w:val="left"/>
      <w:pPr>
        <w:tabs>
          <w:tab w:val="left" w:pos="1537"/>
        </w:tabs>
        <w:ind w:left="1537" w:hanging="1134"/>
      </w:pPr>
      <w:rPr>
        <w:rFonts w:hint="eastAsia"/>
      </w:rPr>
    </w:lvl>
    <w:lvl w:ilvl="6">
      <w:start w:val="1"/>
      <w:numFmt w:val="decimal"/>
      <w:lvlText w:val="%1.%2.%3.%4.%5.%6.%7."/>
      <w:lvlJc w:val="left"/>
      <w:pPr>
        <w:tabs>
          <w:tab w:val="left" w:pos="1679"/>
        </w:tabs>
        <w:ind w:left="1679" w:hanging="1276"/>
      </w:pPr>
      <w:rPr>
        <w:rFonts w:hint="eastAsia"/>
      </w:rPr>
    </w:lvl>
    <w:lvl w:ilvl="7">
      <w:start w:val="1"/>
      <w:numFmt w:val="decimal"/>
      <w:lvlText w:val="%1.%2.%3.%4.%5.%6.%7.%8."/>
      <w:lvlJc w:val="left"/>
      <w:pPr>
        <w:tabs>
          <w:tab w:val="left" w:pos="1821"/>
        </w:tabs>
        <w:ind w:left="1821" w:hanging="1418"/>
      </w:pPr>
      <w:rPr>
        <w:rFonts w:hint="eastAsia"/>
      </w:rPr>
    </w:lvl>
    <w:lvl w:ilvl="8">
      <w:start w:val="1"/>
      <w:numFmt w:val="decimal"/>
      <w:lvlText w:val="%1.%2.%3.%4.%5.%6.%7.%8.%9."/>
      <w:lvlJc w:val="left"/>
      <w:pPr>
        <w:tabs>
          <w:tab w:val="left" w:pos="1962"/>
        </w:tabs>
        <w:ind w:left="1962" w:hanging="1559"/>
      </w:pPr>
      <w:rPr>
        <w:rFonts w:hint="eastAsia"/>
      </w:rPr>
    </w:lvl>
  </w:abstractNum>
  <w:abstractNum w:abstractNumId="49" w15:restartNumberingAfterBreak="0">
    <w:nsid w:val="384C7030"/>
    <w:multiLevelType w:val="multilevel"/>
    <w:tmpl w:val="384C7030"/>
    <w:lvl w:ilvl="0">
      <w:start w:val="1"/>
      <w:numFmt w:val="bullet"/>
      <w:lvlText w:val=""/>
      <w:lvlJc w:val="left"/>
      <w:pPr>
        <w:tabs>
          <w:tab w:val="left" w:pos="1458"/>
        </w:tabs>
        <w:ind w:left="1458" w:hanging="454"/>
      </w:pPr>
      <w:rPr>
        <w:rFonts w:ascii="Webdings" w:eastAsia="黑体" w:hAnsi="Webdings" w:hint="default"/>
        <w:color w:val="auto"/>
        <w:sz w:val="24"/>
      </w:rPr>
    </w:lvl>
    <w:lvl w:ilvl="1">
      <w:start w:val="1"/>
      <w:numFmt w:val="bullet"/>
      <w:lvlText w:val=""/>
      <w:lvlJc w:val="left"/>
      <w:pPr>
        <w:tabs>
          <w:tab w:val="left" w:pos="-676"/>
        </w:tabs>
        <w:ind w:left="-676" w:hanging="420"/>
      </w:pPr>
      <w:rPr>
        <w:rFonts w:ascii="Wingdings" w:hAnsi="Wingdings" w:hint="default"/>
      </w:rPr>
    </w:lvl>
    <w:lvl w:ilvl="2">
      <w:start w:val="1"/>
      <w:numFmt w:val="bullet"/>
      <w:lvlText w:val=""/>
      <w:lvlJc w:val="left"/>
      <w:pPr>
        <w:tabs>
          <w:tab w:val="left" w:pos="-256"/>
        </w:tabs>
        <w:ind w:left="-256" w:hanging="420"/>
      </w:pPr>
      <w:rPr>
        <w:rFonts w:ascii="Wingdings" w:hAnsi="Wingdings" w:hint="default"/>
      </w:rPr>
    </w:lvl>
    <w:lvl w:ilvl="3">
      <w:start w:val="1"/>
      <w:numFmt w:val="bullet"/>
      <w:lvlText w:val=""/>
      <w:lvlJc w:val="left"/>
      <w:pPr>
        <w:tabs>
          <w:tab w:val="left" w:pos="164"/>
        </w:tabs>
        <w:ind w:left="164" w:hanging="420"/>
      </w:pPr>
      <w:rPr>
        <w:rFonts w:ascii="Wingdings" w:hAnsi="Wingdings" w:hint="default"/>
      </w:rPr>
    </w:lvl>
    <w:lvl w:ilvl="4">
      <w:numFmt w:val="none"/>
      <w:lvlText w:val=""/>
      <w:lvlJc w:val="left"/>
      <w:pPr>
        <w:tabs>
          <w:tab w:val="left" w:pos="360"/>
        </w:tabs>
      </w:pPr>
    </w:lvl>
    <w:lvl w:ilvl="5">
      <w:numFmt w:val="decimal"/>
      <w:lvlText w:val=""/>
      <w:lvlJc w:val="left"/>
    </w:lvl>
    <w:lvl w:ilvl="6">
      <w:numFmt w:val="decimal"/>
      <w:pStyle w:val="xxx"/>
      <w:lvlText w:val=""/>
      <w:lvlJc w:val="left"/>
    </w:lvl>
    <w:lvl w:ilvl="7">
      <w:numFmt w:val="decimal"/>
      <w:lvlText w:val=""/>
      <w:lvlJc w:val="left"/>
    </w:lvl>
    <w:lvl w:ilvl="8">
      <w:numFmt w:val="decimal"/>
      <w:lvlText w:val=""/>
      <w:lvlJc w:val="left"/>
    </w:lvl>
  </w:abstractNum>
  <w:abstractNum w:abstractNumId="50" w15:restartNumberingAfterBreak="0">
    <w:nsid w:val="39B62F5B"/>
    <w:multiLevelType w:val="multilevel"/>
    <w:tmpl w:val="39B62F5B"/>
    <w:lvl w:ilvl="0">
      <w:start w:val="1"/>
      <w:numFmt w:val="decimal"/>
      <w:pStyle w:val="20"/>
      <w:lvlText w:val="%1. "/>
      <w:lvlJc w:val="left"/>
      <w:pPr>
        <w:tabs>
          <w:tab w:val="left" w:pos="620"/>
        </w:tabs>
        <w:ind w:left="620" w:hanging="420"/>
      </w:pPr>
      <w:rPr>
        <w:rFonts w:hint="eastAsia"/>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1" w15:restartNumberingAfterBreak="0">
    <w:nsid w:val="3C64098E"/>
    <w:multiLevelType w:val="multilevel"/>
    <w:tmpl w:val="3C64098E"/>
    <w:lvl w:ilvl="0">
      <w:start w:val="1"/>
      <w:numFmt w:val="bullet"/>
      <w:pStyle w:val="af1"/>
      <w:lvlText w:val=""/>
      <w:lvlJc w:val="left"/>
      <w:pPr>
        <w:tabs>
          <w:tab w:val="left" w:pos="851"/>
        </w:tabs>
        <w:ind w:left="851" w:hanging="284"/>
      </w:pPr>
      <w:rPr>
        <w:rFonts w:ascii="Wingdings" w:hAnsi="Wingdings" w:hint="default"/>
        <w:b w:val="0"/>
        <w:i w:val="0"/>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2" w15:restartNumberingAfterBreak="0">
    <w:nsid w:val="3E5B72AD"/>
    <w:multiLevelType w:val="multilevel"/>
    <w:tmpl w:val="3E5B72AD"/>
    <w:lvl w:ilvl="0">
      <w:start w:val="1"/>
      <w:numFmt w:val="decimal"/>
      <w:isLgl/>
      <w:suff w:val="space"/>
      <w:lvlText w:val="第%1章."/>
      <w:lvlJc w:val="left"/>
      <w:pPr>
        <w:ind w:left="0" w:firstLine="0"/>
      </w:pPr>
      <w:rPr>
        <w:rFonts w:hint="eastAsia"/>
      </w:rPr>
    </w:lvl>
    <w:lvl w:ilvl="1">
      <w:start w:val="1"/>
      <w:numFmt w:val="decimal"/>
      <w:isLgl/>
      <w:suff w:val="space"/>
      <w:lvlText w:val="%1.%2."/>
      <w:lvlJc w:val="left"/>
      <w:pPr>
        <w:ind w:left="0" w:firstLine="0"/>
      </w:pPr>
      <w:rPr>
        <w:rFonts w:hint="eastAsia"/>
      </w:rPr>
    </w:lvl>
    <w:lvl w:ilvl="2">
      <w:start w:val="1"/>
      <w:numFmt w:val="decimal"/>
      <w:isLgl/>
      <w:suff w:val="space"/>
      <w:lvlText w:val="%1.%2.%3."/>
      <w:lvlJc w:val="left"/>
      <w:pPr>
        <w:ind w:left="0" w:firstLine="0"/>
      </w:pPr>
      <w:rPr>
        <w:rFonts w:hint="eastAsia"/>
        <w:lang w:eastAsia="zh-CN"/>
      </w:rPr>
    </w:lvl>
    <w:lvl w:ilvl="3">
      <w:start w:val="1"/>
      <w:numFmt w:val="decimal"/>
      <w:isLgl/>
      <w:suff w:val="space"/>
      <w:lvlText w:val="%1.%2.%3.%4."/>
      <w:lvlJc w:val="left"/>
      <w:pPr>
        <w:ind w:left="0" w:firstLine="0"/>
      </w:pPr>
      <w:rPr>
        <w:rFonts w:hint="eastAsia"/>
      </w:rPr>
    </w:lvl>
    <w:lvl w:ilvl="4">
      <w:start w:val="1"/>
      <w:numFmt w:val="decimal"/>
      <w:pStyle w:val="511"/>
      <w:isLgl/>
      <w:suff w:val="space"/>
      <w:lvlText w:val="%1.%2.%3.%4.%5."/>
      <w:lvlJc w:val="left"/>
      <w:pPr>
        <w:ind w:left="0" w:firstLine="0"/>
      </w:pPr>
      <w:rPr>
        <w:rFonts w:hint="eastAsia"/>
      </w:rPr>
    </w:lvl>
    <w:lvl w:ilvl="5">
      <w:start w:val="1"/>
      <w:numFmt w:val="decimal"/>
      <w:isLgl/>
      <w:suff w:val="space"/>
      <w:lvlText w:val="%1.%2.%3.%4.%5.%6."/>
      <w:lvlJc w:val="left"/>
      <w:pPr>
        <w:ind w:left="0" w:firstLine="0"/>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3" w15:restartNumberingAfterBreak="0">
    <w:nsid w:val="3EBB3C91"/>
    <w:multiLevelType w:val="multilevel"/>
    <w:tmpl w:val="3EBB3C91"/>
    <w:lvl w:ilvl="0">
      <w:start w:val="1"/>
      <w:numFmt w:val="chineseCountingThousand"/>
      <w:pStyle w:val="10"/>
      <w:suff w:val="space"/>
      <w:lvlText w:val="%1. "/>
      <w:lvlJc w:val="left"/>
      <w:pPr>
        <w:ind w:left="907" w:hanging="907"/>
      </w:pPr>
      <w:rPr>
        <w:rFonts w:hint="eastAsia"/>
        <w:i w:val="0"/>
        <w:color w:val="auto"/>
      </w:rPr>
    </w:lvl>
    <w:lvl w:ilvl="1">
      <w:start w:val="1"/>
      <w:numFmt w:val="decimal"/>
      <w:pStyle w:val="21"/>
      <w:isLgl/>
      <w:suff w:val="space"/>
      <w:lvlText w:val="%1.%2 "/>
      <w:lvlJc w:val="left"/>
      <w:pPr>
        <w:ind w:left="794" w:hanging="794"/>
      </w:pPr>
      <w:rPr>
        <w:rFonts w:hint="eastAsia"/>
        <w:color w:val="auto"/>
      </w:rPr>
    </w:lvl>
    <w:lvl w:ilvl="2">
      <w:start w:val="1"/>
      <w:numFmt w:val="decimal"/>
      <w:pStyle w:val="31"/>
      <w:isLgl/>
      <w:suff w:val="space"/>
      <w:lvlText w:val="%1.%2.%3 "/>
      <w:lvlJc w:val="left"/>
      <w:pPr>
        <w:ind w:left="907" w:hanging="907"/>
      </w:pPr>
      <w:rPr>
        <w:rFonts w:hint="eastAsia"/>
        <w:color w:val="auto"/>
      </w:rPr>
    </w:lvl>
    <w:lvl w:ilvl="3">
      <w:start w:val="1"/>
      <w:numFmt w:val="decimal"/>
      <w:pStyle w:val="40"/>
      <w:isLgl/>
      <w:suff w:val="space"/>
      <w:lvlText w:val="%1.%2.%3.%4 "/>
      <w:lvlJc w:val="left"/>
      <w:pPr>
        <w:ind w:left="1021" w:hanging="1021"/>
      </w:pPr>
      <w:rPr>
        <w:rFonts w:hint="eastAsia"/>
        <w:color w:val="auto"/>
      </w:rPr>
    </w:lvl>
    <w:lvl w:ilvl="4">
      <w:start w:val="1"/>
      <w:numFmt w:val="decimal"/>
      <w:pStyle w:val="51"/>
      <w:isLgl/>
      <w:suff w:val="space"/>
      <w:lvlText w:val="%1.%2.%3.%4.%5 "/>
      <w:lvlJc w:val="left"/>
      <w:pPr>
        <w:ind w:left="1134" w:hanging="1134"/>
      </w:pPr>
      <w:rPr>
        <w:rFonts w:hint="eastAsia"/>
      </w:rPr>
    </w:lvl>
    <w:lvl w:ilvl="5">
      <w:start w:val="1"/>
      <w:numFmt w:val="decimal"/>
      <w:pStyle w:val="6"/>
      <w:isLgl/>
      <w:suff w:val="space"/>
      <w:lvlText w:val="%1.%2.%3.%4.%5.%6 "/>
      <w:lvlJc w:val="left"/>
      <w:pPr>
        <w:ind w:left="1247" w:hanging="1247"/>
      </w:pPr>
      <w:rPr>
        <w:rFonts w:hint="eastAsia"/>
      </w:rPr>
    </w:lvl>
    <w:lvl w:ilvl="6">
      <w:start w:val="1"/>
      <w:numFmt w:val="decimal"/>
      <w:lvlRestart w:val="1"/>
      <w:pStyle w:val="af2"/>
      <w:isLgl/>
      <w:suff w:val="space"/>
      <w:lvlText w:val="图 %1.%7 "/>
      <w:lvlJc w:val="left"/>
      <w:pPr>
        <w:ind w:left="0" w:firstLine="0"/>
      </w:pPr>
      <w:rPr>
        <w:rFonts w:hint="eastAsia"/>
      </w:rPr>
    </w:lvl>
    <w:lvl w:ilvl="7">
      <w:start w:val="1"/>
      <w:numFmt w:val="decimal"/>
      <w:lvlRestart w:val="1"/>
      <w:pStyle w:val="af3"/>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54" w15:restartNumberingAfterBreak="0">
    <w:nsid w:val="412A1E47"/>
    <w:multiLevelType w:val="multilevel"/>
    <w:tmpl w:val="412A1E47"/>
    <w:lvl w:ilvl="0">
      <w:start w:val="1"/>
      <w:numFmt w:val="bullet"/>
      <w:pStyle w:val="af4"/>
      <w:lvlText w:val=""/>
      <w:lvlJc w:val="left"/>
      <w:pPr>
        <w:tabs>
          <w:tab w:val="left" w:pos="930"/>
        </w:tabs>
        <w:ind w:left="930" w:hanging="420"/>
      </w:pPr>
      <w:rPr>
        <w:rFonts w:ascii="Wingdings" w:hAnsi="Wingdings"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5" w15:restartNumberingAfterBreak="0">
    <w:nsid w:val="412F76A3"/>
    <w:multiLevelType w:val="multilevel"/>
    <w:tmpl w:val="412F76A3"/>
    <w:lvl w:ilvl="0">
      <w:start w:val="1"/>
      <w:numFmt w:val="decimal"/>
      <w:pStyle w:val="Heading4forinserts"/>
      <w:lvlText w:val="附录 %1. "/>
      <w:lvlJc w:val="left"/>
      <w:pPr>
        <w:tabs>
          <w:tab w:val="left" w:pos="1440"/>
        </w:tabs>
        <w:ind w:left="0" w:firstLine="0"/>
      </w:pPr>
      <w:rPr>
        <w:rFonts w:hint="eastAsia"/>
      </w:rPr>
    </w:lvl>
    <w:lvl w:ilvl="1">
      <w:start w:val="1"/>
      <w:numFmt w:val="decimal"/>
      <w:isLgl/>
      <w:lvlText w:val="%1.%2. "/>
      <w:lvlJc w:val="left"/>
      <w:pPr>
        <w:tabs>
          <w:tab w:val="left" w:pos="720"/>
        </w:tabs>
        <w:ind w:left="0" w:firstLine="0"/>
      </w:pPr>
      <w:rPr>
        <w:rFonts w:hint="eastAsia"/>
      </w:rPr>
    </w:lvl>
    <w:lvl w:ilvl="2">
      <w:start w:val="1"/>
      <w:numFmt w:val="decimal"/>
      <w:isLgl/>
      <w:lvlText w:val="%1.%2.%3. "/>
      <w:lvlJc w:val="left"/>
      <w:pPr>
        <w:tabs>
          <w:tab w:val="left" w:pos="1080"/>
        </w:tabs>
        <w:ind w:left="0" w:firstLine="0"/>
      </w:pPr>
      <w:rPr>
        <w:rFonts w:hint="eastAsia"/>
      </w:rPr>
    </w:lvl>
    <w:lvl w:ilvl="3">
      <w:start w:val="1"/>
      <w:numFmt w:val="decimal"/>
      <w:isLgl/>
      <w:lvlText w:val="%1.%2.%3.%4. "/>
      <w:lvlJc w:val="left"/>
      <w:pPr>
        <w:tabs>
          <w:tab w:val="left" w:pos="1553"/>
        </w:tabs>
        <w:ind w:left="113" w:firstLine="0"/>
      </w:pPr>
      <w:rPr>
        <w:rFonts w:hint="eastAsia"/>
      </w:rPr>
    </w:lvl>
    <w:lvl w:ilvl="4">
      <w:start w:val="1"/>
      <w:numFmt w:val="decimal"/>
      <w:isLgl/>
      <w:lvlText w:val="%1.%2.%3.%4.%5. "/>
      <w:lvlJc w:val="left"/>
      <w:pPr>
        <w:tabs>
          <w:tab w:val="left" w:pos="2026"/>
        </w:tabs>
        <w:ind w:left="226" w:firstLine="0"/>
      </w:pPr>
      <w:rPr>
        <w:rFonts w:hint="eastAsia"/>
      </w:rPr>
    </w:lvl>
    <w:lvl w:ilvl="5">
      <w:start w:val="1"/>
      <w:numFmt w:val="decimal"/>
      <w:isLgl/>
      <w:lvlText w:val="%1.%2.%3.%4.%5.%6. "/>
      <w:lvlJc w:val="left"/>
      <w:pPr>
        <w:tabs>
          <w:tab w:val="left" w:pos="2500"/>
        </w:tabs>
        <w:ind w:left="340" w:firstLine="0"/>
      </w:pPr>
      <w:rPr>
        <w:rFonts w:hint="eastAsia"/>
      </w:rPr>
    </w:lvl>
    <w:lvl w:ilvl="6">
      <w:start w:val="1"/>
      <w:numFmt w:val="decimal"/>
      <w:isLgl/>
      <w:lvlText w:val="%1.%2.%3.%4.%5.%6.%7. "/>
      <w:lvlJc w:val="left"/>
      <w:pPr>
        <w:tabs>
          <w:tab w:val="left" w:pos="2520"/>
        </w:tabs>
        <w:ind w:left="1296" w:hanging="1296"/>
      </w:pPr>
      <w:rPr>
        <w:rFonts w:hint="eastAsia"/>
      </w:rPr>
    </w:lvl>
    <w:lvl w:ilvl="7">
      <w:start w:val="1"/>
      <w:numFmt w:val="decimal"/>
      <w:isLgl/>
      <w:lvlText w:val="%1.%2.%3.%4.%5.%6.%7.%8. "/>
      <w:lvlJc w:val="left"/>
      <w:pPr>
        <w:tabs>
          <w:tab w:val="left" w:pos="2520"/>
        </w:tabs>
        <w:ind w:left="1440" w:hanging="1440"/>
      </w:pPr>
      <w:rPr>
        <w:rFonts w:hint="eastAsia"/>
      </w:rPr>
    </w:lvl>
    <w:lvl w:ilvl="8">
      <w:start w:val="1"/>
      <w:numFmt w:val="decimal"/>
      <w:isLgl/>
      <w:lvlText w:val="%1.%2.%3.%4.%5.%6.%7.%8.%9. "/>
      <w:lvlJc w:val="left"/>
      <w:pPr>
        <w:tabs>
          <w:tab w:val="left" w:pos="2880"/>
        </w:tabs>
        <w:ind w:left="1584" w:hanging="1584"/>
      </w:pPr>
      <w:rPr>
        <w:rFonts w:hint="eastAsia"/>
      </w:rPr>
    </w:lvl>
  </w:abstractNum>
  <w:abstractNum w:abstractNumId="56" w15:restartNumberingAfterBreak="0">
    <w:nsid w:val="420C153B"/>
    <w:multiLevelType w:val="multilevel"/>
    <w:tmpl w:val="420C153B"/>
    <w:lvl w:ilvl="0">
      <w:start w:val="1"/>
      <w:numFmt w:val="decimal"/>
      <w:pStyle w:val="555"/>
      <w:lvlText w:val="%1."/>
      <w:lvlJc w:val="left"/>
      <w:pPr>
        <w:tabs>
          <w:tab w:val="left" w:pos="709"/>
        </w:tabs>
        <w:ind w:left="709" w:hanging="709"/>
      </w:pPr>
    </w:lvl>
    <w:lvl w:ilvl="1">
      <w:start w:val="1"/>
      <w:numFmt w:val="decimal"/>
      <w:lvlText w:val="%1.%2"/>
      <w:lvlJc w:val="left"/>
      <w:pPr>
        <w:tabs>
          <w:tab w:val="left" w:pos="709"/>
        </w:tabs>
        <w:ind w:left="709" w:hanging="709"/>
      </w:p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57" w15:restartNumberingAfterBreak="0">
    <w:nsid w:val="4220142A"/>
    <w:multiLevelType w:val="multilevel"/>
    <w:tmpl w:val="4220142A"/>
    <w:lvl w:ilvl="0">
      <w:start w:val="2"/>
      <w:numFmt w:val="decimal"/>
      <w:lvlText w:val="%1."/>
      <w:lvlJc w:val="left"/>
      <w:pPr>
        <w:tabs>
          <w:tab w:val="left" w:pos="425"/>
        </w:tabs>
        <w:ind w:left="425" w:hanging="425"/>
      </w:pPr>
      <w:rPr>
        <w:rFonts w:hint="eastAsia"/>
      </w:rPr>
    </w:lvl>
    <w:lvl w:ilvl="1">
      <w:start w:val="1"/>
      <w:numFmt w:val="decimal"/>
      <w:pStyle w:val="215"/>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8" w15:restartNumberingAfterBreak="0">
    <w:nsid w:val="423773D6"/>
    <w:multiLevelType w:val="multilevel"/>
    <w:tmpl w:val="423773D6"/>
    <w:lvl w:ilvl="0">
      <w:start w:val="1"/>
      <w:numFmt w:val="bullet"/>
      <w:pStyle w:val="FA"/>
      <w:lvlText w:val=""/>
      <w:lvlJc w:val="left"/>
      <w:pPr>
        <w:tabs>
          <w:tab w:val="left" w:pos="960"/>
        </w:tabs>
        <w:ind w:left="960" w:hanging="420"/>
      </w:pPr>
      <w:rPr>
        <w:rFonts w:ascii="Wingdings" w:hAnsi="Wingdings" w:hint="default"/>
      </w:rPr>
    </w:lvl>
    <w:lvl w:ilvl="1">
      <w:start w:val="1"/>
      <w:numFmt w:val="bullet"/>
      <w:lvlText w:val=""/>
      <w:lvlJc w:val="left"/>
      <w:pPr>
        <w:tabs>
          <w:tab w:val="left" w:pos="1380"/>
        </w:tabs>
        <w:ind w:left="1380" w:hanging="420"/>
      </w:pPr>
      <w:rPr>
        <w:rFonts w:ascii="Wingdings" w:hAnsi="Wingdings" w:hint="default"/>
      </w:rPr>
    </w:lvl>
    <w:lvl w:ilvl="2">
      <w:start w:val="1"/>
      <w:numFmt w:val="bullet"/>
      <w:lvlText w:val=""/>
      <w:lvlJc w:val="left"/>
      <w:pPr>
        <w:tabs>
          <w:tab w:val="left" w:pos="1800"/>
        </w:tabs>
        <w:ind w:left="1800" w:hanging="420"/>
      </w:pPr>
      <w:rPr>
        <w:rFonts w:ascii="Wingdings" w:hAnsi="Wingdings" w:hint="default"/>
      </w:rPr>
    </w:lvl>
    <w:lvl w:ilvl="3">
      <w:start w:val="1"/>
      <w:numFmt w:val="bullet"/>
      <w:lvlText w:val=""/>
      <w:lvlJc w:val="left"/>
      <w:pPr>
        <w:tabs>
          <w:tab w:val="left" w:pos="2220"/>
        </w:tabs>
        <w:ind w:left="2220" w:hanging="420"/>
      </w:pPr>
      <w:rPr>
        <w:rFonts w:ascii="Wingdings" w:hAnsi="Wingdings" w:hint="default"/>
      </w:rPr>
    </w:lvl>
    <w:lvl w:ilvl="4">
      <w:start w:val="1"/>
      <w:numFmt w:val="bullet"/>
      <w:lvlText w:val=""/>
      <w:lvlJc w:val="left"/>
      <w:pPr>
        <w:tabs>
          <w:tab w:val="left" w:pos="2640"/>
        </w:tabs>
        <w:ind w:left="2640" w:hanging="420"/>
      </w:pPr>
      <w:rPr>
        <w:rFonts w:ascii="Wingdings" w:hAnsi="Wingdings" w:hint="default"/>
      </w:rPr>
    </w:lvl>
    <w:lvl w:ilvl="5">
      <w:start w:val="1"/>
      <w:numFmt w:val="bullet"/>
      <w:lvlText w:val=""/>
      <w:lvlJc w:val="left"/>
      <w:pPr>
        <w:tabs>
          <w:tab w:val="left" w:pos="3060"/>
        </w:tabs>
        <w:ind w:left="3060" w:hanging="420"/>
      </w:pPr>
      <w:rPr>
        <w:rFonts w:ascii="Wingdings" w:hAnsi="Wingdings" w:hint="default"/>
      </w:rPr>
    </w:lvl>
    <w:lvl w:ilvl="6">
      <w:start w:val="1"/>
      <w:numFmt w:val="bullet"/>
      <w:lvlText w:val=""/>
      <w:lvlJc w:val="left"/>
      <w:pPr>
        <w:tabs>
          <w:tab w:val="left" w:pos="3480"/>
        </w:tabs>
        <w:ind w:left="3480" w:hanging="420"/>
      </w:pPr>
      <w:rPr>
        <w:rFonts w:ascii="Wingdings" w:hAnsi="Wingdings" w:hint="default"/>
      </w:rPr>
    </w:lvl>
    <w:lvl w:ilvl="7">
      <w:start w:val="1"/>
      <w:numFmt w:val="bullet"/>
      <w:lvlText w:val=""/>
      <w:lvlJc w:val="left"/>
      <w:pPr>
        <w:tabs>
          <w:tab w:val="left" w:pos="3900"/>
        </w:tabs>
        <w:ind w:left="3900" w:hanging="420"/>
      </w:pPr>
      <w:rPr>
        <w:rFonts w:ascii="Wingdings" w:hAnsi="Wingdings" w:hint="default"/>
      </w:rPr>
    </w:lvl>
    <w:lvl w:ilvl="8">
      <w:start w:val="1"/>
      <w:numFmt w:val="bullet"/>
      <w:lvlText w:val=""/>
      <w:lvlJc w:val="left"/>
      <w:pPr>
        <w:tabs>
          <w:tab w:val="left" w:pos="4320"/>
        </w:tabs>
        <w:ind w:left="4320" w:hanging="420"/>
      </w:pPr>
      <w:rPr>
        <w:rFonts w:ascii="Wingdings" w:hAnsi="Wingdings" w:hint="default"/>
      </w:rPr>
    </w:lvl>
  </w:abstractNum>
  <w:abstractNum w:abstractNumId="59" w15:restartNumberingAfterBreak="0">
    <w:nsid w:val="427829E5"/>
    <w:multiLevelType w:val="multilevel"/>
    <w:tmpl w:val="427829E5"/>
    <w:lvl w:ilvl="0">
      <w:start w:val="1"/>
      <w:numFmt w:val="chineseCountingThousand"/>
      <w:pStyle w:val="11"/>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0" w15:restartNumberingAfterBreak="0">
    <w:nsid w:val="429F1C96"/>
    <w:multiLevelType w:val="multilevel"/>
    <w:tmpl w:val="429F1C96"/>
    <w:lvl w:ilvl="0">
      <w:start w:val="1"/>
      <w:numFmt w:val="decimal"/>
      <w:pStyle w:val="af5"/>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1" w15:restartNumberingAfterBreak="0">
    <w:nsid w:val="42D24774"/>
    <w:multiLevelType w:val="multilevel"/>
    <w:tmpl w:val="42D24774"/>
    <w:lvl w:ilvl="0">
      <w:start w:val="1"/>
      <w:numFmt w:val="chineseCountingThousand"/>
      <w:pStyle w:val="6CSS4H6PIM6BulletSingleLinesL6BOD4h6h61"/>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2"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f6"/>
      <w:suff w:val="space"/>
      <w:lvlText w:val="图%8"/>
      <w:lvlJc w:val="center"/>
      <w:pPr>
        <w:ind w:left="0" w:firstLine="0"/>
      </w:pPr>
      <w:rPr>
        <w:b w:val="0"/>
        <w:bCs w:val="0"/>
        <w:i w:val="0"/>
        <w:iCs w:val="0"/>
        <w:caps w:val="0"/>
        <w:smallCaps w:val="0"/>
        <w:strike w:val="0"/>
        <w:dstrike w:val="0"/>
        <w:color w:val="000000"/>
        <w:spacing w:val="0"/>
        <w:position w:val="0"/>
        <w:u w:val="none"/>
      </w:rPr>
    </w:lvl>
    <w:lvl w:ilvl="8">
      <w:start w:val="1"/>
      <w:numFmt w:val="decimal"/>
      <w:lvlRestart w:val="0"/>
      <w:pStyle w:val="af7"/>
      <w:suff w:val="space"/>
      <w:lvlText w:val="表%9"/>
      <w:lvlJc w:val="center"/>
      <w:pPr>
        <w:ind w:left="0" w:firstLine="0"/>
      </w:pPr>
      <w:rPr>
        <w:rFonts w:ascii="Arial" w:eastAsia="黑体" w:hAnsi="Arial" w:hint="default"/>
        <w:b w:val="0"/>
        <w:i w:val="0"/>
        <w:sz w:val="18"/>
        <w:szCs w:val="18"/>
      </w:rPr>
    </w:lvl>
  </w:abstractNum>
  <w:abstractNum w:abstractNumId="63" w15:restartNumberingAfterBreak="0">
    <w:nsid w:val="43847076"/>
    <w:multiLevelType w:val="multilevel"/>
    <w:tmpl w:val="43847076"/>
    <w:lvl w:ilvl="0">
      <w:start w:val="112"/>
      <w:numFmt w:val="decimal"/>
      <w:pStyle w:val="BulletsL1"/>
      <w:lvlText w:val="%1"/>
      <w:lvlJc w:val="left"/>
      <w:pPr>
        <w:tabs>
          <w:tab w:val="left" w:pos="3480"/>
        </w:tabs>
        <w:ind w:left="3480" w:hanging="30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64" w15:restartNumberingAfterBreak="0">
    <w:nsid w:val="44CA32E7"/>
    <w:multiLevelType w:val="multilevel"/>
    <w:tmpl w:val="44CA32E7"/>
    <w:lvl w:ilvl="0">
      <w:start w:val="1"/>
      <w:numFmt w:val="bullet"/>
      <w:pStyle w:val="22"/>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65" w15:restartNumberingAfterBreak="0">
    <w:nsid w:val="45341726"/>
    <w:multiLevelType w:val="multilevel"/>
    <w:tmpl w:val="45341726"/>
    <w:lvl w:ilvl="0">
      <w:start w:val="1"/>
      <w:numFmt w:val="chineseCountingThousand"/>
      <w:suff w:val="space"/>
      <w:lvlText w:val="第%1章"/>
      <w:lvlJc w:val="center"/>
      <w:pPr>
        <w:ind w:left="1044" w:firstLine="576"/>
      </w:pPr>
      <w:rPr>
        <w:rFonts w:eastAsia="黑体" w:hint="eastAsia"/>
        <w:b/>
        <w:i w:val="0"/>
        <w:sz w:val="44"/>
        <w:szCs w:val="44"/>
      </w:rPr>
    </w:lvl>
    <w:lvl w:ilvl="1">
      <w:start w:val="1"/>
      <w:numFmt w:val="decimal"/>
      <w:isLgl/>
      <w:suff w:val="space"/>
      <w:lvlText w:val="%1.%2."/>
      <w:lvlJc w:val="left"/>
      <w:pPr>
        <w:ind w:left="0" w:firstLine="0"/>
      </w:pPr>
      <w:rPr>
        <w:rFonts w:hint="eastAsia"/>
      </w:rPr>
    </w:lvl>
    <w:lvl w:ilvl="2">
      <w:start w:val="1"/>
      <w:numFmt w:val="decimal"/>
      <w:isLgl/>
      <w:suff w:val="space"/>
      <w:lvlText w:val="%1.%2.%3."/>
      <w:lvlJc w:val="left"/>
      <w:pPr>
        <w:ind w:left="1980" w:firstLine="0"/>
      </w:pPr>
      <w:rPr>
        <w:rFonts w:hint="eastAsia"/>
      </w:rPr>
    </w:lvl>
    <w:lvl w:ilvl="3">
      <w:start w:val="1"/>
      <w:numFmt w:val="decimal"/>
      <w:pStyle w:val="12"/>
      <w:isLgl/>
      <w:suff w:val="space"/>
      <w:lvlText w:val="%1.%2.%3.%4"/>
      <w:lvlJc w:val="left"/>
      <w:pPr>
        <w:ind w:left="0" w:firstLine="0"/>
      </w:pPr>
      <w:rPr>
        <w:rFonts w:hint="eastAsia"/>
      </w:rPr>
    </w:lvl>
    <w:lvl w:ilvl="4">
      <w:start w:val="1"/>
      <w:numFmt w:val="decimal"/>
      <w:lvlText w:val="%1.%2.%3.%4.%5"/>
      <w:lvlJc w:val="left"/>
      <w:pPr>
        <w:tabs>
          <w:tab w:val="left" w:pos="2263"/>
        </w:tabs>
        <w:ind w:left="2263" w:hanging="850"/>
      </w:pPr>
      <w:rPr>
        <w:rFonts w:hint="eastAsia"/>
      </w:rPr>
    </w:lvl>
    <w:lvl w:ilvl="5">
      <w:start w:val="1"/>
      <w:numFmt w:val="decimal"/>
      <w:lvlText w:val="%1.%2.%3.%4.%5.%6"/>
      <w:lvlJc w:val="left"/>
      <w:pPr>
        <w:tabs>
          <w:tab w:val="left" w:pos="2972"/>
        </w:tabs>
        <w:ind w:left="2972" w:hanging="1134"/>
      </w:pPr>
      <w:rPr>
        <w:rFonts w:hint="eastAsia"/>
      </w:rPr>
    </w:lvl>
    <w:lvl w:ilvl="6">
      <w:start w:val="1"/>
      <w:numFmt w:val="decimal"/>
      <w:lvlText w:val="%1.%2.%3.%4.%5.%6.%7"/>
      <w:lvlJc w:val="left"/>
      <w:pPr>
        <w:tabs>
          <w:tab w:val="left" w:pos="3539"/>
        </w:tabs>
        <w:ind w:left="3539" w:hanging="1276"/>
      </w:pPr>
      <w:rPr>
        <w:rFonts w:hint="eastAsia"/>
      </w:rPr>
    </w:lvl>
    <w:lvl w:ilvl="7">
      <w:start w:val="1"/>
      <w:numFmt w:val="decimal"/>
      <w:lvlText w:val="%1.%2.%3.%4.%5.%6.%7.%8"/>
      <w:lvlJc w:val="left"/>
      <w:pPr>
        <w:tabs>
          <w:tab w:val="left" w:pos="4106"/>
        </w:tabs>
        <w:ind w:left="4106" w:hanging="1418"/>
      </w:pPr>
      <w:rPr>
        <w:rFonts w:hint="eastAsia"/>
      </w:rPr>
    </w:lvl>
    <w:lvl w:ilvl="8">
      <w:start w:val="1"/>
      <w:numFmt w:val="decimal"/>
      <w:lvlText w:val="%1.%2.%3.%4.%5.%6.%7.%8.%9"/>
      <w:lvlJc w:val="left"/>
      <w:pPr>
        <w:tabs>
          <w:tab w:val="left" w:pos="4814"/>
        </w:tabs>
        <w:ind w:left="4814" w:hanging="1700"/>
      </w:pPr>
      <w:rPr>
        <w:rFonts w:hint="eastAsia"/>
      </w:rPr>
    </w:lvl>
  </w:abstractNum>
  <w:abstractNum w:abstractNumId="66" w15:restartNumberingAfterBreak="0">
    <w:nsid w:val="463C3DB5"/>
    <w:multiLevelType w:val="multilevel"/>
    <w:tmpl w:val="463C3DB5"/>
    <w:lvl w:ilvl="0">
      <w:start w:val="1"/>
      <w:numFmt w:val="decimal"/>
      <w:pStyle w:val="ItemStepinTable"/>
      <w:lvlText w:val="%1."/>
      <w:lvlJc w:val="left"/>
      <w:pPr>
        <w:tabs>
          <w:tab w:val="left" w:pos="284"/>
        </w:tabs>
        <w:ind w:left="284" w:hanging="284"/>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7" w15:restartNumberingAfterBreak="0">
    <w:nsid w:val="46625560"/>
    <w:multiLevelType w:val="multilevel"/>
    <w:tmpl w:val="46625560"/>
    <w:lvl w:ilvl="0">
      <w:start w:val="1"/>
      <w:numFmt w:val="decimal"/>
      <w:pStyle w:val="13"/>
      <w:lvlText w:val="%1"/>
      <w:lvlJc w:val="left"/>
      <w:pPr>
        <w:ind w:left="0" w:firstLine="0"/>
      </w:pPr>
      <w:rPr>
        <w:rFonts w:hint="eastAsia"/>
      </w:rPr>
    </w:lvl>
    <w:lvl w:ilvl="1">
      <w:start w:val="1"/>
      <w:numFmt w:val="decimal"/>
      <w:pStyle w:val="23"/>
      <w:lvlText w:val="%1.%2"/>
      <w:lvlJc w:val="left"/>
      <w:pPr>
        <w:ind w:left="0" w:firstLine="0"/>
      </w:pPr>
      <w:rPr>
        <w:rFonts w:hint="eastAsia"/>
      </w:rPr>
    </w:lvl>
    <w:lvl w:ilvl="2">
      <w:start w:val="1"/>
      <w:numFmt w:val="decimal"/>
      <w:pStyle w:val="32"/>
      <w:lvlText w:val="%1.%2.%3"/>
      <w:lvlJc w:val="left"/>
      <w:pPr>
        <w:ind w:left="0" w:firstLine="0"/>
      </w:pPr>
      <w:rPr>
        <w:rFonts w:hint="eastAsia"/>
      </w:rPr>
    </w:lvl>
    <w:lvl w:ilvl="3">
      <w:start w:val="1"/>
      <w:numFmt w:val="decimal"/>
      <w:pStyle w:val="41"/>
      <w:lvlText w:val="%1.%2.%3.%4"/>
      <w:lvlJc w:val="left"/>
      <w:pPr>
        <w:ind w:left="0" w:firstLine="0"/>
      </w:pPr>
      <w:rPr>
        <w:rFonts w:asciiTheme="minorEastAsia" w:eastAsia="宋体" w:hAnsiTheme="minorEastAsia" w:hint="eastAsia"/>
      </w:rPr>
    </w:lvl>
    <w:lvl w:ilvl="4">
      <w:start w:val="1"/>
      <w:numFmt w:val="decimal"/>
      <w:pStyle w:val="52"/>
      <w:lvlText w:val="%1.%2.%3.%4.%5"/>
      <w:lvlJc w:val="left"/>
      <w:pPr>
        <w:ind w:left="0" w:firstLine="0"/>
      </w:pPr>
      <w:rPr>
        <w:rFonts w:hint="eastAsia"/>
      </w:rPr>
    </w:lvl>
    <w:lvl w:ilvl="5">
      <w:start w:val="1"/>
      <w:numFmt w:val="decimal"/>
      <w:pStyle w:val="60"/>
      <w:lvlText w:val="%1.%2.%3.%4.%5.%6"/>
      <w:lvlJc w:val="left"/>
      <w:pPr>
        <w:ind w:left="2552"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8" w15:restartNumberingAfterBreak="0">
    <w:nsid w:val="46806F7D"/>
    <w:multiLevelType w:val="multilevel"/>
    <w:tmpl w:val="46806F7D"/>
    <w:lvl w:ilvl="0">
      <w:start w:val="1"/>
      <w:numFmt w:val="none"/>
      <w:pStyle w:val="af8"/>
      <w:lvlText w:val="图"/>
      <w:lvlJc w:val="left"/>
      <w:pPr>
        <w:tabs>
          <w:tab w:val="left" w:pos="360"/>
        </w:tabs>
        <w:ind w:left="0" w:firstLine="0"/>
      </w:pPr>
      <w:rPr>
        <w:rFonts w:ascii="黑体" w:eastAsia="黑体" w:hint="eastAsia"/>
        <w:b w:val="0"/>
        <w:i w:val="0"/>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9" w15:restartNumberingAfterBreak="0">
    <w:nsid w:val="46D22D8F"/>
    <w:multiLevelType w:val="multilevel"/>
    <w:tmpl w:val="46D22D8F"/>
    <w:lvl w:ilvl="0">
      <w:start w:val="1"/>
      <w:numFmt w:val="none"/>
      <w:pStyle w:val="af9"/>
      <w:lvlText w:val="%1◆　"/>
      <w:lvlJc w:val="left"/>
      <w:pPr>
        <w:tabs>
          <w:tab w:val="left" w:pos="960"/>
        </w:tabs>
        <w:ind w:left="917" w:hanging="317"/>
      </w:pPr>
      <w:rPr>
        <w:rFonts w:ascii="宋体" w:eastAsia="宋体" w:hAnsi="Times New Roman" w:hint="eastAsia"/>
        <w:b w:val="0"/>
        <w:i w:val="0"/>
        <w:position w:val="4"/>
        <w:sz w:val="1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0" w15:restartNumberingAfterBreak="0">
    <w:nsid w:val="48937B00"/>
    <w:multiLevelType w:val="multilevel"/>
    <w:tmpl w:val="48937B00"/>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pStyle w:val="afa"/>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71" w15:restartNumberingAfterBreak="0">
    <w:nsid w:val="4B9D13A2"/>
    <w:multiLevelType w:val="multilevel"/>
    <w:tmpl w:val="4B9D13A2"/>
    <w:lvl w:ilvl="0">
      <w:start w:val="1"/>
      <w:numFmt w:val="bullet"/>
      <w:pStyle w:val="afb"/>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2" w15:restartNumberingAfterBreak="0">
    <w:nsid w:val="4BA25B4C"/>
    <w:multiLevelType w:val="multilevel"/>
    <w:tmpl w:val="4BA25B4C"/>
    <w:lvl w:ilvl="0">
      <w:start w:val="1"/>
      <w:numFmt w:val="bullet"/>
      <w:lvlText w:val=""/>
      <w:lvlJc w:val="left"/>
      <w:pPr>
        <w:ind w:left="900" w:hanging="420"/>
      </w:pPr>
      <w:rPr>
        <w:rFonts w:ascii="Wingdings" w:hAnsi="Wingdings" w:hint="default"/>
      </w:rPr>
    </w:lvl>
    <w:lvl w:ilvl="1">
      <w:start w:val="1"/>
      <w:numFmt w:val="bullet"/>
      <w:pStyle w:val="210"/>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pStyle w:val="42"/>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73" w15:restartNumberingAfterBreak="0">
    <w:nsid w:val="4C8F4B54"/>
    <w:multiLevelType w:val="multilevel"/>
    <w:tmpl w:val="4C8F4B54"/>
    <w:lvl w:ilvl="0">
      <w:start w:val="1"/>
      <w:numFmt w:val="decimal"/>
      <w:pStyle w:val="afc"/>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4" w15:restartNumberingAfterBreak="0">
    <w:nsid w:val="4CA763EE"/>
    <w:multiLevelType w:val="multilevel"/>
    <w:tmpl w:val="4CA763EE"/>
    <w:lvl w:ilvl="0">
      <w:start w:val="1"/>
      <w:numFmt w:val="bullet"/>
      <w:pStyle w:val="B"/>
      <w:lvlText w:val=""/>
      <w:lvlJc w:val="left"/>
      <w:pPr>
        <w:tabs>
          <w:tab w:val="left" w:pos="620"/>
        </w:tabs>
        <w:ind w:left="6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5" w15:restartNumberingAfterBreak="0">
    <w:nsid w:val="4F134B9E"/>
    <w:multiLevelType w:val="multilevel"/>
    <w:tmpl w:val="4F134B9E"/>
    <w:lvl w:ilvl="0">
      <w:start w:val="1"/>
      <w:numFmt w:val="japaneseCounting"/>
      <w:lvlText w:val="%1，"/>
      <w:lvlJc w:val="left"/>
      <w:pPr>
        <w:tabs>
          <w:tab w:val="left" w:pos="855"/>
        </w:tabs>
        <w:ind w:left="855" w:hanging="420"/>
      </w:pPr>
      <w:rPr>
        <w:rFonts w:hint="default"/>
      </w:rPr>
    </w:lvl>
    <w:lvl w:ilvl="1">
      <w:start w:val="1"/>
      <w:numFmt w:val="lowerLetter"/>
      <w:pStyle w:val="33"/>
      <w:lvlText w:val="%2)"/>
      <w:lvlJc w:val="left"/>
      <w:pPr>
        <w:tabs>
          <w:tab w:val="left" w:pos="1275"/>
        </w:tabs>
        <w:ind w:left="1275" w:hanging="420"/>
      </w:pPr>
    </w:lvl>
    <w:lvl w:ilvl="2">
      <w:start w:val="1"/>
      <w:numFmt w:val="decimal"/>
      <w:pStyle w:val="211"/>
      <w:lvlText w:val="%3、"/>
      <w:lvlJc w:val="left"/>
      <w:pPr>
        <w:tabs>
          <w:tab w:val="left" w:pos="1800"/>
        </w:tabs>
        <w:ind w:left="1800" w:hanging="360"/>
      </w:pPr>
      <w:rPr>
        <w:rFonts w:hint="default"/>
      </w:rPr>
    </w:lvl>
    <w:lvl w:ilvl="3">
      <w:start w:val="1"/>
      <w:numFmt w:val="decimal"/>
      <w:lvlText w:val="%4."/>
      <w:lvlJc w:val="left"/>
      <w:pPr>
        <w:tabs>
          <w:tab w:val="left" w:pos="2115"/>
        </w:tabs>
        <w:ind w:left="2115" w:hanging="420"/>
      </w:pPr>
    </w:lvl>
    <w:lvl w:ilvl="4">
      <w:start w:val="1"/>
      <w:numFmt w:val="lowerLetter"/>
      <w:lvlText w:val="%5)"/>
      <w:lvlJc w:val="left"/>
      <w:pPr>
        <w:tabs>
          <w:tab w:val="left" w:pos="2535"/>
        </w:tabs>
        <w:ind w:left="2535" w:hanging="420"/>
      </w:pPr>
    </w:lvl>
    <w:lvl w:ilvl="5">
      <w:start w:val="1"/>
      <w:numFmt w:val="lowerRoman"/>
      <w:lvlText w:val="%6."/>
      <w:lvlJc w:val="right"/>
      <w:pPr>
        <w:tabs>
          <w:tab w:val="left" w:pos="2955"/>
        </w:tabs>
        <w:ind w:left="2955" w:hanging="420"/>
      </w:pPr>
    </w:lvl>
    <w:lvl w:ilvl="6">
      <w:start w:val="1"/>
      <w:numFmt w:val="decimal"/>
      <w:lvlText w:val="%7."/>
      <w:lvlJc w:val="left"/>
      <w:pPr>
        <w:tabs>
          <w:tab w:val="left" w:pos="3375"/>
        </w:tabs>
        <w:ind w:left="3375" w:hanging="420"/>
      </w:pPr>
    </w:lvl>
    <w:lvl w:ilvl="7">
      <w:start w:val="1"/>
      <w:numFmt w:val="lowerLetter"/>
      <w:lvlText w:val="%8)"/>
      <w:lvlJc w:val="left"/>
      <w:pPr>
        <w:tabs>
          <w:tab w:val="left" w:pos="3795"/>
        </w:tabs>
        <w:ind w:left="3795" w:hanging="420"/>
      </w:pPr>
    </w:lvl>
    <w:lvl w:ilvl="8">
      <w:start w:val="1"/>
      <w:numFmt w:val="lowerRoman"/>
      <w:lvlText w:val="%9."/>
      <w:lvlJc w:val="right"/>
      <w:pPr>
        <w:tabs>
          <w:tab w:val="left" w:pos="4215"/>
        </w:tabs>
        <w:ind w:left="4215" w:hanging="420"/>
      </w:pPr>
    </w:lvl>
  </w:abstractNum>
  <w:abstractNum w:abstractNumId="76" w15:restartNumberingAfterBreak="0">
    <w:nsid w:val="4F302902"/>
    <w:multiLevelType w:val="multilevel"/>
    <w:tmpl w:val="4F302902"/>
    <w:lvl w:ilvl="0">
      <w:start w:val="1"/>
      <w:numFmt w:val="none"/>
      <w:pStyle w:val="afd"/>
      <w:lvlText w:val="表"/>
      <w:lvlJc w:val="left"/>
      <w:pPr>
        <w:tabs>
          <w:tab w:val="left" w:pos="360"/>
        </w:tabs>
        <w:ind w:left="0" w:firstLine="0"/>
      </w:pPr>
      <w:rPr>
        <w:rFonts w:ascii="黑体" w:eastAsia="黑体" w:hint="eastAsia"/>
        <w:b w:val="0"/>
        <w:i w:val="0"/>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7" w15:restartNumberingAfterBreak="0">
    <w:nsid w:val="4F7C7E8D"/>
    <w:multiLevelType w:val="multilevel"/>
    <w:tmpl w:val="4F7C7E8D"/>
    <w:lvl w:ilvl="0">
      <w:start w:val="1"/>
      <w:numFmt w:val="decimal"/>
      <w:lvlText w:val="%1"/>
      <w:lvlJc w:val="left"/>
      <w:pPr>
        <w:tabs>
          <w:tab w:val="left" w:pos="390"/>
        </w:tabs>
        <w:ind w:left="390" w:hanging="390"/>
      </w:pPr>
      <w:rPr>
        <w:rFonts w:hint="eastAsia"/>
      </w:rPr>
    </w:lvl>
    <w:lvl w:ilvl="1">
      <w:start w:val="1"/>
      <w:numFmt w:val="decimal"/>
      <w:pStyle w:val="220"/>
      <w:lvlText w:val="%1.%2"/>
      <w:lvlJc w:val="left"/>
      <w:pPr>
        <w:tabs>
          <w:tab w:val="left" w:pos="390"/>
        </w:tabs>
        <w:ind w:left="390" w:hanging="390"/>
      </w:pPr>
      <w:rPr>
        <w:rFonts w:hint="eastAsia"/>
      </w:rPr>
    </w:lvl>
    <w:lvl w:ilvl="2">
      <w:start w:val="1"/>
      <w:numFmt w:val="decimal"/>
      <w:lvlText w:val="%1.%2.%3"/>
      <w:lvlJc w:val="left"/>
      <w:pPr>
        <w:tabs>
          <w:tab w:val="left" w:pos="720"/>
        </w:tabs>
        <w:ind w:left="57" w:hanging="57"/>
      </w:pPr>
      <w:rPr>
        <w:rFonts w:hint="eastAsia"/>
      </w:rPr>
    </w:lvl>
    <w:lvl w:ilvl="3">
      <w:start w:val="1"/>
      <w:numFmt w:val="decimal"/>
      <w:lvlText w:val="%1.%2.%3.%4"/>
      <w:lvlJc w:val="left"/>
      <w:pPr>
        <w:tabs>
          <w:tab w:val="left" w:pos="390"/>
        </w:tabs>
        <w:ind w:left="390" w:hanging="390"/>
      </w:pPr>
      <w:rPr>
        <w:rFonts w:hint="eastAsia"/>
      </w:rPr>
    </w:lvl>
    <w:lvl w:ilvl="4">
      <w:start w:val="1"/>
      <w:numFmt w:val="decimal"/>
      <w:lvlText w:val="%1.%2.%3.%4.%5"/>
      <w:lvlJc w:val="left"/>
      <w:pPr>
        <w:tabs>
          <w:tab w:val="left" w:pos="390"/>
        </w:tabs>
        <w:ind w:left="390" w:hanging="390"/>
      </w:pPr>
      <w:rPr>
        <w:rFonts w:hint="eastAsia"/>
      </w:rPr>
    </w:lvl>
    <w:lvl w:ilvl="5">
      <w:start w:val="1"/>
      <w:numFmt w:val="decimal"/>
      <w:lvlText w:val="%1.%2.%3.%4.%5.%6"/>
      <w:lvlJc w:val="left"/>
      <w:pPr>
        <w:tabs>
          <w:tab w:val="left" w:pos="390"/>
        </w:tabs>
        <w:ind w:left="390" w:hanging="390"/>
      </w:pPr>
      <w:rPr>
        <w:rFonts w:hint="eastAsia"/>
      </w:rPr>
    </w:lvl>
    <w:lvl w:ilvl="6">
      <w:start w:val="1"/>
      <w:numFmt w:val="decimal"/>
      <w:lvlText w:val="%1.%2.%3.%4.%5.%6.%7"/>
      <w:lvlJc w:val="left"/>
      <w:pPr>
        <w:tabs>
          <w:tab w:val="left" w:pos="390"/>
        </w:tabs>
        <w:ind w:left="390" w:hanging="390"/>
      </w:pPr>
      <w:rPr>
        <w:rFonts w:hint="eastAsia"/>
      </w:rPr>
    </w:lvl>
    <w:lvl w:ilvl="7">
      <w:start w:val="1"/>
      <w:numFmt w:val="decimal"/>
      <w:lvlText w:val="%1.%2.%3.%4.%5.%6.%7.%8"/>
      <w:lvlJc w:val="left"/>
      <w:pPr>
        <w:tabs>
          <w:tab w:val="left" w:pos="390"/>
        </w:tabs>
        <w:ind w:left="390" w:hanging="390"/>
      </w:pPr>
      <w:rPr>
        <w:rFonts w:hint="eastAsia"/>
      </w:rPr>
    </w:lvl>
    <w:lvl w:ilvl="8">
      <w:start w:val="1"/>
      <w:numFmt w:val="decimal"/>
      <w:lvlText w:val="%1.%2.%3.%4.%5.%6.%7.%8.%9"/>
      <w:lvlJc w:val="left"/>
      <w:pPr>
        <w:tabs>
          <w:tab w:val="left" w:pos="390"/>
        </w:tabs>
        <w:ind w:left="390" w:hanging="390"/>
      </w:pPr>
      <w:rPr>
        <w:rFonts w:hint="eastAsia"/>
      </w:rPr>
    </w:lvl>
  </w:abstractNum>
  <w:abstractNum w:abstractNumId="78" w15:restartNumberingAfterBreak="0">
    <w:nsid w:val="4FFE7D80"/>
    <w:multiLevelType w:val="multilevel"/>
    <w:tmpl w:val="4FFE7D80"/>
    <w:lvl w:ilvl="0">
      <w:start w:val="1"/>
      <w:numFmt w:val="decimal"/>
      <w:pStyle w:val="34"/>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9" w15:restartNumberingAfterBreak="0">
    <w:nsid w:val="507152FE"/>
    <w:multiLevelType w:val="multilevel"/>
    <w:tmpl w:val="507152FE"/>
    <w:lvl w:ilvl="0">
      <w:start w:val="1"/>
      <w:numFmt w:val="bullet"/>
      <w:pStyle w:val="afe"/>
      <w:lvlText w:val=""/>
      <w:lvlJc w:val="left"/>
      <w:pPr>
        <w:tabs>
          <w:tab w:val="left" w:pos="1100"/>
        </w:tabs>
        <w:ind w:left="1100" w:hanging="420"/>
      </w:pPr>
      <w:rPr>
        <w:rFonts w:ascii="Wingdings" w:hAnsi="Wingdings" w:hint="default"/>
      </w:rPr>
    </w:lvl>
    <w:lvl w:ilvl="1">
      <w:start w:val="1"/>
      <w:numFmt w:val="bullet"/>
      <w:lvlText w:val=""/>
      <w:lvlJc w:val="left"/>
      <w:pPr>
        <w:tabs>
          <w:tab w:val="left" w:pos="1520"/>
        </w:tabs>
        <w:ind w:left="1520" w:hanging="420"/>
      </w:pPr>
      <w:rPr>
        <w:rFonts w:ascii="Wingdings" w:hAnsi="Wingdings" w:hint="default"/>
      </w:rPr>
    </w:lvl>
    <w:lvl w:ilvl="2">
      <w:start w:val="1"/>
      <w:numFmt w:val="bullet"/>
      <w:lvlText w:val=""/>
      <w:lvlJc w:val="left"/>
      <w:pPr>
        <w:tabs>
          <w:tab w:val="left" w:pos="1940"/>
        </w:tabs>
        <w:ind w:left="1940" w:hanging="420"/>
      </w:pPr>
      <w:rPr>
        <w:rFonts w:ascii="Wingdings" w:hAnsi="Wingdings" w:hint="default"/>
      </w:rPr>
    </w:lvl>
    <w:lvl w:ilvl="3">
      <w:start w:val="1"/>
      <w:numFmt w:val="bullet"/>
      <w:lvlText w:val=""/>
      <w:lvlJc w:val="left"/>
      <w:pPr>
        <w:tabs>
          <w:tab w:val="left" w:pos="2360"/>
        </w:tabs>
        <w:ind w:left="2360" w:hanging="420"/>
      </w:pPr>
      <w:rPr>
        <w:rFonts w:ascii="Wingdings" w:hAnsi="Wingdings" w:hint="default"/>
      </w:rPr>
    </w:lvl>
    <w:lvl w:ilvl="4">
      <w:start w:val="1"/>
      <w:numFmt w:val="bullet"/>
      <w:lvlText w:val=""/>
      <w:lvlJc w:val="left"/>
      <w:pPr>
        <w:tabs>
          <w:tab w:val="left" w:pos="2780"/>
        </w:tabs>
        <w:ind w:left="2780" w:hanging="420"/>
      </w:pPr>
      <w:rPr>
        <w:rFonts w:ascii="Wingdings" w:hAnsi="Wingdings" w:hint="default"/>
      </w:rPr>
    </w:lvl>
    <w:lvl w:ilvl="5">
      <w:start w:val="1"/>
      <w:numFmt w:val="bullet"/>
      <w:lvlText w:val=""/>
      <w:lvlJc w:val="left"/>
      <w:pPr>
        <w:tabs>
          <w:tab w:val="left" w:pos="3200"/>
        </w:tabs>
        <w:ind w:left="3200" w:hanging="420"/>
      </w:pPr>
      <w:rPr>
        <w:rFonts w:ascii="Wingdings" w:hAnsi="Wingdings" w:hint="default"/>
      </w:rPr>
    </w:lvl>
    <w:lvl w:ilvl="6">
      <w:start w:val="1"/>
      <w:numFmt w:val="bullet"/>
      <w:lvlText w:val=""/>
      <w:lvlJc w:val="left"/>
      <w:pPr>
        <w:tabs>
          <w:tab w:val="left" w:pos="3620"/>
        </w:tabs>
        <w:ind w:left="3620" w:hanging="420"/>
      </w:pPr>
      <w:rPr>
        <w:rFonts w:ascii="Wingdings" w:hAnsi="Wingdings" w:hint="default"/>
      </w:rPr>
    </w:lvl>
    <w:lvl w:ilvl="7">
      <w:start w:val="1"/>
      <w:numFmt w:val="bullet"/>
      <w:lvlText w:val=""/>
      <w:lvlJc w:val="left"/>
      <w:pPr>
        <w:tabs>
          <w:tab w:val="left" w:pos="4040"/>
        </w:tabs>
        <w:ind w:left="4040" w:hanging="420"/>
      </w:pPr>
      <w:rPr>
        <w:rFonts w:ascii="Wingdings" w:hAnsi="Wingdings" w:hint="default"/>
      </w:rPr>
    </w:lvl>
    <w:lvl w:ilvl="8">
      <w:start w:val="1"/>
      <w:numFmt w:val="bullet"/>
      <w:lvlText w:val=""/>
      <w:lvlJc w:val="left"/>
      <w:pPr>
        <w:tabs>
          <w:tab w:val="left" w:pos="4460"/>
        </w:tabs>
        <w:ind w:left="4460" w:hanging="420"/>
      </w:pPr>
      <w:rPr>
        <w:rFonts w:ascii="Wingdings" w:hAnsi="Wingdings" w:hint="default"/>
      </w:rPr>
    </w:lvl>
  </w:abstractNum>
  <w:abstractNum w:abstractNumId="80" w15:restartNumberingAfterBreak="0">
    <w:nsid w:val="53203DE5"/>
    <w:multiLevelType w:val="multilevel"/>
    <w:tmpl w:val="53203DE5"/>
    <w:lvl w:ilvl="0">
      <w:start w:val="1"/>
      <w:numFmt w:val="decimal"/>
      <w:pStyle w:val="ANNEXN"/>
      <w:lvlText w:val="00%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1" w15:restartNumberingAfterBreak="0">
    <w:nsid w:val="5B1C780B"/>
    <w:multiLevelType w:val="singleLevel"/>
    <w:tmpl w:val="5B1C780B"/>
    <w:lvl w:ilvl="0">
      <w:start w:val="1"/>
      <w:numFmt w:val="none"/>
      <w:pStyle w:val="Answer"/>
      <w:lvlText w:val="A."/>
      <w:lvlJc w:val="left"/>
      <w:pPr>
        <w:tabs>
          <w:tab w:val="left" w:pos="360"/>
        </w:tabs>
      </w:pPr>
      <w:rPr>
        <w:rFonts w:ascii="Arial Black" w:hAnsi="Arial Black" w:hint="default"/>
        <w:b w:val="0"/>
        <w:i w:val="0"/>
        <w:sz w:val="20"/>
      </w:rPr>
    </w:lvl>
  </w:abstractNum>
  <w:abstractNum w:abstractNumId="82" w15:restartNumberingAfterBreak="0">
    <w:nsid w:val="610E1770"/>
    <w:multiLevelType w:val="multilevel"/>
    <w:tmpl w:val="610E1770"/>
    <w:lvl w:ilvl="0">
      <w:numFmt w:val="decimal"/>
      <w:pStyle w:val="aff"/>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22D2069"/>
    <w:multiLevelType w:val="multilevel"/>
    <w:tmpl w:val="622D2069"/>
    <w:lvl w:ilvl="0">
      <w:numFmt w:val="decimal"/>
      <w:pStyle w:val="aff0"/>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314305D"/>
    <w:multiLevelType w:val="multilevel"/>
    <w:tmpl w:val="6314305D"/>
    <w:lvl w:ilvl="0">
      <w:start w:val="1"/>
      <w:numFmt w:val="bullet"/>
      <w:pStyle w:val="Aff1"/>
      <w:lvlText w:val=""/>
      <w:lvlJc w:val="left"/>
      <w:pPr>
        <w:tabs>
          <w:tab w:val="left" w:pos="620"/>
        </w:tabs>
        <w:ind w:left="6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5" w15:restartNumberingAfterBreak="0">
    <w:nsid w:val="6350366A"/>
    <w:multiLevelType w:val="multilevel"/>
    <w:tmpl w:val="6350366A"/>
    <w:lvl w:ilvl="0">
      <w:start w:val="1"/>
      <w:numFmt w:val="none"/>
      <w:pStyle w:val="aff2"/>
      <w:lvlText w:val="%1●　"/>
      <w:lvlJc w:val="left"/>
      <w:pPr>
        <w:tabs>
          <w:tab w:val="left" w:pos="760"/>
        </w:tabs>
        <w:ind w:left="717" w:hanging="317"/>
      </w:pPr>
      <w:rPr>
        <w:rFonts w:ascii="宋体" w:eastAsia="宋体" w:hAnsi="Times New Roman" w:hint="eastAsia"/>
        <w:b w:val="0"/>
        <w:i w:val="0"/>
        <w:position w:val="4"/>
        <w:sz w:val="13"/>
      </w:rPr>
    </w:lvl>
    <w:lvl w:ilvl="1">
      <w:start w:val="1"/>
      <w:numFmt w:val="lowerLetter"/>
      <w:lvlText w:val="%2)"/>
      <w:lvlJc w:val="left"/>
      <w:pPr>
        <w:tabs>
          <w:tab w:val="left" w:pos="780"/>
        </w:tabs>
        <w:ind w:left="780" w:hanging="36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6" w15:restartNumberingAfterBreak="0">
    <w:nsid w:val="63836128"/>
    <w:multiLevelType w:val="singleLevel"/>
    <w:tmpl w:val="63836128"/>
    <w:lvl w:ilvl="0">
      <w:start w:val="1"/>
      <w:numFmt w:val="decimal"/>
      <w:pStyle w:val="FigureCaption"/>
      <w:lvlText w:val="Figure %1.  "/>
      <w:lvlJc w:val="left"/>
      <w:pPr>
        <w:tabs>
          <w:tab w:val="left" w:pos="720"/>
        </w:tabs>
        <w:ind w:left="360" w:hanging="360"/>
      </w:pPr>
      <w:rPr>
        <w:rFonts w:ascii="Arial" w:hAnsi="Arial" w:hint="default"/>
        <w:b/>
        <w:i w:val="0"/>
        <w:sz w:val="14"/>
      </w:rPr>
    </w:lvl>
  </w:abstractNum>
  <w:abstractNum w:abstractNumId="87" w15:restartNumberingAfterBreak="0">
    <w:nsid w:val="63C71C3F"/>
    <w:multiLevelType w:val="singleLevel"/>
    <w:tmpl w:val="63C71C3F"/>
    <w:lvl w:ilvl="0">
      <w:start w:val="1"/>
      <w:numFmt w:val="bullet"/>
      <w:pStyle w:val="bullet20"/>
      <w:lvlText w:val=""/>
      <w:lvlJc w:val="left"/>
      <w:pPr>
        <w:tabs>
          <w:tab w:val="left" w:pos="360"/>
        </w:tabs>
        <w:ind w:left="360" w:hanging="360"/>
      </w:pPr>
      <w:rPr>
        <w:rFonts w:ascii="Wingdings" w:hAnsi="Wingdings" w:hint="default"/>
      </w:rPr>
    </w:lvl>
  </w:abstractNum>
  <w:abstractNum w:abstractNumId="88" w15:restartNumberingAfterBreak="0">
    <w:nsid w:val="64C813CC"/>
    <w:multiLevelType w:val="multilevel"/>
    <w:tmpl w:val="64C813CC"/>
    <w:lvl w:ilvl="0">
      <w:start w:val="1"/>
      <w:numFmt w:val="bullet"/>
      <w:pStyle w:val="aff3"/>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89" w15:restartNumberingAfterBreak="0">
    <w:nsid w:val="654D0415"/>
    <w:multiLevelType w:val="multilevel"/>
    <w:tmpl w:val="654D0415"/>
    <w:lvl w:ilvl="0">
      <w:start w:val="1"/>
      <w:numFmt w:val="chineseCountingThousand"/>
      <w:lvlText w:val="%1."/>
      <w:lvlJc w:val="left"/>
      <w:pPr>
        <w:tabs>
          <w:tab w:val="left" w:pos="1041"/>
        </w:tabs>
        <w:ind w:left="681" w:firstLine="0"/>
      </w:pPr>
      <w:rPr>
        <w:rFonts w:hint="eastAsia"/>
      </w:rPr>
    </w:lvl>
    <w:lvl w:ilvl="1">
      <w:start w:val="1"/>
      <w:numFmt w:val="decimal"/>
      <w:pStyle w:val="24"/>
      <w:suff w:val="space"/>
      <w:lvlText w:val="%2."/>
      <w:lvlJc w:val="left"/>
      <w:pPr>
        <w:ind w:left="908" w:firstLine="0"/>
      </w:pPr>
      <w:rPr>
        <w:rFonts w:hint="eastAsia"/>
      </w:rPr>
    </w:lvl>
    <w:lvl w:ilvl="2">
      <w:start w:val="1"/>
      <w:numFmt w:val="decimal"/>
      <w:pStyle w:val="35"/>
      <w:suff w:val="space"/>
      <w:lvlText w:val="%2.%3."/>
      <w:lvlJc w:val="left"/>
      <w:pPr>
        <w:ind w:left="1135" w:firstLine="0"/>
      </w:pPr>
      <w:rPr>
        <w:rFonts w:hint="eastAsia"/>
      </w:rPr>
    </w:lvl>
    <w:lvl w:ilvl="3">
      <w:start w:val="1"/>
      <w:numFmt w:val="decimal"/>
      <w:pStyle w:val="43"/>
      <w:suff w:val="space"/>
      <w:lvlText w:val="%2.%3.%4."/>
      <w:lvlJc w:val="left"/>
      <w:pPr>
        <w:ind w:left="681" w:firstLine="680"/>
      </w:pPr>
      <w:rPr>
        <w:rFonts w:hint="eastAsia"/>
      </w:rPr>
    </w:lvl>
    <w:lvl w:ilvl="4">
      <w:start w:val="1"/>
      <w:numFmt w:val="decimal"/>
      <w:pStyle w:val="53"/>
      <w:suff w:val="space"/>
      <w:lvlText w:val="%2.%3.%4.%5."/>
      <w:lvlJc w:val="left"/>
      <w:pPr>
        <w:ind w:left="681" w:firstLine="907"/>
      </w:pPr>
      <w:rPr>
        <w:rFonts w:hint="eastAsia"/>
      </w:rPr>
    </w:lvl>
    <w:lvl w:ilvl="5">
      <w:start w:val="1"/>
      <w:numFmt w:val="lowerLetter"/>
      <w:lvlText w:val="(%6)"/>
      <w:lvlJc w:val="left"/>
      <w:pPr>
        <w:tabs>
          <w:tab w:val="left" w:pos="5358"/>
        </w:tabs>
        <w:ind w:left="4933" w:firstLine="0"/>
      </w:pPr>
      <w:rPr>
        <w:rFonts w:hint="eastAsia"/>
      </w:rPr>
    </w:lvl>
    <w:lvl w:ilvl="6">
      <w:start w:val="1"/>
      <w:numFmt w:val="lowerRoman"/>
      <w:lvlText w:val="(%7)"/>
      <w:lvlJc w:val="left"/>
      <w:pPr>
        <w:tabs>
          <w:tab w:val="left" w:pos="6209"/>
        </w:tabs>
        <w:ind w:left="5783" w:firstLine="0"/>
      </w:pPr>
      <w:rPr>
        <w:rFonts w:hint="eastAsia"/>
      </w:rPr>
    </w:lvl>
    <w:lvl w:ilvl="7">
      <w:start w:val="1"/>
      <w:numFmt w:val="lowerLetter"/>
      <w:lvlText w:val="(%8)"/>
      <w:lvlJc w:val="left"/>
      <w:pPr>
        <w:tabs>
          <w:tab w:val="left" w:pos="7059"/>
        </w:tabs>
        <w:ind w:left="6634" w:firstLine="0"/>
      </w:pPr>
      <w:rPr>
        <w:rFonts w:hint="eastAsia"/>
      </w:rPr>
    </w:lvl>
    <w:lvl w:ilvl="8">
      <w:start w:val="1"/>
      <w:numFmt w:val="lowerRoman"/>
      <w:lvlText w:val="(%9)"/>
      <w:lvlJc w:val="left"/>
      <w:pPr>
        <w:tabs>
          <w:tab w:val="left" w:pos="7909"/>
        </w:tabs>
        <w:ind w:left="7484" w:firstLine="0"/>
      </w:pPr>
      <w:rPr>
        <w:rFonts w:hint="eastAsia"/>
      </w:rPr>
    </w:lvl>
  </w:abstractNum>
  <w:abstractNum w:abstractNumId="90" w15:restartNumberingAfterBreak="0">
    <w:nsid w:val="65B64692"/>
    <w:multiLevelType w:val="multilevel"/>
    <w:tmpl w:val="65B64692"/>
    <w:lvl w:ilvl="0">
      <w:start w:val="1"/>
      <w:numFmt w:val="bullet"/>
      <w:pStyle w:val="gs"/>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91" w15:restartNumberingAfterBreak="0">
    <w:nsid w:val="65E13960"/>
    <w:multiLevelType w:val="multilevel"/>
    <w:tmpl w:val="65E13960"/>
    <w:lvl w:ilvl="0">
      <w:start w:val="1"/>
      <w:numFmt w:val="bullet"/>
      <w:pStyle w:val="ItemList"/>
      <w:lvlText w:val=""/>
      <w:lvlJc w:val="left"/>
      <w:pPr>
        <w:tabs>
          <w:tab w:val="left" w:pos="1644"/>
        </w:tabs>
        <w:ind w:left="1644" w:hanging="510"/>
      </w:pPr>
      <w:rPr>
        <w:rFonts w:ascii="Wingdings" w:hAnsi="Wingdings" w:cs="Wingdings" w:hint="default"/>
        <w:color w:val="auto"/>
        <w:sz w:val="13"/>
        <w:szCs w:val="13"/>
        <w:u w:val="none"/>
      </w:rPr>
    </w:lvl>
    <w:lvl w:ilvl="1">
      <w:start w:val="1"/>
      <w:numFmt w:val="decimal"/>
      <w:lvlText w:val="%2、"/>
      <w:lvlJc w:val="left"/>
      <w:pPr>
        <w:tabs>
          <w:tab w:val="left" w:pos="780"/>
        </w:tabs>
        <w:ind w:left="780" w:hanging="360"/>
      </w:pPr>
      <w:rPr>
        <w:rFonts w:hint="default"/>
        <w:color w:val="auto"/>
        <w:sz w:val="13"/>
        <w:szCs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2" w15:restartNumberingAfterBreak="0">
    <w:nsid w:val="667437AC"/>
    <w:multiLevelType w:val="multilevel"/>
    <w:tmpl w:val="667437AC"/>
    <w:lvl w:ilvl="0">
      <w:start w:val="1"/>
      <w:numFmt w:val="bullet"/>
      <w:pStyle w:val="NOTETextList"/>
      <w:lvlText w:val=""/>
      <w:lvlJc w:val="left"/>
      <w:pPr>
        <w:tabs>
          <w:tab w:val="left" w:pos="2359"/>
        </w:tabs>
        <w:ind w:left="2359" w:hanging="284"/>
      </w:pPr>
      <w:rPr>
        <w:rFonts w:ascii="Wingdings" w:hAnsi="Wingdings" w:cs="Wingdings" w:hint="default"/>
        <w:position w:val="1"/>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3" w15:restartNumberingAfterBreak="0">
    <w:nsid w:val="67697091"/>
    <w:multiLevelType w:val="multilevel"/>
    <w:tmpl w:val="67697091"/>
    <w:lvl w:ilvl="0">
      <w:start w:val="1"/>
      <w:numFmt w:val="lowerLetter"/>
      <w:pStyle w:val="25"/>
      <w:lvlText w:val="%1)"/>
      <w:lvlJc w:val="left"/>
      <w:pPr>
        <w:tabs>
          <w:tab w:val="left" w:pos="900"/>
        </w:tabs>
        <w:ind w:left="900" w:hanging="420"/>
      </w:pPr>
      <w:rPr>
        <w:rFonts w:hint="eastAsia"/>
      </w:rPr>
    </w:lvl>
    <w:lvl w:ilvl="1">
      <w:start w:val="5"/>
      <w:numFmt w:val="decimal"/>
      <w:lvlText w:val="%2."/>
      <w:lvlJc w:val="left"/>
      <w:pPr>
        <w:tabs>
          <w:tab w:val="left" w:pos="1320"/>
        </w:tabs>
        <w:ind w:left="1320" w:hanging="420"/>
      </w:pPr>
      <w:rPr>
        <w:rFonts w:hint="eastAsia"/>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94" w15:restartNumberingAfterBreak="0">
    <w:nsid w:val="680B320E"/>
    <w:multiLevelType w:val="multilevel"/>
    <w:tmpl w:val="680B320E"/>
    <w:lvl w:ilvl="0">
      <w:numFmt w:val="decimal"/>
      <w:lvlText w:val=""/>
      <w:lvlJc w:val="left"/>
    </w:lvl>
    <w:lvl w:ilvl="1">
      <w:numFmt w:val="decimal"/>
      <w:lvlText w:val=""/>
      <w:lvlJc w:val="left"/>
    </w:lvl>
    <w:lvl w:ilvl="2">
      <w:numFmt w:val="decimal"/>
      <w:lvlText w:val=""/>
      <w:lvlJc w:val="left"/>
    </w:lvl>
    <w:lvl w:ilvl="3">
      <w:numFmt w:val="decimal"/>
      <w:pStyle w:val="aff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68D74C5B"/>
    <w:multiLevelType w:val="multilevel"/>
    <w:tmpl w:val="68D74C5B"/>
    <w:lvl w:ilvl="0">
      <w:start w:val="1"/>
      <w:numFmt w:val="decimal"/>
      <w:pStyle w:val="14"/>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6" w15:restartNumberingAfterBreak="0">
    <w:nsid w:val="6BAC6407"/>
    <w:multiLevelType w:val="multilevel"/>
    <w:tmpl w:val="6BAC6407"/>
    <w:lvl w:ilvl="0">
      <w:numFmt w:val="decimal"/>
      <w:pStyle w:val="aff5"/>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6C096751"/>
    <w:multiLevelType w:val="multilevel"/>
    <w:tmpl w:val="6C096751"/>
    <w:lvl w:ilvl="0">
      <w:start w:val="1"/>
      <w:numFmt w:val="chineseCountingThousand"/>
      <w:lvlText w:val="第%1章"/>
      <w:lvlJc w:val="left"/>
      <w:pPr>
        <w:tabs>
          <w:tab w:val="left" w:pos="1440"/>
        </w:tabs>
        <w:ind w:left="425" w:hanging="425"/>
      </w:pPr>
    </w:lvl>
    <w:lvl w:ilvl="1">
      <w:start w:val="1"/>
      <w:numFmt w:val="decimal"/>
      <w:isLgl/>
      <w:lvlText w:val="%1.%2"/>
      <w:lvlJc w:val="left"/>
      <w:pPr>
        <w:tabs>
          <w:tab w:val="left" w:pos="567"/>
        </w:tabs>
        <w:ind w:left="567" w:hanging="567"/>
      </w:pPr>
      <w:rPr>
        <w:rFonts w:ascii="Arial" w:hAnsi="Arial" w:cs="Arial" w:hint="default"/>
      </w:rPr>
    </w:lvl>
    <w:lvl w:ilvl="2">
      <w:start w:val="1"/>
      <w:numFmt w:val="decimal"/>
      <w:isLgl/>
      <w:lvlText w:val="%1.%2.%3"/>
      <w:lvlJc w:val="left"/>
      <w:pPr>
        <w:tabs>
          <w:tab w:val="left" w:pos="1080"/>
        </w:tabs>
        <w:ind w:left="709" w:hanging="709"/>
      </w:pPr>
      <w:rPr>
        <w:b/>
        <w:i w:val="0"/>
      </w:rPr>
    </w:lvl>
    <w:lvl w:ilvl="3">
      <w:start w:val="1"/>
      <w:numFmt w:val="decimal"/>
      <w:pStyle w:val="aff6"/>
      <w:isLgl/>
      <w:lvlText w:val="%1.%2.%3.%4"/>
      <w:lvlJc w:val="left"/>
      <w:pPr>
        <w:tabs>
          <w:tab w:val="left" w:pos="1191"/>
        </w:tabs>
        <w:ind w:left="851" w:hanging="738"/>
      </w:pPr>
      <w:rPr>
        <w:b/>
        <w:i w:val="0"/>
      </w:rPr>
    </w:lvl>
    <w:lvl w:ilvl="4">
      <w:start w:val="1"/>
      <w:numFmt w:val="decimal"/>
      <w:isLg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98" w15:restartNumberingAfterBreak="0">
    <w:nsid w:val="6CAF56F0"/>
    <w:multiLevelType w:val="multilevel"/>
    <w:tmpl w:val="6CAF56F0"/>
    <w:lvl w:ilvl="0">
      <w:start w:val="1"/>
      <w:numFmt w:val="decimal"/>
      <w:pStyle w:val="K1"/>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99" w15:restartNumberingAfterBreak="0">
    <w:nsid w:val="6CB11212"/>
    <w:multiLevelType w:val="multilevel"/>
    <w:tmpl w:val="6CB11212"/>
    <w:lvl w:ilvl="0">
      <w:start w:val="1"/>
      <w:numFmt w:val="decimal"/>
      <w:pStyle w:val="26"/>
      <w:lvlText w:val="%1"/>
      <w:lvlJc w:val="left"/>
      <w:pPr>
        <w:tabs>
          <w:tab w:val="left" w:pos="425"/>
        </w:tabs>
        <w:ind w:left="425" w:hanging="425"/>
      </w:pPr>
      <w:rPr>
        <w:rFonts w:ascii="Times New Roman" w:hAnsi="Times New Roman" w:hint="default"/>
        <w:b/>
        <w:i w:val="0"/>
        <w:sz w:val="28"/>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00" w15:restartNumberingAfterBreak="0">
    <w:nsid w:val="6CEA2025"/>
    <w:multiLevelType w:val="multilevel"/>
    <w:tmpl w:val="6CEA2025"/>
    <w:lvl w:ilvl="0">
      <w:start w:val="1"/>
      <w:numFmt w:val="none"/>
      <w:pStyle w:val="aff7"/>
      <w:suff w:val="nothing"/>
      <w:lvlText w:val="%1"/>
      <w:lvlJc w:val="left"/>
      <w:pPr>
        <w:ind w:left="0" w:firstLine="0"/>
      </w:pPr>
      <w:rPr>
        <w:rFonts w:ascii="Times New Roman" w:hAnsi="Times New Roman" w:hint="default"/>
        <w:b/>
        <w:i w:val="0"/>
        <w:sz w:val="21"/>
      </w:rPr>
    </w:lvl>
    <w:lvl w:ilvl="1">
      <w:start w:val="1"/>
      <w:numFmt w:val="decimal"/>
      <w:pStyle w:val="aff8"/>
      <w:suff w:val="nothing"/>
      <w:lvlText w:val="%1%2　"/>
      <w:lvlJc w:val="left"/>
      <w:pPr>
        <w:ind w:left="0" w:firstLine="0"/>
      </w:pPr>
      <w:rPr>
        <w:rFonts w:ascii="黑体" w:eastAsia="黑体" w:hAnsi="Times New Roman" w:hint="eastAsia"/>
        <w:b w:val="0"/>
        <w:i w:val="0"/>
        <w:sz w:val="21"/>
      </w:rPr>
    </w:lvl>
    <w:lvl w:ilvl="2">
      <w:start w:val="1"/>
      <w:numFmt w:val="decimal"/>
      <w:pStyle w:val="aff9"/>
      <w:suff w:val="nothing"/>
      <w:lvlText w:val="%1%2.%3　"/>
      <w:lvlJc w:val="left"/>
      <w:pPr>
        <w:ind w:left="0" w:firstLine="0"/>
      </w:pPr>
      <w:rPr>
        <w:rFonts w:ascii="黑体" w:eastAsia="黑体" w:hAnsi="Times New Roman" w:hint="eastAsia"/>
        <w:b w:val="0"/>
        <w:i w:val="0"/>
        <w:sz w:val="21"/>
      </w:rPr>
    </w:lvl>
    <w:lvl w:ilvl="3">
      <w:start w:val="1"/>
      <w:numFmt w:val="decimal"/>
      <w:pStyle w:val="affa"/>
      <w:suff w:val="nothing"/>
      <w:lvlText w:val="%1%2.%3.%4　"/>
      <w:lvlJc w:val="left"/>
      <w:pPr>
        <w:ind w:left="105"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01" w15:restartNumberingAfterBreak="0">
    <w:nsid w:val="6D9F3CD4"/>
    <w:multiLevelType w:val="multilevel"/>
    <w:tmpl w:val="6D9F3CD4"/>
    <w:lvl w:ilvl="0">
      <w:numFmt w:val="decimal"/>
      <w:pStyle w:val="affb"/>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6DB17645"/>
    <w:multiLevelType w:val="multilevel"/>
    <w:tmpl w:val="6DB17645"/>
    <w:lvl w:ilvl="0">
      <w:start w:val="1"/>
      <w:numFmt w:val="decimal"/>
      <w:pStyle w:val="affc"/>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03" w15:restartNumberingAfterBreak="0">
    <w:nsid w:val="6E4654A5"/>
    <w:multiLevelType w:val="multilevel"/>
    <w:tmpl w:val="6E4654A5"/>
    <w:lvl w:ilvl="0">
      <w:start w:val="1"/>
      <w:numFmt w:val="decimal"/>
      <w:lvlText w:val="(%1)"/>
      <w:lvlJc w:val="left"/>
      <w:pPr>
        <w:tabs>
          <w:tab w:val="left" w:pos="600"/>
        </w:tabs>
        <w:ind w:left="600" w:hanging="420"/>
      </w:pPr>
      <w:rPr>
        <w:rFonts w:hint="eastAsia"/>
      </w:rPr>
    </w:lvl>
    <w:lvl w:ilvl="1">
      <w:start w:val="1"/>
      <w:numFmt w:val="decimal"/>
      <w:lvlText w:val="（%2）"/>
      <w:lvlJc w:val="left"/>
      <w:pPr>
        <w:tabs>
          <w:tab w:val="left" w:pos="1150"/>
        </w:tabs>
        <w:ind w:left="1150" w:hanging="720"/>
      </w:pPr>
      <w:rPr>
        <w:rFonts w:hint="default"/>
      </w:rPr>
    </w:lvl>
    <w:lvl w:ilvl="2">
      <w:start w:val="1"/>
      <w:numFmt w:val="decimal"/>
      <w:pStyle w:val="zzhang"/>
      <w:lvlText w:val="(%3)"/>
      <w:lvlJc w:val="left"/>
      <w:pPr>
        <w:tabs>
          <w:tab w:val="left" w:pos="1360"/>
        </w:tabs>
        <w:ind w:left="1360" w:hanging="510"/>
      </w:pPr>
      <w:rPr>
        <w:rFonts w:hint="eastAsia"/>
      </w:rPr>
    </w:lvl>
    <w:lvl w:ilvl="3">
      <w:start w:val="1"/>
      <w:numFmt w:val="decimal"/>
      <w:lvlText w:val="%4."/>
      <w:lvlJc w:val="left"/>
      <w:pPr>
        <w:tabs>
          <w:tab w:val="left" w:pos="1690"/>
        </w:tabs>
        <w:ind w:left="1690" w:hanging="420"/>
      </w:pPr>
    </w:lvl>
    <w:lvl w:ilvl="4">
      <w:start w:val="1"/>
      <w:numFmt w:val="lowerLetter"/>
      <w:lvlText w:val="%5)"/>
      <w:lvlJc w:val="left"/>
      <w:pPr>
        <w:tabs>
          <w:tab w:val="left" w:pos="2110"/>
        </w:tabs>
        <w:ind w:left="2110" w:hanging="420"/>
      </w:pPr>
    </w:lvl>
    <w:lvl w:ilvl="5">
      <w:start w:val="1"/>
      <w:numFmt w:val="lowerRoman"/>
      <w:lvlText w:val="%6."/>
      <w:lvlJc w:val="right"/>
      <w:pPr>
        <w:tabs>
          <w:tab w:val="left" w:pos="2530"/>
        </w:tabs>
        <w:ind w:left="2530" w:hanging="420"/>
      </w:pPr>
    </w:lvl>
    <w:lvl w:ilvl="6">
      <w:start w:val="1"/>
      <w:numFmt w:val="decimal"/>
      <w:lvlText w:val="%7."/>
      <w:lvlJc w:val="left"/>
      <w:pPr>
        <w:tabs>
          <w:tab w:val="left" w:pos="2950"/>
        </w:tabs>
        <w:ind w:left="2950" w:hanging="420"/>
      </w:pPr>
    </w:lvl>
    <w:lvl w:ilvl="7">
      <w:start w:val="1"/>
      <w:numFmt w:val="lowerLetter"/>
      <w:lvlText w:val="%8)"/>
      <w:lvlJc w:val="left"/>
      <w:pPr>
        <w:tabs>
          <w:tab w:val="left" w:pos="3370"/>
        </w:tabs>
        <w:ind w:left="3370" w:hanging="420"/>
      </w:pPr>
    </w:lvl>
    <w:lvl w:ilvl="8">
      <w:start w:val="1"/>
      <w:numFmt w:val="lowerRoman"/>
      <w:lvlText w:val="%9."/>
      <w:lvlJc w:val="right"/>
      <w:pPr>
        <w:tabs>
          <w:tab w:val="left" w:pos="3790"/>
        </w:tabs>
        <w:ind w:left="3790" w:hanging="420"/>
      </w:pPr>
    </w:lvl>
  </w:abstractNum>
  <w:abstractNum w:abstractNumId="104" w15:restartNumberingAfterBreak="0">
    <w:nsid w:val="6E6F60E5"/>
    <w:multiLevelType w:val="multilevel"/>
    <w:tmpl w:val="6E6F60E5"/>
    <w:lvl w:ilvl="0">
      <w:start w:val="1"/>
      <w:numFmt w:val="decimal"/>
      <w:pStyle w:val="100"/>
      <w:lvlText w:val="%1."/>
      <w:lvlJc w:val="left"/>
      <w:pPr>
        <w:ind w:left="1129" w:hanging="420"/>
      </w:pPr>
      <w:rPr>
        <w:rFonts w:hint="default"/>
        <w:b/>
        <w:sz w:val="24"/>
        <w:szCs w:val="44"/>
      </w:rPr>
    </w:lvl>
    <w:lvl w:ilvl="1">
      <w:start w:val="1"/>
      <w:numFmt w:val="decimal"/>
      <w:pStyle w:val="200"/>
      <w:suff w:val="space"/>
      <w:lvlText w:val="%1.%2"/>
      <w:lvlJc w:val="left"/>
      <w:pPr>
        <w:ind w:left="567" w:hanging="567"/>
      </w:pPr>
      <w:rPr>
        <w:rFonts w:hint="eastAsia"/>
      </w:rPr>
    </w:lvl>
    <w:lvl w:ilvl="2">
      <w:start w:val="1"/>
      <w:numFmt w:val="decimal"/>
      <w:pStyle w:val="300"/>
      <w:suff w:val="space"/>
      <w:lvlText w:val="%1.%2.%3"/>
      <w:lvlJc w:val="left"/>
      <w:pPr>
        <w:ind w:left="1134" w:hanging="425"/>
      </w:pPr>
      <w:rPr>
        <w:rFonts w:ascii="Times New Roman" w:hAnsi="Times New Roman" w:cs="Times New Roman"/>
        <w:b/>
        <w:bCs w:val="0"/>
        <w:i w:val="0"/>
        <w:iCs w:val="0"/>
        <w:caps w:val="0"/>
        <w:smallCaps w:val="0"/>
        <w:strike w:val="0"/>
        <w:dstrike w:val="0"/>
        <w:snapToGrid w:val="0"/>
        <w:vanish w:val="0"/>
        <w:color w:val="000000"/>
        <w:spacing w:val="0"/>
        <w:w w:val="0"/>
        <w:kern w:val="0"/>
        <w:position w:val="0"/>
        <w:szCs w:val="0"/>
        <w:u w:val="none"/>
        <w:vertAlign w:val="baseline"/>
      </w:rPr>
    </w:lvl>
    <w:lvl w:ilvl="3">
      <w:start w:val="1"/>
      <w:numFmt w:val="decimal"/>
      <w:pStyle w:val="400"/>
      <w:suff w:val="space"/>
      <w:lvlText w:val="%1.%2.%3.%4"/>
      <w:lvlJc w:val="left"/>
      <w:pPr>
        <w:ind w:left="1135" w:hanging="425"/>
      </w:pPr>
      <w:rPr>
        <w:rFonts w:ascii="宋体" w:eastAsia="宋体" w:hAnsi="宋体" w:hint="default"/>
        <w:b/>
        <w:i w:val="0"/>
        <w:sz w:val="24"/>
        <w:szCs w:val="28"/>
      </w:rPr>
    </w:lvl>
    <w:lvl w:ilvl="4">
      <w:start w:val="1"/>
      <w:numFmt w:val="decimal"/>
      <w:pStyle w:val="500"/>
      <w:suff w:val="space"/>
      <w:lvlText w:val="%1.%2.%3.%4.%5"/>
      <w:lvlJc w:val="left"/>
      <w:pPr>
        <w:ind w:left="425" w:hanging="425"/>
      </w:pPr>
      <w:rPr>
        <w:rFonts w:ascii="Times New Roman" w:hAnsi="Times New Roman" w:hint="default"/>
        <w:sz w:val="24"/>
        <w:szCs w:val="24"/>
        <w:lang w:val="en-GB"/>
      </w:rPr>
    </w:lvl>
    <w:lvl w:ilvl="5">
      <w:start w:val="1"/>
      <w:numFmt w:val="decimal"/>
      <w:pStyle w:val="600"/>
      <w:lvlText w:val="%1.%2.%3.%4.%5.%6"/>
      <w:lvlJc w:val="left"/>
      <w:pPr>
        <w:tabs>
          <w:tab w:val="left" w:pos="1152"/>
        </w:tabs>
        <w:ind w:left="1152" w:hanging="1152"/>
      </w:pPr>
      <w:rPr>
        <w:rFonts w:hint="eastAsia"/>
      </w:rPr>
    </w:lvl>
    <w:lvl w:ilvl="6">
      <w:start w:val="1"/>
      <w:numFmt w:val="decimal"/>
      <w:pStyle w:val="70"/>
      <w:lvlText w:val="%1.%2.%3.%4.%5.%6.%7"/>
      <w:lvlJc w:val="left"/>
      <w:pPr>
        <w:tabs>
          <w:tab w:val="left" w:pos="1296"/>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abstractNum w:abstractNumId="105" w15:restartNumberingAfterBreak="0">
    <w:nsid w:val="70135E37"/>
    <w:multiLevelType w:val="singleLevel"/>
    <w:tmpl w:val="70135E37"/>
    <w:lvl w:ilvl="0">
      <w:start w:val="1"/>
      <w:numFmt w:val="none"/>
      <w:pStyle w:val="Note"/>
      <w:lvlText w:val="Note:  "/>
      <w:lvlJc w:val="left"/>
      <w:pPr>
        <w:tabs>
          <w:tab w:val="left" w:pos="720"/>
        </w:tabs>
      </w:pPr>
      <w:rPr>
        <w:rFonts w:ascii="Arial Black" w:hAnsi="Arial Black" w:hint="default"/>
        <w:b w:val="0"/>
        <w:i w:val="0"/>
        <w:sz w:val="20"/>
      </w:rPr>
    </w:lvl>
  </w:abstractNum>
  <w:abstractNum w:abstractNumId="106" w15:restartNumberingAfterBreak="0">
    <w:nsid w:val="720A2C5F"/>
    <w:multiLevelType w:val="singleLevel"/>
    <w:tmpl w:val="720A2C5F"/>
    <w:lvl w:ilvl="0">
      <w:start w:val="1"/>
      <w:numFmt w:val="decimal"/>
      <w:pStyle w:val="TableCaption"/>
      <w:lvlText w:val="Table %1."/>
      <w:lvlJc w:val="left"/>
      <w:pPr>
        <w:tabs>
          <w:tab w:val="left" w:pos="900"/>
        </w:tabs>
        <w:ind w:left="900" w:hanging="900"/>
      </w:pPr>
      <w:rPr>
        <w:rFonts w:ascii="Arial" w:hAnsi="Arial" w:hint="default"/>
        <w:b/>
        <w:i w:val="0"/>
        <w:sz w:val="18"/>
      </w:rPr>
    </w:lvl>
  </w:abstractNum>
  <w:abstractNum w:abstractNumId="107" w15:restartNumberingAfterBreak="0">
    <w:nsid w:val="758A0600"/>
    <w:multiLevelType w:val="multilevel"/>
    <w:tmpl w:val="758A0600"/>
    <w:lvl w:ilvl="0">
      <w:start w:val="1"/>
      <w:numFmt w:val="bullet"/>
      <w:pStyle w:val="1wl"/>
      <w:lvlText w:val=""/>
      <w:lvlJc w:val="left"/>
      <w:pPr>
        <w:tabs>
          <w:tab w:val="left" w:pos="1040"/>
        </w:tabs>
        <w:ind w:left="1040" w:hanging="420"/>
      </w:pPr>
      <w:rPr>
        <w:rFonts w:ascii="Wingdings" w:hAnsi="Wingdings" w:hint="default"/>
      </w:rPr>
    </w:lvl>
    <w:lvl w:ilvl="1">
      <w:start w:val="1"/>
      <w:numFmt w:val="bullet"/>
      <w:lvlText w:val=""/>
      <w:lvlJc w:val="left"/>
      <w:pPr>
        <w:tabs>
          <w:tab w:val="left" w:pos="1460"/>
        </w:tabs>
        <w:ind w:left="1460" w:hanging="420"/>
      </w:pPr>
      <w:rPr>
        <w:rFonts w:ascii="Wingdings" w:hAnsi="Wingdings" w:hint="default"/>
      </w:rPr>
    </w:lvl>
    <w:lvl w:ilvl="2">
      <w:start w:val="1"/>
      <w:numFmt w:val="bullet"/>
      <w:lvlText w:val=""/>
      <w:lvlJc w:val="left"/>
      <w:pPr>
        <w:tabs>
          <w:tab w:val="left" w:pos="1880"/>
        </w:tabs>
        <w:ind w:left="1880" w:hanging="420"/>
      </w:pPr>
      <w:rPr>
        <w:rFonts w:ascii="Wingdings" w:hAnsi="Wingdings" w:hint="default"/>
      </w:rPr>
    </w:lvl>
    <w:lvl w:ilvl="3">
      <w:start w:val="1"/>
      <w:numFmt w:val="bullet"/>
      <w:lvlText w:val=""/>
      <w:lvlJc w:val="left"/>
      <w:pPr>
        <w:tabs>
          <w:tab w:val="left" w:pos="2300"/>
        </w:tabs>
        <w:ind w:left="2300" w:hanging="420"/>
      </w:pPr>
      <w:rPr>
        <w:rFonts w:ascii="Wingdings" w:hAnsi="Wingdings" w:hint="default"/>
      </w:rPr>
    </w:lvl>
    <w:lvl w:ilvl="4">
      <w:start w:val="1"/>
      <w:numFmt w:val="bullet"/>
      <w:lvlText w:val=""/>
      <w:lvlJc w:val="left"/>
      <w:pPr>
        <w:tabs>
          <w:tab w:val="left" w:pos="2720"/>
        </w:tabs>
        <w:ind w:left="2720" w:hanging="420"/>
      </w:pPr>
      <w:rPr>
        <w:rFonts w:ascii="Wingdings" w:hAnsi="Wingdings" w:hint="default"/>
      </w:rPr>
    </w:lvl>
    <w:lvl w:ilvl="5">
      <w:start w:val="1"/>
      <w:numFmt w:val="bullet"/>
      <w:lvlText w:val=""/>
      <w:lvlJc w:val="left"/>
      <w:pPr>
        <w:tabs>
          <w:tab w:val="left" w:pos="3140"/>
        </w:tabs>
        <w:ind w:left="3140" w:hanging="420"/>
      </w:pPr>
      <w:rPr>
        <w:rFonts w:ascii="Wingdings" w:hAnsi="Wingdings" w:hint="default"/>
      </w:rPr>
    </w:lvl>
    <w:lvl w:ilvl="6">
      <w:start w:val="1"/>
      <w:numFmt w:val="bullet"/>
      <w:lvlText w:val=""/>
      <w:lvlJc w:val="left"/>
      <w:pPr>
        <w:tabs>
          <w:tab w:val="left" w:pos="3560"/>
        </w:tabs>
        <w:ind w:left="3560" w:hanging="420"/>
      </w:pPr>
      <w:rPr>
        <w:rFonts w:ascii="Wingdings" w:hAnsi="Wingdings" w:hint="default"/>
      </w:rPr>
    </w:lvl>
    <w:lvl w:ilvl="7">
      <w:start w:val="1"/>
      <w:numFmt w:val="bullet"/>
      <w:lvlText w:val=""/>
      <w:lvlJc w:val="left"/>
      <w:pPr>
        <w:tabs>
          <w:tab w:val="left" w:pos="3980"/>
        </w:tabs>
        <w:ind w:left="3980" w:hanging="420"/>
      </w:pPr>
      <w:rPr>
        <w:rFonts w:ascii="Wingdings" w:hAnsi="Wingdings" w:hint="default"/>
      </w:rPr>
    </w:lvl>
    <w:lvl w:ilvl="8">
      <w:start w:val="1"/>
      <w:numFmt w:val="bullet"/>
      <w:lvlText w:val=""/>
      <w:lvlJc w:val="left"/>
      <w:pPr>
        <w:tabs>
          <w:tab w:val="left" w:pos="4400"/>
        </w:tabs>
        <w:ind w:left="4400" w:hanging="420"/>
      </w:pPr>
      <w:rPr>
        <w:rFonts w:ascii="Wingdings" w:hAnsi="Wingdings" w:hint="default"/>
      </w:rPr>
    </w:lvl>
  </w:abstractNum>
  <w:abstractNum w:abstractNumId="108" w15:restartNumberingAfterBreak="0">
    <w:nsid w:val="76933334"/>
    <w:multiLevelType w:val="multilevel"/>
    <w:tmpl w:val="76933334"/>
    <w:lvl w:ilvl="0">
      <w:start w:val="1"/>
      <w:numFmt w:val="none"/>
      <w:pStyle w:val="affd"/>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9" w15:restartNumberingAfterBreak="0">
    <w:nsid w:val="78535D3E"/>
    <w:multiLevelType w:val="multilevel"/>
    <w:tmpl w:val="78535D3E"/>
    <w:lvl w:ilvl="0">
      <w:start w:val="1"/>
      <w:numFmt w:val="bullet"/>
      <w:pStyle w:val="15"/>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10" w15:restartNumberingAfterBreak="0">
    <w:nsid w:val="78A80D82"/>
    <w:multiLevelType w:val="multilevel"/>
    <w:tmpl w:val="78A80D82"/>
    <w:lvl w:ilvl="0">
      <w:start w:val="1"/>
      <w:numFmt w:val="chineseCountingThousand"/>
      <w:pStyle w:val="affe"/>
      <w:suff w:val="space"/>
      <w:lvlText w:val="第%1部分"/>
      <w:lvlJc w:val="center"/>
      <w:pPr>
        <w:ind w:left="3060" w:firstLine="0"/>
      </w:pPr>
      <w:rPr>
        <w:rFonts w:cs="Times New Roman" w:hint="eastAsia"/>
        <w:i w:val="0"/>
        <w:iCs w:val="0"/>
        <w:caps w:val="0"/>
        <w:smallCaps w:val="0"/>
        <w:strike w:val="0"/>
        <w:dstrike w:val="0"/>
        <w:vanish w:val="0"/>
        <w:color w:val="000000"/>
        <w:spacing w:val="0"/>
        <w:position w:val="0"/>
        <w:u w:val="none"/>
        <w:vertAlign w:val="baseline"/>
      </w:rPr>
    </w:lvl>
    <w:lvl w:ilvl="1">
      <w:start w:val="1"/>
      <w:numFmt w:val="decimal"/>
      <w:suff w:val="space"/>
      <w:lvlText w:val="第%2章"/>
      <w:lvlJc w:val="left"/>
      <w:pPr>
        <w:ind w:left="420" w:firstLine="0"/>
      </w:pPr>
      <w:rPr>
        <w:rFonts w:ascii="Arial" w:eastAsia="黑体" w:hAnsi="Arial" w:hint="default"/>
        <w:b/>
        <w:i w:val="0"/>
        <w:sz w:val="32"/>
        <w:szCs w:val="32"/>
      </w:rPr>
    </w:lvl>
    <w:lvl w:ilvl="2">
      <w:start w:val="1"/>
      <w:numFmt w:val="decimal"/>
      <w:suff w:val="space"/>
      <w:lvlText w:val="%2.%3"/>
      <w:lvlJc w:val="left"/>
      <w:pPr>
        <w:ind w:left="420" w:hanging="420"/>
      </w:pPr>
      <w:rPr>
        <w:rFonts w:ascii="Arial" w:eastAsia="黑体" w:hAnsi="Arial" w:cs="Times New Roman" w:hint="default"/>
        <w:b/>
        <w:bCs w:val="0"/>
        <w:i w:val="0"/>
        <w:iCs w:val="0"/>
        <w:caps w:val="0"/>
        <w:smallCaps w:val="0"/>
        <w:strike w:val="0"/>
        <w:dstrike w:val="0"/>
        <w:vanish w:val="0"/>
        <w:color w:val="000000"/>
        <w:spacing w:val="0"/>
        <w:position w:val="0"/>
        <w:sz w:val="28"/>
        <w:szCs w:val="28"/>
        <w:u w:val="none"/>
        <w:vertAlign w:val="baseline"/>
      </w:rPr>
    </w:lvl>
    <w:lvl w:ilvl="3">
      <w:start w:val="1"/>
      <w:numFmt w:val="decimal"/>
      <w:suff w:val="space"/>
      <w:lvlText w:val="%2.%3.%4"/>
      <w:lvlJc w:val="left"/>
      <w:pPr>
        <w:ind w:left="420" w:hanging="420"/>
      </w:pPr>
      <w:rPr>
        <w:rFonts w:ascii="Arial" w:eastAsia="新宋体" w:hAnsi="Arial" w:hint="default"/>
        <w:b/>
        <w:i w:val="0"/>
        <w:sz w:val="24"/>
        <w:szCs w:val="24"/>
      </w:rPr>
    </w:lvl>
    <w:lvl w:ilvl="4">
      <w:start w:val="1"/>
      <w:numFmt w:val="decimal"/>
      <w:suff w:val="space"/>
      <w:lvlText w:val="%2.%3.%4.%5"/>
      <w:lvlJc w:val="left"/>
      <w:pPr>
        <w:ind w:left="420" w:hanging="420"/>
      </w:pPr>
      <w:rPr>
        <w:rFonts w:ascii="Arial" w:eastAsia="黑体" w:hAnsi="Arial" w:hint="default"/>
        <w:b/>
        <w:i w:val="0"/>
        <w:sz w:val="24"/>
        <w:szCs w:val="21"/>
      </w:rPr>
    </w:lvl>
    <w:lvl w:ilvl="5">
      <w:start w:val="1"/>
      <w:numFmt w:val="lowerLetter"/>
      <w:suff w:val="space"/>
      <w:lvlText w:val="%6."/>
      <w:lvlJc w:val="left"/>
      <w:pPr>
        <w:ind w:left="420" w:firstLine="360"/>
      </w:pPr>
      <w:rPr>
        <w:rFonts w:ascii="Arial" w:eastAsia="黑体" w:hAnsi="Arial" w:hint="default"/>
        <w:b/>
        <w:i w:val="0"/>
        <w:color w:val="auto"/>
        <w:sz w:val="21"/>
        <w:szCs w:val="21"/>
      </w:rPr>
    </w:lvl>
    <w:lvl w:ilvl="6">
      <w:start w:val="1"/>
      <w:numFmt w:val="none"/>
      <w:suff w:val="nothing"/>
      <w:lvlText w:val=""/>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111" w15:restartNumberingAfterBreak="0">
    <w:nsid w:val="78BC1210"/>
    <w:multiLevelType w:val="multilevel"/>
    <w:tmpl w:val="78BC1210"/>
    <w:lvl w:ilvl="0">
      <w:start w:val="1"/>
      <w:numFmt w:val="decimal"/>
      <w:lvlText w:val="%1."/>
      <w:lvlJc w:val="left"/>
      <w:pPr>
        <w:tabs>
          <w:tab w:val="left" w:pos="720"/>
        </w:tabs>
        <w:ind w:left="360" w:hanging="360"/>
      </w:pPr>
    </w:lvl>
    <w:lvl w:ilvl="1">
      <w:start w:val="1"/>
      <w:numFmt w:val="decimal"/>
      <w:pStyle w:val="Style1"/>
      <w:lvlText w:val="%1.%2."/>
      <w:lvlJc w:val="left"/>
      <w:pPr>
        <w:tabs>
          <w:tab w:val="left" w:pos="1800"/>
        </w:tabs>
        <w:ind w:left="792" w:hanging="432"/>
      </w:pPr>
    </w:lvl>
    <w:lvl w:ilvl="2">
      <w:start w:val="1"/>
      <w:numFmt w:val="decimal"/>
      <w:lvlText w:val="%1.%2.%3."/>
      <w:lvlJc w:val="left"/>
      <w:pPr>
        <w:tabs>
          <w:tab w:val="left" w:pos="2520"/>
        </w:tabs>
        <w:ind w:left="1224" w:hanging="504"/>
      </w:pPr>
    </w:lvl>
    <w:lvl w:ilvl="3">
      <w:start w:val="1"/>
      <w:numFmt w:val="decimal"/>
      <w:lvlText w:val="%1.%2.%3.%4."/>
      <w:lvlJc w:val="left"/>
      <w:pPr>
        <w:tabs>
          <w:tab w:val="left" w:pos="3600"/>
        </w:tabs>
        <w:ind w:left="1728" w:hanging="648"/>
      </w:pPr>
    </w:lvl>
    <w:lvl w:ilvl="4">
      <w:start w:val="1"/>
      <w:numFmt w:val="decimal"/>
      <w:lvlText w:val="%1.%2.%3.%4.%5."/>
      <w:lvlJc w:val="left"/>
      <w:pPr>
        <w:tabs>
          <w:tab w:val="left" w:pos="4320"/>
        </w:tabs>
        <w:ind w:left="2232" w:hanging="792"/>
      </w:pPr>
    </w:lvl>
    <w:lvl w:ilvl="5">
      <w:start w:val="1"/>
      <w:numFmt w:val="decimal"/>
      <w:lvlText w:val="%1.%2.%3.%4.%5.%6."/>
      <w:lvlJc w:val="left"/>
      <w:pPr>
        <w:tabs>
          <w:tab w:val="left" w:pos="5400"/>
        </w:tabs>
        <w:ind w:left="2736" w:hanging="936"/>
      </w:pPr>
    </w:lvl>
    <w:lvl w:ilvl="6">
      <w:start w:val="1"/>
      <w:numFmt w:val="decimal"/>
      <w:lvlText w:val="%1.%2.%3.%4.%5.%6.%7."/>
      <w:lvlJc w:val="left"/>
      <w:pPr>
        <w:tabs>
          <w:tab w:val="left" w:pos="6480"/>
        </w:tabs>
        <w:ind w:left="3240" w:hanging="1080"/>
      </w:pPr>
    </w:lvl>
    <w:lvl w:ilvl="7">
      <w:start w:val="1"/>
      <w:numFmt w:val="decimal"/>
      <w:lvlText w:val="%1.%2.%3.%4.%5.%6.%7.%8."/>
      <w:lvlJc w:val="left"/>
      <w:pPr>
        <w:tabs>
          <w:tab w:val="left" w:pos="7200"/>
        </w:tabs>
        <w:ind w:left="3744" w:hanging="1224"/>
      </w:pPr>
    </w:lvl>
    <w:lvl w:ilvl="8">
      <w:start w:val="1"/>
      <w:numFmt w:val="decimal"/>
      <w:lvlText w:val="%1.%2.%3.%4.%5.%6.%7.%8.%9."/>
      <w:lvlJc w:val="left"/>
      <w:pPr>
        <w:tabs>
          <w:tab w:val="left" w:pos="8280"/>
        </w:tabs>
        <w:ind w:left="4320" w:hanging="1440"/>
      </w:pPr>
    </w:lvl>
  </w:abstractNum>
  <w:abstractNum w:abstractNumId="112" w15:restartNumberingAfterBreak="0">
    <w:nsid w:val="7A2D707C"/>
    <w:multiLevelType w:val="multilevel"/>
    <w:tmpl w:val="7A2D707C"/>
    <w:lvl w:ilvl="0">
      <w:numFmt w:val="decimal"/>
      <w:pStyle w:val="afff"/>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A916285"/>
    <w:multiLevelType w:val="multilevel"/>
    <w:tmpl w:val="7A916285"/>
    <w:lvl w:ilvl="0">
      <w:numFmt w:val="decimal"/>
      <w:pStyle w:val="G5"/>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7C465C5B"/>
    <w:multiLevelType w:val="singleLevel"/>
    <w:tmpl w:val="7C465C5B"/>
    <w:lvl w:ilvl="0">
      <w:start w:val="1"/>
      <w:numFmt w:val="decimal"/>
      <w:pStyle w:val="afff0"/>
      <w:lvlText w:val="图%1."/>
      <w:lvlJc w:val="left"/>
      <w:pPr>
        <w:tabs>
          <w:tab w:val="left" w:pos="425"/>
        </w:tabs>
        <w:ind w:left="425" w:hanging="425"/>
      </w:pPr>
      <w:rPr>
        <w:rFonts w:hint="eastAsia"/>
      </w:rPr>
    </w:lvl>
  </w:abstractNum>
  <w:abstractNum w:abstractNumId="115" w15:restartNumberingAfterBreak="0">
    <w:nsid w:val="7D921F41"/>
    <w:multiLevelType w:val="multilevel"/>
    <w:tmpl w:val="7D921F41"/>
    <w:lvl w:ilvl="0">
      <w:start w:val="1"/>
      <w:numFmt w:val="bullet"/>
      <w:pStyle w:val="NAPBullet"/>
      <w:lvlText w:val=""/>
      <w:lvlJc w:val="left"/>
      <w:pPr>
        <w:tabs>
          <w:tab w:val="left" w:pos="703"/>
        </w:tabs>
        <w:ind w:left="703" w:hanging="419"/>
      </w:pPr>
      <w:rPr>
        <w:rFonts w:ascii="Wingdings" w:hAnsi="Wingdings" w:hint="default"/>
        <w:kern w:val="2"/>
        <w:sz w:val="21"/>
      </w:rPr>
    </w:lvl>
    <w:lvl w:ilvl="1">
      <w:start w:val="1"/>
      <w:numFmt w:val="bullet"/>
      <w:lvlText w:val=""/>
      <w:lvlJc w:val="left"/>
      <w:pPr>
        <w:tabs>
          <w:tab w:val="left" w:pos="704"/>
        </w:tabs>
        <w:ind w:left="704" w:hanging="284"/>
      </w:pPr>
      <w:rPr>
        <w:rFonts w:ascii="Wingdings" w:hAnsi="Wingdings" w:hint="default"/>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16" w15:restartNumberingAfterBreak="0">
    <w:nsid w:val="7F773C35"/>
    <w:multiLevelType w:val="multilevel"/>
    <w:tmpl w:val="7F773C35"/>
    <w:lvl w:ilvl="0">
      <w:start w:val="1"/>
      <w:numFmt w:val="bullet"/>
      <w:pStyle w:val="ItemListinTable"/>
      <w:lvlText w:val=""/>
      <w:lvlJc w:val="left"/>
      <w:pPr>
        <w:tabs>
          <w:tab w:val="left" w:pos="170"/>
        </w:tabs>
        <w:ind w:left="170" w:hanging="170"/>
      </w:pPr>
      <w:rPr>
        <w:rFonts w:ascii="Wingdings" w:eastAsia="宋体" w:hAnsi="Wingdings" w:hint="default"/>
        <w:b w:val="0"/>
        <w:i w:val="0"/>
        <w:color w:val="auto"/>
        <w:position w:val="3"/>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67"/>
  </w:num>
  <w:num w:numId="2">
    <w:abstractNumId w:val="13"/>
  </w:num>
  <w:num w:numId="3">
    <w:abstractNumId w:val="99"/>
  </w:num>
  <w:num w:numId="4">
    <w:abstractNumId w:val="5"/>
  </w:num>
  <w:num w:numId="5">
    <w:abstractNumId w:val="3"/>
  </w:num>
  <w:num w:numId="6">
    <w:abstractNumId w:val="1"/>
  </w:num>
  <w:num w:numId="7">
    <w:abstractNumId w:val="79"/>
  </w:num>
  <w:num w:numId="8">
    <w:abstractNumId w:val="2"/>
  </w:num>
  <w:num w:numId="9">
    <w:abstractNumId w:val="38"/>
  </w:num>
  <w:num w:numId="10">
    <w:abstractNumId w:val="6"/>
  </w:num>
  <w:num w:numId="11">
    <w:abstractNumId w:val="39"/>
  </w:num>
  <w:num w:numId="12">
    <w:abstractNumId w:val="44"/>
  </w:num>
  <w:num w:numId="13">
    <w:abstractNumId w:val="111"/>
  </w:num>
  <w:num w:numId="14">
    <w:abstractNumId w:val="48"/>
  </w:num>
  <w:num w:numId="15">
    <w:abstractNumId w:val="18"/>
  </w:num>
  <w:num w:numId="16">
    <w:abstractNumId w:val="65"/>
  </w:num>
  <w:num w:numId="17">
    <w:abstractNumId w:val="30"/>
  </w:num>
  <w:num w:numId="18">
    <w:abstractNumId w:val="60"/>
  </w:num>
  <w:num w:numId="19">
    <w:abstractNumId w:val="104"/>
  </w:num>
  <w:num w:numId="20">
    <w:abstractNumId w:val="102"/>
  </w:num>
  <w:num w:numId="21">
    <w:abstractNumId w:val="109"/>
  </w:num>
  <w:num w:numId="22">
    <w:abstractNumId w:val="40"/>
  </w:num>
  <w:num w:numId="23">
    <w:abstractNumId w:val="29"/>
  </w:num>
  <w:num w:numId="24">
    <w:abstractNumId w:val="108"/>
  </w:num>
  <w:num w:numId="25">
    <w:abstractNumId w:val="100"/>
  </w:num>
  <w:num w:numId="26">
    <w:abstractNumId w:val="76"/>
  </w:num>
  <w:num w:numId="27">
    <w:abstractNumId w:val="68"/>
  </w:num>
  <w:num w:numId="28">
    <w:abstractNumId w:val="85"/>
  </w:num>
  <w:num w:numId="29">
    <w:abstractNumId w:val="69"/>
  </w:num>
  <w:num w:numId="30">
    <w:abstractNumId w:val="90"/>
  </w:num>
  <w:num w:numId="31">
    <w:abstractNumId w:val="28"/>
  </w:num>
  <w:num w:numId="32">
    <w:abstractNumId w:val="4"/>
  </w:num>
  <w:num w:numId="33">
    <w:abstractNumId w:val="77"/>
  </w:num>
  <w:num w:numId="34">
    <w:abstractNumId w:val="103"/>
    <w:lvlOverride w:ilvl="0">
      <w:startOverride w:val="1"/>
    </w:lvlOverride>
  </w:num>
  <w:num w:numId="35">
    <w:abstractNumId w:val="41"/>
  </w:num>
  <w:num w:numId="36">
    <w:abstractNumId w:val="83"/>
  </w:num>
  <w:num w:numId="37">
    <w:abstractNumId w:val="112"/>
  </w:num>
  <w:num w:numId="38">
    <w:abstractNumId w:val="113"/>
  </w:num>
  <w:num w:numId="39">
    <w:abstractNumId w:val="72"/>
  </w:num>
  <w:num w:numId="40">
    <w:abstractNumId w:val="54"/>
  </w:num>
  <w:num w:numId="41">
    <w:abstractNumId w:val="63"/>
  </w:num>
  <w:num w:numId="42">
    <w:abstractNumId w:val="94"/>
  </w:num>
  <w:num w:numId="43">
    <w:abstractNumId w:val="101"/>
  </w:num>
  <w:num w:numId="44">
    <w:abstractNumId w:val="96"/>
  </w:num>
  <w:num w:numId="45">
    <w:abstractNumId w:val="82"/>
  </w:num>
  <w:num w:numId="46">
    <w:abstractNumId w:val="25"/>
  </w:num>
  <w:num w:numId="47">
    <w:abstractNumId w:val="88"/>
  </w:num>
  <w:num w:numId="48">
    <w:abstractNumId w:val="47"/>
  </w:num>
  <w:num w:numId="49">
    <w:abstractNumId w:val="95"/>
  </w:num>
  <w:num w:numId="50">
    <w:abstractNumId w:val="59"/>
  </w:num>
  <w:num w:numId="51">
    <w:abstractNumId w:val="78"/>
  </w:num>
  <w:num w:numId="52">
    <w:abstractNumId w:val="8"/>
  </w:num>
  <w:num w:numId="53">
    <w:abstractNumId w:val="73"/>
  </w:num>
  <w:num w:numId="54">
    <w:abstractNumId w:val="43"/>
  </w:num>
  <w:num w:numId="55">
    <w:abstractNumId w:val="57"/>
  </w:num>
  <w:num w:numId="56">
    <w:abstractNumId w:val="53"/>
  </w:num>
  <w:num w:numId="57">
    <w:abstractNumId w:val="12"/>
  </w:num>
  <w:num w:numId="58">
    <w:abstractNumId w:val="11"/>
  </w:num>
  <w:num w:numId="59">
    <w:abstractNumId w:val="27"/>
  </w:num>
  <w:num w:numId="60">
    <w:abstractNumId w:val="107"/>
  </w:num>
  <w:num w:numId="61">
    <w:abstractNumId w:val="33"/>
  </w:num>
  <w:num w:numId="62">
    <w:abstractNumId w:val="56"/>
  </w:num>
  <w:num w:numId="63">
    <w:abstractNumId w:val="42"/>
  </w:num>
  <w:num w:numId="64">
    <w:abstractNumId w:val="62"/>
  </w:num>
  <w:num w:numId="65">
    <w:abstractNumId w:val="17"/>
  </w:num>
  <w:num w:numId="66">
    <w:abstractNumId w:val="51"/>
  </w:num>
  <w:num w:numId="67">
    <w:abstractNumId w:val="55"/>
  </w:num>
  <w:num w:numId="68">
    <w:abstractNumId w:val="9"/>
  </w:num>
  <w:num w:numId="69">
    <w:abstractNumId w:val="16"/>
  </w:num>
  <w:num w:numId="70">
    <w:abstractNumId w:val="89"/>
  </w:num>
  <w:num w:numId="71">
    <w:abstractNumId w:val="14"/>
  </w:num>
  <w:num w:numId="72">
    <w:abstractNumId w:val="98"/>
  </w:num>
  <w:num w:numId="73">
    <w:abstractNumId w:val="64"/>
  </w:num>
  <w:num w:numId="74">
    <w:abstractNumId w:val="91"/>
  </w:num>
  <w:num w:numId="75">
    <w:abstractNumId w:val="45"/>
  </w:num>
  <w:num w:numId="76">
    <w:abstractNumId w:val="116"/>
  </w:num>
  <w:num w:numId="77">
    <w:abstractNumId w:val="21"/>
  </w:num>
  <w:num w:numId="78">
    <w:abstractNumId w:val="92"/>
  </w:num>
  <w:num w:numId="79">
    <w:abstractNumId w:val="20"/>
  </w:num>
  <w:num w:numId="80">
    <w:abstractNumId w:val="35"/>
  </w:num>
  <w:num w:numId="81">
    <w:abstractNumId w:val="66"/>
  </w:num>
  <w:num w:numId="82">
    <w:abstractNumId w:val="49"/>
  </w:num>
  <w:num w:numId="83">
    <w:abstractNumId w:val="105"/>
  </w:num>
  <w:num w:numId="84">
    <w:abstractNumId w:val="10"/>
  </w:num>
  <w:num w:numId="85">
    <w:abstractNumId w:val="106"/>
  </w:num>
  <w:num w:numId="86">
    <w:abstractNumId w:val="86"/>
  </w:num>
  <w:num w:numId="87">
    <w:abstractNumId w:val="37"/>
  </w:num>
  <w:num w:numId="88">
    <w:abstractNumId w:val="26"/>
  </w:num>
  <w:num w:numId="89">
    <w:abstractNumId w:val="81"/>
  </w:num>
  <w:num w:numId="90">
    <w:abstractNumId w:val="22"/>
  </w:num>
  <w:num w:numId="91">
    <w:abstractNumId w:val="36"/>
  </w:num>
  <w:num w:numId="92">
    <w:abstractNumId w:val="19"/>
  </w:num>
  <w:num w:numId="93">
    <w:abstractNumId w:val="23"/>
  </w:num>
  <w:num w:numId="94">
    <w:abstractNumId w:val="87"/>
  </w:num>
  <w:num w:numId="95">
    <w:abstractNumId w:val="32"/>
  </w:num>
  <w:num w:numId="96">
    <w:abstractNumId w:val="46"/>
  </w:num>
  <w:num w:numId="97">
    <w:abstractNumId w:val="75"/>
  </w:num>
  <w:num w:numId="98">
    <w:abstractNumId w:val="7"/>
  </w:num>
  <w:num w:numId="99">
    <w:abstractNumId w:val="114"/>
  </w:num>
  <w:num w:numId="100">
    <w:abstractNumId w:val="58"/>
  </w:num>
  <w:num w:numId="101">
    <w:abstractNumId w:val="15"/>
  </w:num>
  <w:num w:numId="102">
    <w:abstractNumId w:val="70"/>
  </w:num>
  <w:num w:numId="103">
    <w:abstractNumId w:val="0"/>
    <w:lvlOverride w:ilvl="0">
      <w:startOverride w:val="1"/>
    </w:lvlOverride>
  </w:num>
  <w:num w:numId="104">
    <w:abstractNumId w:val="80"/>
  </w:num>
  <w:num w:numId="105">
    <w:abstractNumId w:val="52"/>
  </w:num>
  <w:num w:numId="106">
    <w:abstractNumId w:val="31"/>
  </w:num>
  <w:num w:numId="107">
    <w:abstractNumId w:val="74"/>
  </w:num>
  <w:num w:numId="108">
    <w:abstractNumId w:val="50"/>
  </w:num>
  <w:num w:numId="109">
    <w:abstractNumId w:val="84"/>
  </w:num>
  <w:num w:numId="11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10"/>
  </w:num>
  <w:num w:numId="112">
    <w:abstractNumId w:val="34"/>
  </w:num>
  <w:num w:numId="113">
    <w:abstractNumId w:val="115"/>
  </w:num>
  <w:num w:numId="114">
    <w:abstractNumId w:val="24"/>
  </w:num>
  <w:num w:numId="115">
    <w:abstractNumId w:val="71"/>
  </w:num>
  <w:num w:numId="116">
    <w:abstractNumId w:val="61"/>
  </w:num>
  <w:num w:numId="117">
    <w:abstractNumId w:val="93"/>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YyZjE4NTg3OWZiYTY3OWUyN2NmYWUyMjExMWE4NzUifQ=="/>
  </w:docVars>
  <w:rsids>
    <w:rsidRoot w:val="009B0D7B"/>
    <w:rsid w:val="0000018F"/>
    <w:rsid w:val="000001F8"/>
    <w:rsid w:val="0000060C"/>
    <w:rsid w:val="0000078E"/>
    <w:rsid w:val="00002FDE"/>
    <w:rsid w:val="000031C5"/>
    <w:rsid w:val="00003591"/>
    <w:rsid w:val="00003B06"/>
    <w:rsid w:val="00004D4C"/>
    <w:rsid w:val="00005CDA"/>
    <w:rsid w:val="00005D9B"/>
    <w:rsid w:val="00005F4F"/>
    <w:rsid w:val="00006087"/>
    <w:rsid w:val="00006607"/>
    <w:rsid w:val="000071A7"/>
    <w:rsid w:val="00007A81"/>
    <w:rsid w:val="00007B0F"/>
    <w:rsid w:val="00007D83"/>
    <w:rsid w:val="00007DF1"/>
    <w:rsid w:val="000100BE"/>
    <w:rsid w:val="0001098E"/>
    <w:rsid w:val="00010D11"/>
    <w:rsid w:val="00011422"/>
    <w:rsid w:val="000114AC"/>
    <w:rsid w:val="000115FE"/>
    <w:rsid w:val="000116EA"/>
    <w:rsid w:val="00012231"/>
    <w:rsid w:val="000122DE"/>
    <w:rsid w:val="00012A50"/>
    <w:rsid w:val="00012C04"/>
    <w:rsid w:val="00012D34"/>
    <w:rsid w:val="00014D58"/>
    <w:rsid w:val="00015253"/>
    <w:rsid w:val="00015C5D"/>
    <w:rsid w:val="00015D5B"/>
    <w:rsid w:val="0001646D"/>
    <w:rsid w:val="00016941"/>
    <w:rsid w:val="00017570"/>
    <w:rsid w:val="000178E4"/>
    <w:rsid w:val="0002036D"/>
    <w:rsid w:val="00020A14"/>
    <w:rsid w:val="00020A7F"/>
    <w:rsid w:val="00020DED"/>
    <w:rsid w:val="000217D2"/>
    <w:rsid w:val="00022152"/>
    <w:rsid w:val="00022690"/>
    <w:rsid w:val="00022750"/>
    <w:rsid w:val="000228C3"/>
    <w:rsid w:val="00022D59"/>
    <w:rsid w:val="00023248"/>
    <w:rsid w:val="000232EB"/>
    <w:rsid w:val="000237B6"/>
    <w:rsid w:val="00024D73"/>
    <w:rsid w:val="00024F91"/>
    <w:rsid w:val="00024FAD"/>
    <w:rsid w:val="00026426"/>
    <w:rsid w:val="00026D71"/>
    <w:rsid w:val="0002721B"/>
    <w:rsid w:val="00027656"/>
    <w:rsid w:val="00027C42"/>
    <w:rsid w:val="000301E6"/>
    <w:rsid w:val="000304DB"/>
    <w:rsid w:val="0003088A"/>
    <w:rsid w:val="000309A2"/>
    <w:rsid w:val="00030EFE"/>
    <w:rsid w:val="00031385"/>
    <w:rsid w:val="000317A9"/>
    <w:rsid w:val="0003289D"/>
    <w:rsid w:val="00032F32"/>
    <w:rsid w:val="00034FF9"/>
    <w:rsid w:val="00035291"/>
    <w:rsid w:val="000352F0"/>
    <w:rsid w:val="0003596C"/>
    <w:rsid w:val="00035E35"/>
    <w:rsid w:val="00035EE3"/>
    <w:rsid w:val="00036098"/>
    <w:rsid w:val="0003642D"/>
    <w:rsid w:val="00036D18"/>
    <w:rsid w:val="00037DE1"/>
    <w:rsid w:val="000400E6"/>
    <w:rsid w:val="0004094E"/>
    <w:rsid w:val="00041098"/>
    <w:rsid w:val="000416A3"/>
    <w:rsid w:val="00041793"/>
    <w:rsid w:val="00041DB2"/>
    <w:rsid w:val="000420E0"/>
    <w:rsid w:val="00042DF7"/>
    <w:rsid w:val="0004315B"/>
    <w:rsid w:val="000435E4"/>
    <w:rsid w:val="00043AD9"/>
    <w:rsid w:val="000444C5"/>
    <w:rsid w:val="000449E9"/>
    <w:rsid w:val="00044BC2"/>
    <w:rsid w:val="00044F31"/>
    <w:rsid w:val="00044F54"/>
    <w:rsid w:val="00044F7D"/>
    <w:rsid w:val="00045021"/>
    <w:rsid w:val="000455C9"/>
    <w:rsid w:val="00045724"/>
    <w:rsid w:val="00045846"/>
    <w:rsid w:val="00045A46"/>
    <w:rsid w:val="00046FA3"/>
    <w:rsid w:val="00047028"/>
    <w:rsid w:val="0004777F"/>
    <w:rsid w:val="00047A1D"/>
    <w:rsid w:val="000500E5"/>
    <w:rsid w:val="00050287"/>
    <w:rsid w:val="00050ACF"/>
    <w:rsid w:val="00050BCB"/>
    <w:rsid w:val="0005197C"/>
    <w:rsid w:val="00051C7F"/>
    <w:rsid w:val="00051DC1"/>
    <w:rsid w:val="00052202"/>
    <w:rsid w:val="000528CE"/>
    <w:rsid w:val="0005371D"/>
    <w:rsid w:val="00054109"/>
    <w:rsid w:val="00054920"/>
    <w:rsid w:val="00055399"/>
    <w:rsid w:val="00055D24"/>
    <w:rsid w:val="00055ED3"/>
    <w:rsid w:val="00056696"/>
    <w:rsid w:val="00056855"/>
    <w:rsid w:val="00056CFC"/>
    <w:rsid w:val="000574D8"/>
    <w:rsid w:val="0005790C"/>
    <w:rsid w:val="000600D6"/>
    <w:rsid w:val="00060210"/>
    <w:rsid w:val="0006069A"/>
    <w:rsid w:val="00061171"/>
    <w:rsid w:val="00061270"/>
    <w:rsid w:val="00062335"/>
    <w:rsid w:val="000624BE"/>
    <w:rsid w:val="00062D5B"/>
    <w:rsid w:val="000631AF"/>
    <w:rsid w:val="000632C1"/>
    <w:rsid w:val="00063B31"/>
    <w:rsid w:val="00063CEA"/>
    <w:rsid w:val="000641C5"/>
    <w:rsid w:val="000647C1"/>
    <w:rsid w:val="00064F38"/>
    <w:rsid w:val="00064FDC"/>
    <w:rsid w:val="000650BC"/>
    <w:rsid w:val="00065A7A"/>
    <w:rsid w:val="00066235"/>
    <w:rsid w:val="00066BD0"/>
    <w:rsid w:val="00066CC4"/>
    <w:rsid w:val="00066D45"/>
    <w:rsid w:val="00066F05"/>
    <w:rsid w:val="0006761D"/>
    <w:rsid w:val="00067EB8"/>
    <w:rsid w:val="000705E0"/>
    <w:rsid w:val="00070939"/>
    <w:rsid w:val="00070C9D"/>
    <w:rsid w:val="00070EB8"/>
    <w:rsid w:val="00071279"/>
    <w:rsid w:val="00071296"/>
    <w:rsid w:val="000714AF"/>
    <w:rsid w:val="00071761"/>
    <w:rsid w:val="00072636"/>
    <w:rsid w:val="000732F3"/>
    <w:rsid w:val="00073701"/>
    <w:rsid w:val="000742A8"/>
    <w:rsid w:val="00074C07"/>
    <w:rsid w:val="00074D70"/>
    <w:rsid w:val="00075238"/>
    <w:rsid w:val="00075420"/>
    <w:rsid w:val="00075895"/>
    <w:rsid w:val="000759C5"/>
    <w:rsid w:val="00075BD7"/>
    <w:rsid w:val="0007662A"/>
    <w:rsid w:val="00076CD4"/>
    <w:rsid w:val="000770E5"/>
    <w:rsid w:val="00077BDC"/>
    <w:rsid w:val="00077D0A"/>
    <w:rsid w:val="00080051"/>
    <w:rsid w:val="0008018D"/>
    <w:rsid w:val="00080412"/>
    <w:rsid w:val="00080A37"/>
    <w:rsid w:val="00080BF2"/>
    <w:rsid w:val="00080D54"/>
    <w:rsid w:val="00080F4D"/>
    <w:rsid w:val="000814D7"/>
    <w:rsid w:val="00081891"/>
    <w:rsid w:val="000822E0"/>
    <w:rsid w:val="000827DA"/>
    <w:rsid w:val="00082811"/>
    <w:rsid w:val="000832EB"/>
    <w:rsid w:val="000835B8"/>
    <w:rsid w:val="000838B5"/>
    <w:rsid w:val="0008401E"/>
    <w:rsid w:val="00085BDD"/>
    <w:rsid w:val="00085F3B"/>
    <w:rsid w:val="00086782"/>
    <w:rsid w:val="000868B0"/>
    <w:rsid w:val="00087470"/>
    <w:rsid w:val="00087B54"/>
    <w:rsid w:val="00087F12"/>
    <w:rsid w:val="000905DF"/>
    <w:rsid w:val="000906D2"/>
    <w:rsid w:val="00090D72"/>
    <w:rsid w:val="00090EBE"/>
    <w:rsid w:val="000926BA"/>
    <w:rsid w:val="00092ABC"/>
    <w:rsid w:val="00092E34"/>
    <w:rsid w:val="0009354C"/>
    <w:rsid w:val="000935E1"/>
    <w:rsid w:val="00093679"/>
    <w:rsid w:val="000938BB"/>
    <w:rsid w:val="00093AF8"/>
    <w:rsid w:val="00094430"/>
    <w:rsid w:val="000945DB"/>
    <w:rsid w:val="00094AD9"/>
    <w:rsid w:val="00094F06"/>
    <w:rsid w:val="000955CE"/>
    <w:rsid w:val="00096082"/>
    <w:rsid w:val="0009626E"/>
    <w:rsid w:val="00096425"/>
    <w:rsid w:val="00097A48"/>
    <w:rsid w:val="000A0BC2"/>
    <w:rsid w:val="000A0D7F"/>
    <w:rsid w:val="000A0FFC"/>
    <w:rsid w:val="000A139C"/>
    <w:rsid w:val="000A2079"/>
    <w:rsid w:val="000A2928"/>
    <w:rsid w:val="000A2EEE"/>
    <w:rsid w:val="000A3534"/>
    <w:rsid w:val="000A3B42"/>
    <w:rsid w:val="000A40A0"/>
    <w:rsid w:val="000A4E28"/>
    <w:rsid w:val="000A5A63"/>
    <w:rsid w:val="000A5C60"/>
    <w:rsid w:val="000A60C5"/>
    <w:rsid w:val="000A65C6"/>
    <w:rsid w:val="000A6D53"/>
    <w:rsid w:val="000A75D7"/>
    <w:rsid w:val="000A7B30"/>
    <w:rsid w:val="000B0075"/>
    <w:rsid w:val="000B011A"/>
    <w:rsid w:val="000B018B"/>
    <w:rsid w:val="000B04AB"/>
    <w:rsid w:val="000B0D7A"/>
    <w:rsid w:val="000B1192"/>
    <w:rsid w:val="000B147B"/>
    <w:rsid w:val="000B151E"/>
    <w:rsid w:val="000B2EBE"/>
    <w:rsid w:val="000B3514"/>
    <w:rsid w:val="000B36BC"/>
    <w:rsid w:val="000B3862"/>
    <w:rsid w:val="000B3864"/>
    <w:rsid w:val="000B3B37"/>
    <w:rsid w:val="000B417E"/>
    <w:rsid w:val="000B51CE"/>
    <w:rsid w:val="000B55D3"/>
    <w:rsid w:val="000B59A5"/>
    <w:rsid w:val="000B5BA4"/>
    <w:rsid w:val="000B5C78"/>
    <w:rsid w:val="000B610C"/>
    <w:rsid w:val="000B66DC"/>
    <w:rsid w:val="000B6D0B"/>
    <w:rsid w:val="000C0205"/>
    <w:rsid w:val="000C07A4"/>
    <w:rsid w:val="000C0894"/>
    <w:rsid w:val="000C0B43"/>
    <w:rsid w:val="000C0E42"/>
    <w:rsid w:val="000C152B"/>
    <w:rsid w:val="000C1912"/>
    <w:rsid w:val="000C1A0A"/>
    <w:rsid w:val="000C21EC"/>
    <w:rsid w:val="000C26A0"/>
    <w:rsid w:val="000C2C66"/>
    <w:rsid w:val="000C3159"/>
    <w:rsid w:val="000C34BA"/>
    <w:rsid w:val="000C4D0F"/>
    <w:rsid w:val="000C52AB"/>
    <w:rsid w:val="000C5746"/>
    <w:rsid w:val="000C60FC"/>
    <w:rsid w:val="000C612B"/>
    <w:rsid w:val="000C63CA"/>
    <w:rsid w:val="000C66B5"/>
    <w:rsid w:val="000C6787"/>
    <w:rsid w:val="000C72B5"/>
    <w:rsid w:val="000C72FB"/>
    <w:rsid w:val="000D04D8"/>
    <w:rsid w:val="000D15C3"/>
    <w:rsid w:val="000D18A4"/>
    <w:rsid w:val="000D259F"/>
    <w:rsid w:val="000D2F27"/>
    <w:rsid w:val="000D4373"/>
    <w:rsid w:val="000D447D"/>
    <w:rsid w:val="000D47F6"/>
    <w:rsid w:val="000D48C6"/>
    <w:rsid w:val="000D4C57"/>
    <w:rsid w:val="000D4D43"/>
    <w:rsid w:val="000D4D82"/>
    <w:rsid w:val="000D54E8"/>
    <w:rsid w:val="000D56E5"/>
    <w:rsid w:val="000D59C0"/>
    <w:rsid w:val="000D5A13"/>
    <w:rsid w:val="000D5D80"/>
    <w:rsid w:val="000D6FCF"/>
    <w:rsid w:val="000E03D9"/>
    <w:rsid w:val="000E0410"/>
    <w:rsid w:val="000E0476"/>
    <w:rsid w:val="000E07E9"/>
    <w:rsid w:val="000E0849"/>
    <w:rsid w:val="000E0A2E"/>
    <w:rsid w:val="000E0E17"/>
    <w:rsid w:val="000E192A"/>
    <w:rsid w:val="000E1EBF"/>
    <w:rsid w:val="000E20A4"/>
    <w:rsid w:val="000E2B3E"/>
    <w:rsid w:val="000E3773"/>
    <w:rsid w:val="000E3835"/>
    <w:rsid w:val="000E3E05"/>
    <w:rsid w:val="000E4660"/>
    <w:rsid w:val="000E4CA5"/>
    <w:rsid w:val="000E5098"/>
    <w:rsid w:val="000E5E15"/>
    <w:rsid w:val="000E6159"/>
    <w:rsid w:val="000E61CE"/>
    <w:rsid w:val="000E637A"/>
    <w:rsid w:val="000E694D"/>
    <w:rsid w:val="000F0154"/>
    <w:rsid w:val="000F0E9D"/>
    <w:rsid w:val="000F197A"/>
    <w:rsid w:val="000F25DA"/>
    <w:rsid w:val="000F2680"/>
    <w:rsid w:val="000F2C73"/>
    <w:rsid w:val="000F3441"/>
    <w:rsid w:val="000F369E"/>
    <w:rsid w:val="000F3B36"/>
    <w:rsid w:val="000F3C3F"/>
    <w:rsid w:val="000F4D01"/>
    <w:rsid w:val="000F5884"/>
    <w:rsid w:val="000F5BA4"/>
    <w:rsid w:val="000F64C5"/>
    <w:rsid w:val="000F6510"/>
    <w:rsid w:val="000F6986"/>
    <w:rsid w:val="00100AAF"/>
    <w:rsid w:val="00100DD9"/>
    <w:rsid w:val="00100FF7"/>
    <w:rsid w:val="001019F3"/>
    <w:rsid w:val="00102336"/>
    <w:rsid w:val="00102C80"/>
    <w:rsid w:val="00103281"/>
    <w:rsid w:val="001034FE"/>
    <w:rsid w:val="00103668"/>
    <w:rsid w:val="0010383D"/>
    <w:rsid w:val="00103891"/>
    <w:rsid w:val="00103CE5"/>
    <w:rsid w:val="001040F1"/>
    <w:rsid w:val="00104CB8"/>
    <w:rsid w:val="00104CFB"/>
    <w:rsid w:val="00104E10"/>
    <w:rsid w:val="00105526"/>
    <w:rsid w:val="001058E2"/>
    <w:rsid w:val="001060F0"/>
    <w:rsid w:val="0010669A"/>
    <w:rsid w:val="001073BA"/>
    <w:rsid w:val="001100B9"/>
    <w:rsid w:val="00110602"/>
    <w:rsid w:val="0011173F"/>
    <w:rsid w:val="00111CCB"/>
    <w:rsid w:val="00111EB2"/>
    <w:rsid w:val="00111F50"/>
    <w:rsid w:val="00112100"/>
    <w:rsid w:val="001122E5"/>
    <w:rsid w:val="0011234A"/>
    <w:rsid w:val="0011246B"/>
    <w:rsid w:val="0011258F"/>
    <w:rsid w:val="00112762"/>
    <w:rsid w:val="001128B6"/>
    <w:rsid w:val="00113256"/>
    <w:rsid w:val="00114A24"/>
    <w:rsid w:val="00114D2A"/>
    <w:rsid w:val="00115E63"/>
    <w:rsid w:val="00117135"/>
    <w:rsid w:val="001178E3"/>
    <w:rsid w:val="00117989"/>
    <w:rsid w:val="001200DE"/>
    <w:rsid w:val="00120CCF"/>
    <w:rsid w:val="001211F2"/>
    <w:rsid w:val="001213EB"/>
    <w:rsid w:val="001215B5"/>
    <w:rsid w:val="00121761"/>
    <w:rsid w:val="001218B1"/>
    <w:rsid w:val="001218DE"/>
    <w:rsid w:val="00121FCA"/>
    <w:rsid w:val="00122311"/>
    <w:rsid w:val="00122B47"/>
    <w:rsid w:val="001237B0"/>
    <w:rsid w:val="00123AE3"/>
    <w:rsid w:val="00124366"/>
    <w:rsid w:val="00124782"/>
    <w:rsid w:val="001249B5"/>
    <w:rsid w:val="00124B99"/>
    <w:rsid w:val="00124CF7"/>
    <w:rsid w:val="00124DBB"/>
    <w:rsid w:val="001258A5"/>
    <w:rsid w:val="00125D5C"/>
    <w:rsid w:val="001261AE"/>
    <w:rsid w:val="00126BFF"/>
    <w:rsid w:val="001272C5"/>
    <w:rsid w:val="00127615"/>
    <w:rsid w:val="00127A5D"/>
    <w:rsid w:val="00127C46"/>
    <w:rsid w:val="00127D83"/>
    <w:rsid w:val="00127DA2"/>
    <w:rsid w:val="001308C0"/>
    <w:rsid w:val="00131980"/>
    <w:rsid w:val="0013287C"/>
    <w:rsid w:val="00132AB4"/>
    <w:rsid w:val="00132D50"/>
    <w:rsid w:val="0013354D"/>
    <w:rsid w:val="00133D86"/>
    <w:rsid w:val="00134658"/>
    <w:rsid w:val="00135BD1"/>
    <w:rsid w:val="00135D84"/>
    <w:rsid w:val="0013623B"/>
    <w:rsid w:val="001367FA"/>
    <w:rsid w:val="001373CF"/>
    <w:rsid w:val="00137B70"/>
    <w:rsid w:val="00137DAB"/>
    <w:rsid w:val="00140839"/>
    <w:rsid w:val="00140D7E"/>
    <w:rsid w:val="00141676"/>
    <w:rsid w:val="001418FB"/>
    <w:rsid w:val="00142231"/>
    <w:rsid w:val="00142760"/>
    <w:rsid w:val="00142CB9"/>
    <w:rsid w:val="00142CBD"/>
    <w:rsid w:val="0014368A"/>
    <w:rsid w:val="00144796"/>
    <w:rsid w:val="00144A09"/>
    <w:rsid w:val="00145C11"/>
    <w:rsid w:val="00146A08"/>
    <w:rsid w:val="00147A35"/>
    <w:rsid w:val="00147BF5"/>
    <w:rsid w:val="00147EB0"/>
    <w:rsid w:val="00150463"/>
    <w:rsid w:val="001508D4"/>
    <w:rsid w:val="00150F04"/>
    <w:rsid w:val="00151385"/>
    <w:rsid w:val="00151447"/>
    <w:rsid w:val="001517B3"/>
    <w:rsid w:val="00151AAE"/>
    <w:rsid w:val="00151C20"/>
    <w:rsid w:val="00151E91"/>
    <w:rsid w:val="00152AD3"/>
    <w:rsid w:val="00153E34"/>
    <w:rsid w:val="00153F5A"/>
    <w:rsid w:val="00154035"/>
    <w:rsid w:val="0015409A"/>
    <w:rsid w:val="0015413B"/>
    <w:rsid w:val="001544E6"/>
    <w:rsid w:val="0015477F"/>
    <w:rsid w:val="00154780"/>
    <w:rsid w:val="00154A66"/>
    <w:rsid w:val="00155336"/>
    <w:rsid w:val="00156521"/>
    <w:rsid w:val="00156CF9"/>
    <w:rsid w:val="0015735A"/>
    <w:rsid w:val="001573E5"/>
    <w:rsid w:val="00157935"/>
    <w:rsid w:val="00157A86"/>
    <w:rsid w:val="00157BC4"/>
    <w:rsid w:val="00160414"/>
    <w:rsid w:val="001606CB"/>
    <w:rsid w:val="00160AAE"/>
    <w:rsid w:val="00160FB4"/>
    <w:rsid w:val="00161167"/>
    <w:rsid w:val="001611E4"/>
    <w:rsid w:val="0016131C"/>
    <w:rsid w:val="001618F8"/>
    <w:rsid w:val="00162491"/>
    <w:rsid w:val="00162AB4"/>
    <w:rsid w:val="00162C78"/>
    <w:rsid w:val="00162C94"/>
    <w:rsid w:val="00163373"/>
    <w:rsid w:val="0016384A"/>
    <w:rsid w:val="00164FE6"/>
    <w:rsid w:val="0016555D"/>
    <w:rsid w:val="001659F8"/>
    <w:rsid w:val="00165CF6"/>
    <w:rsid w:val="00165D66"/>
    <w:rsid w:val="001675C3"/>
    <w:rsid w:val="001705D5"/>
    <w:rsid w:val="00171667"/>
    <w:rsid w:val="001716D8"/>
    <w:rsid w:val="00171751"/>
    <w:rsid w:val="00171A2A"/>
    <w:rsid w:val="00171EC6"/>
    <w:rsid w:val="00172721"/>
    <w:rsid w:val="00172C18"/>
    <w:rsid w:val="00172D2B"/>
    <w:rsid w:val="00173B74"/>
    <w:rsid w:val="00173FC1"/>
    <w:rsid w:val="001755A4"/>
    <w:rsid w:val="00175A8D"/>
    <w:rsid w:val="00176008"/>
    <w:rsid w:val="0017698B"/>
    <w:rsid w:val="00176F8C"/>
    <w:rsid w:val="00177440"/>
    <w:rsid w:val="00177845"/>
    <w:rsid w:val="00177B54"/>
    <w:rsid w:val="001803FB"/>
    <w:rsid w:val="0018065E"/>
    <w:rsid w:val="00180A6D"/>
    <w:rsid w:val="001815CE"/>
    <w:rsid w:val="001818D6"/>
    <w:rsid w:val="00181B29"/>
    <w:rsid w:val="00181F73"/>
    <w:rsid w:val="0018210F"/>
    <w:rsid w:val="00182B8B"/>
    <w:rsid w:val="0018316E"/>
    <w:rsid w:val="0018349F"/>
    <w:rsid w:val="001835CF"/>
    <w:rsid w:val="00183766"/>
    <w:rsid w:val="00183772"/>
    <w:rsid w:val="00183AD4"/>
    <w:rsid w:val="00183BAE"/>
    <w:rsid w:val="00183CB8"/>
    <w:rsid w:val="00183D46"/>
    <w:rsid w:val="00184FCE"/>
    <w:rsid w:val="001850E9"/>
    <w:rsid w:val="001855C9"/>
    <w:rsid w:val="00185A8C"/>
    <w:rsid w:val="00185F39"/>
    <w:rsid w:val="001869D6"/>
    <w:rsid w:val="00186DB7"/>
    <w:rsid w:val="00187F0A"/>
    <w:rsid w:val="00190304"/>
    <w:rsid w:val="0019089E"/>
    <w:rsid w:val="001908F8"/>
    <w:rsid w:val="00191B67"/>
    <w:rsid w:val="00191D39"/>
    <w:rsid w:val="001920D5"/>
    <w:rsid w:val="001924F4"/>
    <w:rsid w:val="00192EBF"/>
    <w:rsid w:val="00192F2C"/>
    <w:rsid w:val="0019362D"/>
    <w:rsid w:val="001938A8"/>
    <w:rsid w:val="001947A8"/>
    <w:rsid w:val="00195187"/>
    <w:rsid w:val="001951FD"/>
    <w:rsid w:val="001955F9"/>
    <w:rsid w:val="00195727"/>
    <w:rsid w:val="00195F12"/>
    <w:rsid w:val="00197176"/>
    <w:rsid w:val="001979EC"/>
    <w:rsid w:val="00197EEC"/>
    <w:rsid w:val="001A030D"/>
    <w:rsid w:val="001A087C"/>
    <w:rsid w:val="001A0892"/>
    <w:rsid w:val="001A0C97"/>
    <w:rsid w:val="001A203D"/>
    <w:rsid w:val="001A2C91"/>
    <w:rsid w:val="001A377A"/>
    <w:rsid w:val="001A3782"/>
    <w:rsid w:val="001A398F"/>
    <w:rsid w:val="001A3CDF"/>
    <w:rsid w:val="001A4389"/>
    <w:rsid w:val="001A46DF"/>
    <w:rsid w:val="001A4EEE"/>
    <w:rsid w:val="001A5343"/>
    <w:rsid w:val="001A5A65"/>
    <w:rsid w:val="001A5AD2"/>
    <w:rsid w:val="001A5DDB"/>
    <w:rsid w:val="001A605B"/>
    <w:rsid w:val="001A6858"/>
    <w:rsid w:val="001A6D89"/>
    <w:rsid w:val="001A746B"/>
    <w:rsid w:val="001A754B"/>
    <w:rsid w:val="001A784A"/>
    <w:rsid w:val="001B0018"/>
    <w:rsid w:val="001B03D1"/>
    <w:rsid w:val="001B0817"/>
    <w:rsid w:val="001B09BC"/>
    <w:rsid w:val="001B09E8"/>
    <w:rsid w:val="001B12A2"/>
    <w:rsid w:val="001B1769"/>
    <w:rsid w:val="001B1A7C"/>
    <w:rsid w:val="001B213D"/>
    <w:rsid w:val="001B25C7"/>
    <w:rsid w:val="001B2957"/>
    <w:rsid w:val="001B3356"/>
    <w:rsid w:val="001B4129"/>
    <w:rsid w:val="001B4C23"/>
    <w:rsid w:val="001B5A81"/>
    <w:rsid w:val="001B6123"/>
    <w:rsid w:val="001B7BE9"/>
    <w:rsid w:val="001B7ED8"/>
    <w:rsid w:val="001B7F5F"/>
    <w:rsid w:val="001C0379"/>
    <w:rsid w:val="001C07FC"/>
    <w:rsid w:val="001C088F"/>
    <w:rsid w:val="001C0961"/>
    <w:rsid w:val="001C0F75"/>
    <w:rsid w:val="001C29A4"/>
    <w:rsid w:val="001C3CF8"/>
    <w:rsid w:val="001C40CF"/>
    <w:rsid w:val="001C415A"/>
    <w:rsid w:val="001C4624"/>
    <w:rsid w:val="001C46A9"/>
    <w:rsid w:val="001C4FEA"/>
    <w:rsid w:val="001C5543"/>
    <w:rsid w:val="001C6F71"/>
    <w:rsid w:val="001C737C"/>
    <w:rsid w:val="001C746D"/>
    <w:rsid w:val="001D0939"/>
    <w:rsid w:val="001D0B40"/>
    <w:rsid w:val="001D1014"/>
    <w:rsid w:val="001D1205"/>
    <w:rsid w:val="001D1250"/>
    <w:rsid w:val="001D1344"/>
    <w:rsid w:val="001D135E"/>
    <w:rsid w:val="001D13EC"/>
    <w:rsid w:val="001D1968"/>
    <w:rsid w:val="001D2672"/>
    <w:rsid w:val="001D2FAE"/>
    <w:rsid w:val="001D3433"/>
    <w:rsid w:val="001D4F49"/>
    <w:rsid w:val="001D539E"/>
    <w:rsid w:val="001D55AC"/>
    <w:rsid w:val="001D560D"/>
    <w:rsid w:val="001D6382"/>
    <w:rsid w:val="001D64C5"/>
    <w:rsid w:val="001D6766"/>
    <w:rsid w:val="001D6A41"/>
    <w:rsid w:val="001D751B"/>
    <w:rsid w:val="001D7940"/>
    <w:rsid w:val="001E0AD3"/>
    <w:rsid w:val="001E0D44"/>
    <w:rsid w:val="001E0DFC"/>
    <w:rsid w:val="001E19CB"/>
    <w:rsid w:val="001E1AEB"/>
    <w:rsid w:val="001E1D85"/>
    <w:rsid w:val="001E1EF9"/>
    <w:rsid w:val="001E2A17"/>
    <w:rsid w:val="001E3002"/>
    <w:rsid w:val="001E368D"/>
    <w:rsid w:val="001E3948"/>
    <w:rsid w:val="001E43BA"/>
    <w:rsid w:val="001E4748"/>
    <w:rsid w:val="001E4ED7"/>
    <w:rsid w:val="001E51BD"/>
    <w:rsid w:val="001E5216"/>
    <w:rsid w:val="001E5678"/>
    <w:rsid w:val="001E580B"/>
    <w:rsid w:val="001E5988"/>
    <w:rsid w:val="001E5AB1"/>
    <w:rsid w:val="001E5C66"/>
    <w:rsid w:val="001E5DB7"/>
    <w:rsid w:val="001E5F10"/>
    <w:rsid w:val="001E60A3"/>
    <w:rsid w:val="001E60C2"/>
    <w:rsid w:val="001E6330"/>
    <w:rsid w:val="001E6B65"/>
    <w:rsid w:val="001E6EA4"/>
    <w:rsid w:val="001E6FAD"/>
    <w:rsid w:val="001E7338"/>
    <w:rsid w:val="001E7473"/>
    <w:rsid w:val="001E7792"/>
    <w:rsid w:val="001F0D0E"/>
    <w:rsid w:val="001F0D1A"/>
    <w:rsid w:val="001F0EC7"/>
    <w:rsid w:val="001F0F57"/>
    <w:rsid w:val="001F108F"/>
    <w:rsid w:val="001F12E7"/>
    <w:rsid w:val="001F1A6F"/>
    <w:rsid w:val="001F1ADB"/>
    <w:rsid w:val="001F1CC0"/>
    <w:rsid w:val="001F1DB2"/>
    <w:rsid w:val="001F25DC"/>
    <w:rsid w:val="001F2809"/>
    <w:rsid w:val="001F30B4"/>
    <w:rsid w:val="001F5727"/>
    <w:rsid w:val="001F7698"/>
    <w:rsid w:val="001F76EE"/>
    <w:rsid w:val="001F77D2"/>
    <w:rsid w:val="001F7D29"/>
    <w:rsid w:val="00200557"/>
    <w:rsid w:val="0020062F"/>
    <w:rsid w:val="002006F5"/>
    <w:rsid w:val="002021D4"/>
    <w:rsid w:val="002024C6"/>
    <w:rsid w:val="0020260F"/>
    <w:rsid w:val="00202BAA"/>
    <w:rsid w:val="00202D93"/>
    <w:rsid w:val="002039BE"/>
    <w:rsid w:val="00203C22"/>
    <w:rsid w:val="00204293"/>
    <w:rsid w:val="00204768"/>
    <w:rsid w:val="00204E11"/>
    <w:rsid w:val="00204E13"/>
    <w:rsid w:val="002051AD"/>
    <w:rsid w:val="00205B1A"/>
    <w:rsid w:val="00205B1C"/>
    <w:rsid w:val="00205BA3"/>
    <w:rsid w:val="00205D8E"/>
    <w:rsid w:val="00205ED3"/>
    <w:rsid w:val="0020647E"/>
    <w:rsid w:val="00206494"/>
    <w:rsid w:val="00206643"/>
    <w:rsid w:val="00206AAD"/>
    <w:rsid w:val="00206D43"/>
    <w:rsid w:val="002071E4"/>
    <w:rsid w:val="00207632"/>
    <w:rsid w:val="0021100B"/>
    <w:rsid w:val="0021106C"/>
    <w:rsid w:val="002124D2"/>
    <w:rsid w:val="00212955"/>
    <w:rsid w:val="00212B2D"/>
    <w:rsid w:val="00212F49"/>
    <w:rsid w:val="00213134"/>
    <w:rsid w:val="002134DE"/>
    <w:rsid w:val="00213582"/>
    <w:rsid w:val="00213A03"/>
    <w:rsid w:val="00213DDB"/>
    <w:rsid w:val="00213DFA"/>
    <w:rsid w:val="002141F3"/>
    <w:rsid w:val="00214B30"/>
    <w:rsid w:val="00214CA5"/>
    <w:rsid w:val="00214E8C"/>
    <w:rsid w:val="00215805"/>
    <w:rsid w:val="00215AB0"/>
    <w:rsid w:val="00216270"/>
    <w:rsid w:val="00217665"/>
    <w:rsid w:val="00217EB7"/>
    <w:rsid w:val="00220034"/>
    <w:rsid w:val="00220118"/>
    <w:rsid w:val="002201B4"/>
    <w:rsid w:val="002204C3"/>
    <w:rsid w:val="00220710"/>
    <w:rsid w:val="00220F28"/>
    <w:rsid w:val="00221064"/>
    <w:rsid w:val="00221158"/>
    <w:rsid w:val="0022115C"/>
    <w:rsid w:val="00221226"/>
    <w:rsid w:val="00221DA1"/>
    <w:rsid w:val="00222464"/>
    <w:rsid w:val="0022337E"/>
    <w:rsid w:val="002235FA"/>
    <w:rsid w:val="00223CC2"/>
    <w:rsid w:val="00224A8B"/>
    <w:rsid w:val="00224B37"/>
    <w:rsid w:val="00224EE6"/>
    <w:rsid w:val="002251B4"/>
    <w:rsid w:val="00225341"/>
    <w:rsid w:val="00225635"/>
    <w:rsid w:val="00226288"/>
    <w:rsid w:val="002267FA"/>
    <w:rsid w:val="0022688B"/>
    <w:rsid w:val="00226920"/>
    <w:rsid w:val="00226F8B"/>
    <w:rsid w:val="00226FE7"/>
    <w:rsid w:val="002279B9"/>
    <w:rsid w:val="00227CB6"/>
    <w:rsid w:val="0023192B"/>
    <w:rsid w:val="00231977"/>
    <w:rsid w:val="00231A3C"/>
    <w:rsid w:val="00232119"/>
    <w:rsid w:val="00232261"/>
    <w:rsid w:val="002323A3"/>
    <w:rsid w:val="00232F10"/>
    <w:rsid w:val="002331C7"/>
    <w:rsid w:val="0023389E"/>
    <w:rsid w:val="0023393C"/>
    <w:rsid w:val="002340C1"/>
    <w:rsid w:val="00234217"/>
    <w:rsid w:val="0023443E"/>
    <w:rsid w:val="002345FF"/>
    <w:rsid w:val="002348E2"/>
    <w:rsid w:val="002350FC"/>
    <w:rsid w:val="00235466"/>
    <w:rsid w:val="0023685B"/>
    <w:rsid w:val="00236B3B"/>
    <w:rsid w:val="00236F82"/>
    <w:rsid w:val="00237236"/>
    <w:rsid w:val="0023724F"/>
    <w:rsid w:val="0023741E"/>
    <w:rsid w:val="002408B2"/>
    <w:rsid w:val="002412DB"/>
    <w:rsid w:val="00242344"/>
    <w:rsid w:val="002428E8"/>
    <w:rsid w:val="00242E66"/>
    <w:rsid w:val="002433D4"/>
    <w:rsid w:val="002433E9"/>
    <w:rsid w:val="002438FF"/>
    <w:rsid w:val="00243BF2"/>
    <w:rsid w:val="00243CAF"/>
    <w:rsid w:val="00243F9C"/>
    <w:rsid w:val="00244F0D"/>
    <w:rsid w:val="00245B35"/>
    <w:rsid w:val="0024662C"/>
    <w:rsid w:val="00247953"/>
    <w:rsid w:val="00247F35"/>
    <w:rsid w:val="00251B63"/>
    <w:rsid w:val="00251BB5"/>
    <w:rsid w:val="0025265E"/>
    <w:rsid w:val="00252931"/>
    <w:rsid w:val="002533DC"/>
    <w:rsid w:val="0025409E"/>
    <w:rsid w:val="0025465F"/>
    <w:rsid w:val="00254E38"/>
    <w:rsid w:val="00256170"/>
    <w:rsid w:val="002567DA"/>
    <w:rsid w:val="002568C4"/>
    <w:rsid w:val="00257041"/>
    <w:rsid w:val="002574BA"/>
    <w:rsid w:val="0026013E"/>
    <w:rsid w:val="00260456"/>
    <w:rsid w:val="00260FAE"/>
    <w:rsid w:val="00261543"/>
    <w:rsid w:val="00263B85"/>
    <w:rsid w:val="00264ABF"/>
    <w:rsid w:val="00265A5D"/>
    <w:rsid w:val="00267750"/>
    <w:rsid w:val="0026793E"/>
    <w:rsid w:val="00267C69"/>
    <w:rsid w:val="00267E43"/>
    <w:rsid w:val="00271185"/>
    <w:rsid w:val="002719EA"/>
    <w:rsid w:val="002721D7"/>
    <w:rsid w:val="002721E9"/>
    <w:rsid w:val="002724E3"/>
    <w:rsid w:val="00272BA9"/>
    <w:rsid w:val="00273282"/>
    <w:rsid w:val="00273C41"/>
    <w:rsid w:val="00276110"/>
    <w:rsid w:val="0027628A"/>
    <w:rsid w:val="002764D0"/>
    <w:rsid w:val="00276BB4"/>
    <w:rsid w:val="002770A7"/>
    <w:rsid w:val="0027796E"/>
    <w:rsid w:val="00280AA1"/>
    <w:rsid w:val="00280DE9"/>
    <w:rsid w:val="002812A1"/>
    <w:rsid w:val="0028181F"/>
    <w:rsid w:val="0028185D"/>
    <w:rsid w:val="00281BAC"/>
    <w:rsid w:val="00282992"/>
    <w:rsid w:val="00282D97"/>
    <w:rsid w:val="0028312C"/>
    <w:rsid w:val="002835CF"/>
    <w:rsid w:val="00283C34"/>
    <w:rsid w:val="00284739"/>
    <w:rsid w:val="00284D1B"/>
    <w:rsid w:val="00285142"/>
    <w:rsid w:val="00285370"/>
    <w:rsid w:val="00285C67"/>
    <w:rsid w:val="00285CB5"/>
    <w:rsid w:val="0028680F"/>
    <w:rsid w:val="00286888"/>
    <w:rsid w:val="002871C5"/>
    <w:rsid w:val="00287E1B"/>
    <w:rsid w:val="00287FA0"/>
    <w:rsid w:val="002900CC"/>
    <w:rsid w:val="002903E9"/>
    <w:rsid w:val="00290D85"/>
    <w:rsid w:val="00290D96"/>
    <w:rsid w:val="00290F2E"/>
    <w:rsid w:val="00291832"/>
    <w:rsid w:val="00291864"/>
    <w:rsid w:val="00291BB6"/>
    <w:rsid w:val="002920CF"/>
    <w:rsid w:val="002920FB"/>
    <w:rsid w:val="00292B9F"/>
    <w:rsid w:val="002933AA"/>
    <w:rsid w:val="002935E2"/>
    <w:rsid w:val="00293DC8"/>
    <w:rsid w:val="00293EC6"/>
    <w:rsid w:val="00293FDA"/>
    <w:rsid w:val="002942D7"/>
    <w:rsid w:val="00294897"/>
    <w:rsid w:val="002956CB"/>
    <w:rsid w:val="0029580C"/>
    <w:rsid w:val="00296155"/>
    <w:rsid w:val="00296917"/>
    <w:rsid w:val="00296A25"/>
    <w:rsid w:val="00297229"/>
    <w:rsid w:val="002974AE"/>
    <w:rsid w:val="002975BC"/>
    <w:rsid w:val="002A0666"/>
    <w:rsid w:val="002A10BF"/>
    <w:rsid w:val="002A130E"/>
    <w:rsid w:val="002A1C9A"/>
    <w:rsid w:val="002A29B8"/>
    <w:rsid w:val="002A2FCC"/>
    <w:rsid w:val="002A333F"/>
    <w:rsid w:val="002A36FC"/>
    <w:rsid w:val="002A36FF"/>
    <w:rsid w:val="002A3940"/>
    <w:rsid w:val="002A3D59"/>
    <w:rsid w:val="002A3E79"/>
    <w:rsid w:val="002A49C5"/>
    <w:rsid w:val="002A4B39"/>
    <w:rsid w:val="002A4F0B"/>
    <w:rsid w:val="002A55AE"/>
    <w:rsid w:val="002A634B"/>
    <w:rsid w:val="002A6618"/>
    <w:rsid w:val="002A7483"/>
    <w:rsid w:val="002A7882"/>
    <w:rsid w:val="002B11EA"/>
    <w:rsid w:val="002B13A0"/>
    <w:rsid w:val="002B13B6"/>
    <w:rsid w:val="002B143E"/>
    <w:rsid w:val="002B162B"/>
    <w:rsid w:val="002B2697"/>
    <w:rsid w:val="002B2735"/>
    <w:rsid w:val="002B2914"/>
    <w:rsid w:val="002B33FB"/>
    <w:rsid w:val="002B35BD"/>
    <w:rsid w:val="002B36E2"/>
    <w:rsid w:val="002B449A"/>
    <w:rsid w:val="002B4E6D"/>
    <w:rsid w:val="002B539B"/>
    <w:rsid w:val="002B55A9"/>
    <w:rsid w:val="002B58AA"/>
    <w:rsid w:val="002B5B85"/>
    <w:rsid w:val="002B63BD"/>
    <w:rsid w:val="002B73B5"/>
    <w:rsid w:val="002B7576"/>
    <w:rsid w:val="002C0665"/>
    <w:rsid w:val="002C0794"/>
    <w:rsid w:val="002C0AB9"/>
    <w:rsid w:val="002C0AD6"/>
    <w:rsid w:val="002C15D8"/>
    <w:rsid w:val="002C2126"/>
    <w:rsid w:val="002C2625"/>
    <w:rsid w:val="002C294A"/>
    <w:rsid w:val="002C2B1C"/>
    <w:rsid w:val="002C2F42"/>
    <w:rsid w:val="002C3168"/>
    <w:rsid w:val="002C32D1"/>
    <w:rsid w:val="002C36BF"/>
    <w:rsid w:val="002C379F"/>
    <w:rsid w:val="002C436C"/>
    <w:rsid w:val="002C4838"/>
    <w:rsid w:val="002C492E"/>
    <w:rsid w:val="002C4D3D"/>
    <w:rsid w:val="002C4DB1"/>
    <w:rsid w:val="002C4F3D"/>
    <w:rsid w:val="002C59B4"/>
    <w:rsid w:val="002C67B5"/>
    <w:rsid w:val="002C6872"/>
    <w:rsid w:val="002C697C"/>
    <w:rsid w:val="002C6CCF"/>
    <w:rsid w:val="002C6DF2"/>
    <w:rsid w:val="002C71A8"/>
    <w:rsid w:val="002C7DB4"/>
    <w:rsid w:val="002C7DFA"/>
    <w:rsid w:val="002D0172"/>
    <w:rsid w:val="002D0407"/>
    <w:rsid w:val="002D10FA"/>
    <w:rsid w:val="002D167B"/>
    <w:rsid w:val="002D2BCE"/>
    <w:rsid w:val="002D4198"/>
    <w:rsid w:val="002D4C43"/>
    <w:rsid w:val="002D4F76"/>
    <w:rsid w:val="002D4F8D"/>
    <w:rsid w:val="002D5075"/>
    <w:rsid w:val="002D5138"/>
    <w:rsid w:val="002D5F7B"/>
    <w:rsid w:val="002D6332"/>
    <w:rsid w:val="002D69D4"/>
    <w:rsid w:val="002D6A77"/>
    <w:rsid w:val="002D6D4A"/>
    <w:rsid w:val="002D6D95"/>
    <w:rsid w:val="002D709D"/>
    <w:rsid w:val="002E0EF2"/>
    <w:rsid w:val="002E12CF"/>
    <w:rsid w:val="002E147E"/>
    <w:rsid w:val="002E2B22"/>
    <w:rsid w:val="002E3918"/>
    <w:rsid w:val="002E4348"/>
    <w:rsid w:val="002E5619"/>
    <w:rsid w:val="002E5784"/>
    <w:rsid w:val="002E5FD5"/>
    <w:rsid w:val="002E65C2"/>
    <w:rsid w:val="002E66A4"/>
    <w:rsid w:val="002E6BF1"/>
    <w:rsid w:val="002E6C00"/>
    <w:rsid w:val="002E6C03"/>
    <w:rsid w:val="002E77A8"/>
    <w:rsid w:val="002E7C92"/>
    <w:rsid w:val="002E7DC9"/>
    <w:rsid w:val="002F02E9"/>
    <w:rsid w:val="002F042A"/>
    <w:rsid w:val="002F04EB"/>
    <w:rsid w:val="002F060D"/>
    <w:rsid w:val="002F1228"/>
    <w:rsid w:val="002F2B98"/>
    <w:rsid w:val="002F2C58"/>
    <w:rsid w:val="002F3508"/>
    <w:rsid w:val="002F35C5"/>
    <w:rsid w:val="002F3D4A"/>
    <w:rsid w:val="002F3E2A"/>
    <w:rsid w:val="002F421D"/>
    <w:rsid w:val="002F430E"/>
    <w:rsid w:val="002F4CB9"/>
    <w:rsid w:val="002F4D4E"/>
    <w:rsid w:val="002F4EAC"/>
    <w:rsid w:val="002F4EB0"/>
    <w:rsid w:val="002F5E17"/>
    <w:rsid w:val="002F60B2"/>
    <w:rsid w:val="002F6DCC"/>
    <w:rsid w:val="002F759E"/>
    <w:rsid w:val="002F773C"/>
    <w:rsid w:val="002F7AD0"/>
    <w:rsid w:val="002F7C54"/>
    <w:rsid w:val="00300558"/>
    <w:rsid w:val="00300613"/>
    <w:rsid w:val="00300FE7"/>
    <w:rsid w:val="00301B51"/>
    <w:rsid w:val="00301FE1"/>
    <w:rsid w:val="00302736"/>
    <w:rsid w:val="00302F0E"/>
    <w:rsid w:val="0030412A"/>
    <w:rsid w:val="0030426D"/>
    <w:rsid w:val="003048F1"/>
    <w:rsid w:val="00304DA3"/>
    <w:rsid w:val="00305A26"/>
    <w:rsid w:val="00305ADC"/>
    <w:rsid w:val="00305DD6"/>
    <w:rsid w:val="00306066"/>
    <w:rsid w:val="00306C54"/>
    <w:rsid w:val="00306CC5"/>
    <w:rsid w:val="00306CC9"/>
    <w:rsid w:val="00306F81"/>
    <w:rsid w:val="00306FE4"/>
    <w:rsid w:val="0030703D"/>
    <w:rsid w:val="00307AA2"/>
    <w:rsid w:val="00310077"/>
    <w:rsid w:val="0031061E"/>
    <w:rsid w:val="00310CF6"/>
    <w:rsid w:val="003110E8"/>
    <w:rsid w:val="0031114B"/>
    <w:rsid w:val="00311AEC"/>
    <w:rsid w:val="00311BC4"/>
    <w:rsid w:val="003122A3"/>
    <w:rsid w:val="00312673"/>
    <w:rsid w:val="003127BB"/>
    <w:rsid w:val="00313565"/>
    <w:rsid w:val="00313C39"/>
    <w:rsid w:val="0031413D"/>
    <w:rsid w:val="00314315"/>
    <w:rsid w:val="00314DC6"/>
    <w:rsid w:val="00314DCF"/>
    <w:rsid w:val="00315BD1"/>
    <w:rsid w:val="00316637"/>
    <w:rsid w:val="00316CD5"/>
    <w:rsid w:val="003176E9"/>
    <w:rsid w:val="00317975"/>
    <w:rsid w:val="00320071"/>
    <w:rsid w:val="00321109"/>
    <w:rsid w:val="0032128A"/>
    <w:rsid w:val="0032180C"/>
    <w:rsid w:val="00322A0A"/>
    <w:rsid w:val="00322A22"/>
    <w:rsid w:val="003231E0"/>
    <w:rsid w:val="00323497"/>
    <w:rsid w:val="0032389C"/>
    <w:rsid w:val="00325A82"/>
    <w:rsid w:val="00325DDC"/>
    <w:rsid w:val="00325E4B"/>
    <w:rsid w:val="003265A6"/>
    <w:rsid w:val="00330033"/>
    <w:rsid w:val="003308A2"/>
    <w:rsid w:val="003309E5"/>
    <w:rsid w:val="00330E4D"/>
    <w:rsid w:val="003313EA"/>
    <w:rsid w:val="0033166D"/>
    <w:rsid w:val="003316D7"/>
    <w:rsid w:val="003329C7"/>
    <w:rsid w:val="003336E3"/>
    <w:rsid w:val="0033386B"/>
    <w:rsid w:val="003338D5"/>
    <w:rsid w:val="00333CE8"/>
    <w:rsid w:val="00334088"/>
    <w:rsid w:val="003352A5"/>
    <w:rsid w:val="003353E0"/>
    <w:rsid w:val="003355A7"/>
    <w:rsid w:val="00335FC4"/>
    <w:rsid w:val="0033609F"/>
    <w:rsid w:val="0033664F"/>
    <w:rsid w:val="00336722"/>
    <w:rsid w:val="00337CB2"/>
    <w:rsid w:val="00337E24"/>
    <w:rsid w:val="0034018E"/>
    <w:rsid w:val="003402E0"/>
    <w:rsid w:val="0034085F"/>
    <w:rsid w:val="00340B16"/>
    <w:rsid w:val="00340CDA"/>
    <w:rsid w:val="00341B78"/>
    <w:rsid w:val="00341F04"/>
    <w:rsid w:val="003436CE"/>
    <w:rsid w:val="00343842"/>
    <w:rsid w:val="00343BA6"/>
    <w:rsid w:val="00343C0C"/>
    <w:rsid w:val="00343CC6"/>
    <w:rsid w:val="00343EB8"/>
    <w:rsid w:val="00344294"/>
    <w:rsid w:val="00344BE2"/>
    <w:rsid w:val="00345307"/>
    <w:rsid w:val="00345781"/>
    <w:rsid w:val="00345816"/>
    <w:rsid w:val="0034620A"/>
    <w:rsid w:val="00346672"/>
    <w:rsid w:val="00346FEE"/>
    <w:rsid w:val="00347D64"/>
    <w:rsid w:val="003501D3"/>
    <w:rsid w:val="00350946"/>
    <w:rsid w:val="00350EC3"/>
    <w:rsid w:val="00351F33"/>
    <w:rsid w:val="003520BC"/>
    <w:rsid w:val="003520D1"/>
    <w:rsid w:val="003522B0"/>
    <w:rsid w:val="003528F2"/>
    <w:rsid w:val="00352D8F"/>
    <w:rsid w:val="003530FB"/>
    <w:rsid w:val="00353499"/>
    <w:rsid w:val="003536BF"/>
    <w:rsid w:val="0035381A"/>
    <w:rsid w:val="0035382A"/>
    <w:rsid w:val="0035396F"/>
    <w:rsid w:val="003543F0"/>
    <w:rsid w:val="00354687"/>
    <w:rsid w:val="0035482E"/>
    <w:rsid w:val="003549FC"/>
    <w:rsid w:val="0035521E"/>
    <w:rsid w:val="00355DFF"/>
    <w:rsid w:val="0035705C"/>
    <w:rsid w:val="00357528"/>
    <w:rsid w:val="00357EA6"/>
    <w:rsid w:val="00360069"/>
    <w:rsid w:val="00360B1F"/>
    <w:rsid w:val="00360DD6"/>
    <w:rsid w:val="003611FF"/>
    <w:rsid w:val="00361CF2"/>
    <w:rsid w:val="00362437"/>
    <w:rsid w:val="0036266F"/>
    <w:rsid w:val="0036270A"/>
    <w:rsid w:val="00362A3F"/>
    <w:rsid w:val="00362CD1"/>
    <w:rsid w:val="00363D0D"/>
    <w:rsid w:val="003640FB"/>
    <w:rsid w:val="003645B7"/>
    <w:rsid w:val="00365803"/>
    <w:rsid w:val="00365813"/>
    <w:rsid w:val="00365D9D"/>
    <w:rsid w:val="00366D06"/>
    <w:rsid w:val="00367635"/>
    <w:rsid w:val="00367833"/>
    <w:rsid w:val="0037009B"/>
    <w:rsid w:val="003707C2"/>
    <w:rsid w:val="00370815"/>
    <w:rsid w:val="00370CB7"/>
    <w:rsid w:val="00371FDD"/>
    <w:rsid w:val="00372AB8"/>
    <w:rsid w:val="00372F2B"/>
    <w:rsid w:val="0037363C"/>
    <w:rsid w:val="00373B0C"/>
    <w:rsid w:val="00374152"/>
    <w:rsid w:val="0037481F"/>
    <w:rsid w:val="00376FC7"/>
    <w:rsid w:val="00377661"/>
    <w:rsid w:val="00377730"/>
    <w:rsid w:val="00377AB9"/>
    <w:rsid w:val="0038125C"/>
    <w:rsid w:val="00382191"/>
    <w:rsid w:val="003826D6"/>
    <w:rsid w:val="00382907"/>
    <w:rsid w:val="0038299E"/>
    <w:rsid w:val="003831A4"/>
    <w:rsid w:val="00383420"/>
    <w:rsid w:val="00383421"/>
    <w:rsid w:val="003841AD"/>
    <w:rsid w:val="003845A6"/>
    <w:rsid w:val="0038468C"/>
    <w:rsid w:val="003852B4"/>
    <w:rsid w:val="003853B7"/>
    <w:rsid w:val="00385660"/>
    <w:rsid w:val="00385674"/>
    <w:rsid w:val="00385C77"/>
    <w:rsid w:val="00386679"/>
    <w:rsid w:val="00387741"/>
    <w:rsid w:val="0038787C"/>
    <w:rsid w:val="00387CAA"/>
    <w:rsid w:val="0039054D"/>
    <w:rsid w:val="003909DB"/>
    <w:rsid w:val="00390B54"/>
    <w:rsid w:val="00391037"/>
    <w:rsid w:val="003910DC"/>
    <w:rsid w:val="003914CF"/>
    <w:rsid w:val="00391E98"/>
    <w:rsid w:val="0039221D"/>
    <w:rsid w:val="00392B7A"/>
    <w:rsid w:val="00392C90"/>
    <w:rsid w:val="00394514"/>
    <w:rsid w:val="0039461E"/>
    <w:rsid w:val="0039507B"/>
    <w:rsid w:val="0039555B"/>
    <w:rsid w:val="00395C67"/>
    <w:rsid w:val="003960AE"/>
    <w:rsid w:val="00396BE0"/>
    <w:rsid w:val="0039736C"/>
    <w:rsid w:val="0039793B"/>
    <w:rsid w:val="003A12FF"/>
    <w:rsid w:val="003A1FCF"/>
    <w:rsid w:val="003A3806"/>
    <w:rsid w:val="003A3A4B"/>
    <w:rsid w:val="003A3E44"/>
    <w:rsid w:val="003A567F"/>
    <w:rsid w:val="003A66C1"/>
    <w:rsid w:val="003A741D"/>
    <w:rsid w:val="003A7948"/>
    <w:rsid w:val="003A79A4"/>
    <w:rsid w:val="003A79C7"/>
    <w:rsid w:val="003B032D"/>
    <w:rsid w:val="003B045D"/>
    <w:rsid w:val="003B0FB1"/>
    <w:rsid w:val="003B1635"/>
    <w:rsid w:val="003B1C91"/>
    <w:rsid w:val="003B1E57"/>
    <w:rsid w:val="003B2013"/>
    <w:rsid w:val="003B2077"/>
    <w:rsid w:val="003B2539"/>
    <w:rsid w:val="003B28D0"/>
    <w:rsid w:val="003B355B"/>
    <w:rsid w:val="003B37C5"/>
    <w:rsid w:val="003B3C83"/>
    <w:rsid w:val="003B3E7E"/>
    <w:rsid w:val="003B405A"/>
    <w:rsid w:val="003B4C73"/>
    <w:rsid w:val="003B5C0B"/>
    <w:rsid w:val="003B5E23"/>
    <w:rsid w:val="003B5E9F"/>
    <w:rsid w:val="003B663B"/>
    <w:rsid w:val="003B757E"/>
    <w:rsid w:val="003B76E0"/>
    <w:rsid w:val="003C05FA"/>
    <w:rsid w:val="003C0A94"/>
    <w:rsid w:val="003C20AB"/>
    <w:rsid w:val="003C21B7"/>
    <w:rsid w:val="003C2923"/>
    <w:rsid w:val="003C2F40"/>
    <w:rsid w:val="003C3545"/>
    <w:rsid w:val="003C3705"/>
    <w:rsid w:val="003C4C00"/>
    <w:rsid w:val="003C4FF3"/>
    <w:rsid w:val="003C5701"/>
    <w:rsid w:val="003C5954"/>
    <w:rsid w:val="003C6363"/>
    <w:rsid w:val="003C6530"/>
    <w:rsid w:val="003C661C"/>
    <w:rsid w:val="003C6795"/>
    <w:rsid w:val="003C684A"/>
    <w:rsid w:val="003C6C35"/>
    <w:rsid w:val="003C7698"/>
    <w:rsid w:val="003C7758"/>
    <w:rsid w:val="003C77E5"/>
    <w:rsid w:val="003D1498"/>
    <w:rsid w:val="003D151C"/>
    <w:rsid w:val="003D19B7"/>
    <w:rsid w:val="003D26DD"/>
    <w:rsid w:val="003D369A"/>
    <w:rsid w:val="003D3AFF"/>
    <w:rsid w:val="003D40BA"/>
    <w:rsid w:val="003D47E4"/>
    <w:rsid w:val="003D49C5"/>
    <w:rsid w:val="003D5267"/>
    <w:rsid w:val="003D59B9"/>
    <w:rsid w:val="003D65EE"/>
    <w:rsid w:val="003D6D11"/>
    <w:rsid w:val="003D6F29"/>
    <w:rsid w:val="003D7291"/>
    <w:rsid w:val="003D797A"/>
    <w:rsid w:val="003D7B6A"/>
    <w:rsid w:val="003D7C58"/>
    <w:rsid w:val="003E10D0"/>
    <w:rsid w:val="003E1754"/>
    <w:rsid w:val="003E18C2"/>
    <w:rsid w:val="003E1FC7"/>
    <w:rsid w:val="003E2B76"/>
    <w:rsid w:val="003E2D25"/>
    <w:rsid w:val="003E2F3D"/>
    <w:rsid w:val="003E39A5"/>
    <w:rsid w:val="003E3A70"/>
    <w:rsid w:val="003E3FE9"/>
    <w:rsid w:val="003E42D7"/>
    <w:rsid w:val="003E4A36"/>
    <w:rsid w:val="003E4B71"/>
    <w:rsid w:val="003E4E80"/>
    <w:rsid w:val="003E51E8"/>
    <w:rsid w:val="003E5F71"/>
    <w:rsid w:val="003E5FAE"/>
    <w:rsid w:val="003E5FDC"/>
    <w:rsid w:val="003E64F2"/>
    <w:rsid w:val="003E65F6"/>
    <w:rsid w:val="003E695B"/>
    <w:rsid w:val="003E6A27"/>
    <w:rsid w:val="003E6C51"/>
    <w:rsid w:val="003E70F3"/>
    <w:rsid w:val="003E7A2F"/>
    <w:rsid w:val="003E7D3F"/>
    <w:rsid w:val="003E7FD2"/>
    <w:rsid w:val="003F0450"/>
    <w:rsid w:val="003F0882"/>
    <w:rsid w:val="003F0FF2"/>
    <w:rsid w:val="003F232E"/>
    <w:rsid w:val="003F25DF"/>
    <w:rsid w:val="003F4645"/>
    <w:rsid w:val="003F499C"/>
    <w:rsid w:val="003F4EAD"/>
    <w:rsid w:val="003F503B"/>
    <w:rsid w:val="003F579D"/>
    <w:rsid w:val="003F61E5"/>
    <w:rsid w:val="003F633B"/>
    <w:rsid w:val="003F66E0"/>
    <w:rsid w:val="003F69F6"/>
    <w:rsid w:val="003F735B"/>
    <w:rsid w:val="003F77DC"/>
    <w:rsid w:val="003F7A9E"/>
    <w:rsid w:val="00400802"/>
    <w:rsid w:val="00401300"/>
    <w:rsid w:val="00401CAC"/>
    <w:rsid w:val="00402442"/>
    <w:rsid w:val="00403D5C"/>
    <w:rsid w:val="00404142"/>
    <w:rsid w:val="00404C84"/>
    <w:rsid w:val="00404FAA"/>
    <w:rsid w:val="0040598D"/>
    <w:rsid w:val="00406D68"/>
    <w:rsid w:val="00406E3E"/>
    <w:rsid w:val="0040711C"/>
    <w:rsid w:val="004078A4"/>
    <w:rsid w:val="00410234"/>
    <w:rsid w:val="004102B1"/>
    <w:rsid w:val="00410497"/>
    <w:rsid w:val="00410CCA"/>
    <w:rsid w:val="00411229"/>
    <w:rsid w:val="00412974"/>
    <w:rsid w:val="00412A76"/>
    <w:rsid w:val="00412FFE"/>
    <w:rsid w:val="00413B61"/>
    <w:rsid w:val="00415532"/>
    <w:rsid w:val="004156DD"/>
    <w:rsid w:val="004163DC"/>
    <w:rsid w:val="004167CE"/>
    <w:rsid w:val="004171DC"/>
    <w:rsid w:val="0041725D"/>
    <w:rsid w:val="00417F7F"/>
    <w:rsid w:val="00417FCA"/>
    <w:rsid w:val="00420C3B"/>
    <w:rsid w:val="00420C91"/>
    <w:rsid w:val="004217C4"/>
    <w:rsid w:val="004225CF"/>
    <w:rsid w:val="0042341F"/>
    <w:rsid w:val="00423950"/>
    <w:rsid w:val="00423F53"/>
    <w:rsid w:val="00424530"/>
    <w:rsid w:val="004248CC"/>
    <w:rsid w:val="00425604"/>
    <w:rsid w:val="0042579A"/>
    <w:rsid w:val="00427291"/>
    <w:rsid w:val="0042795E"/>
    <w:rsid w:val="00427B21"/>
    <w:rsid w:val="004305FD"/>
    <w:rsid w:val="00430700"/>
    <w:rsid w:val="00430D08"/>
    <w:rsid w:val="00430D1E"/>
    <w:rsid w:val="00430EFF"/>
    <w:rsid w:val="00430FA0"/>
    <w:rsid w:val="004313F4"/>
    <w:rsid w:val="00431417"/>
    <w:rsid w:val="00431A68"/>
    <w:rsid w:val="00431CB5"/>
    <w:rsid w:val="00431E17"/>
    <w:rsid w:val="0043245F"/>
    <w:rsid w:val="00432CD3"/>
    <w:rsid w:val="00433657"/>
    <w:rsid w:val="00434041"/>
    <w:rsid w:val="0043524D"/>
    <w:rsid w:val="004352C5"/>
    <w:rsid w:val="00435345"/>
    <w:rsid w:val="00435768"/>
    <w:rsid w:val="00437A1B"/>
    <w:rsid w:val="004401A0"/>
    <w:rsid w:val="00440CBE"/>
    <w:rsid w:val="004410D4"/>
    <w:rsid w:val="00441A09"/>
    <w:rsid w:val="00441F48"/>
    <w:rsid w:val="004433B4"/>
    <w:rsid w:val="004434CA"/>
    <w:rsid w:val="00443647"/>
    <w:rsid w:val="004447E6"/>
    <w:rsid w:val="00444CEF"/>
    <w:rsid w:val="00445510"/>
    <w:rsid w:val="00445DB8"/>
    <w:rsid w:val="00446323"/>
    <w:rsid w:val="00446B60"/>
    <w:rsid w:val="00446B73"/>
    <w:rsid w:val="00446BB5"/>
    <w:rsid w:val="00446DF6"/>
    <w:rsid w:val="004475AF"/>
    <w:rsid w:val="0044767F"/>
    <w:rsid w:val="004477E2"/>
    <w:rsid w:val="00447874"/>
    <w:rsid w:val="00447C27"/>
    <w:rsid w:val="00447E70"/>
    <w:rsid w:val="00450019"/>
    <w:rsid w:val="004511C0"/>
    <w:rsid w:val="0045171D"/>
    <w:rsid w:val="0045275D"/>
    <w:rsid w:val="004527B9"/>
    <w:rsid w:val="004527CD"/>
    <w:rsid w:val="00453F70"/>
    <w:rsid w:val="00454BEB"/>
    <w:rsid w:val="00455D4D"/>
    <w:rsid w:val="00455D8C"/>
    <w:rsid w:val="00457229"/>
    <w:rsid w:val="00460132"/>
    <w:rsid w:val="004603BF"/>
    <w:rsid w:val="004604E9"/>
    <w:rsid w:val="0046091C"/>
    <w:rsid w:val="00460D1D"/>
    <w:rsid w:val="00461104"/>
    <w:rsid w:val="004619D5"/>
    <w:rsid w:val="00461A65"/>
    <w:rsid w:val="00461D3E"/>
    <w:rsid w:val="00462A14"/>
    <w:rsid w:val="00462C02"/>
    <w:rsid w:val="00462E1D"/>
    <w:rsid w:val="004632AF"/>
    <w:rsid w:val="004639C4"/>
    <w:rsid w:val="00463E11"/>
    <w:rsid w:val="0046402B"/>
    <w:rsid w:val="004640DE"/>
    <w:rsid w:val="00464358"/>
    <w:rsid w:val="00464500"/>
    <w:rsid w:val="00464A58"/>
    <w:rsid w:val="00465E6D"/>
    <w:rsid w:val="0046622F"/>
    <w:rsid w:val="0046650D"/>
    <w:rsid w:val="00466A6C"/>
    <w:rsid w:val="004673CA"/>
    <w:rsid w:val="00467F45"/>
    <w:rsid w:val="00470B5B"/>
    <w:rsid w:val="004712C0"/>
    <w:rsid w:val="004718C3"/>
    <w:rsid w:val="00471DF4"/>
    <w:rsid w:val="00472B72"/>
    <w:rsid w:val="004734BA"/>
    <w:rsid w:val="00473694"/>
    <w:rsid w:val="00473D80"/>
    <w:rsid w:val="00474137"/>
    <w:rsid w:val="00474260"/>
    <w:rsid w:val="00474820"/>
    <w:rsid w:val="004748A9"/>
    <w:rsid w:val="00474ED9"/>
    <w:rsid w:val="004755D3"/>
    <w:rsid w:val="00475AC5"/>
    <w:rsid w:val="00477991"/>
    <w:rsid w:val="00477F9E"/>
    <w:rsid w:val="004801C6"/>
    <w:rsid w:val="00482227"/>
    <w:rsid w:val="00482EA5"/>
    <w:rsid w:val="00482F06"/>
    <w:rsid w:val="00483BA8"/>
    <w:rsid w:val="00483E37"/>
    <w:rsid w:val="00485AEB"/>
    <w:rsid w:val="00486762"/>
    <w:rsid w:val="00486C2A"/>
    <w:rsid w:val="00486DF4"/>
    <w:rsid w:val="0048736E"/>
    <w:rsid w:val="004879FE"/>
    <w:rsid w:val="00487EA9"/>
    <w:rsid w:val="00490256"/>
    <w:rsid w:val="00491004"/>
    <w:rsid w:val="004910B1"/>
    <w:rsid w:val="0049114C"/>
    <w:rsid w:val="00491E91"/>
    <w:rsid w:val="004927BE"/>
    <w:rsid w:val="004932F3"/>
    <w:rsid w:val="0049369B"/>
    <w:rsid w:val="004939A1"/>
    <w:rsid w:val="004943A3"/>
    <w:rsid w:val="00495FDE"/>
    <w:rsid w:val="0049644C"/>
    <w:rsid w:val="00496C88"/>
    <w:rsid w:val="004A0854"/>
    <w:rsid w:val="004A12A8"/>
    <w:rsid w:val="004A14E3"/>
    <w:rsid w:val="004A17B7"/>
    <w:rsid w:val="004A1948"/>
    <w:rsid w:val="004A26F3"/>
    <w:rsid w:val="004A2EA2"/>
    <w:rsid w:val="004A361A"/>
    <w:rsid w:val="004A3823"/>
    <w:rsid w:val="004A38A1"/>
    <w:rsid w:val="004A4629"/>
    <w:rsid w:val="004A4E75"/>
    <w:rsid w:val="004A5B0F"/>
    <w:rsid w:val="004A5E3E"/>
    <w:rsid w:val="004A658C"/>
    <w:rsid w:val="004A6DF7"/>
    <w:rsid w:val="004A711B"/>
    <w:rsid w:val="004A7B62"/>
    <w:rsid w:val="004A7FF7"/>
    <w:rsid w:val="004B048E"/>
    <w:rsid w:val="004B0B9A"/>
    <w:rsid w:val="004B15E5"/>
    <w:rsid w:val="004B1A25"/>
    <w:rsid w:val="004B1D06"/>
    <w:rsid w:val="004B1F14"/>
    <w:rsid w:val="004B21B3"/>
    <w:rsid w:val="004B2437"/>
    <w:rsid w:val="004B2896"/>
    <w:rsid w:val="004B2C5F"/>
    <w:rsid w:val="004B3C65"/>
    <w:rsid w:val="004B55EE"/>
    <w:rsid w:val="004B5E38"/>
    <w:rsid w:val="004B60E8"/>
    <w:rsid w:val="004B6257"/>
    <w:rsid w:val="004B65C1"/>
    <w:rsid w:val="004B7540"/>
    <w:rsid w:val="004B7682"/>
    <w:rsid w:val="004B7D58"/>
    <w:rsid w:val="004B7EA8"/>
    <w:rsid w:val="004C0C93"/>
    <w:rsid w:val="004C2053"/>
    <w:rsid w:val="004C2F42"/>
    <w:rsid w:val="004C32C3"/>
    <w:rsid w:val="004C3BB7"/>
    <w:rsid w:val="004C558B"/>
    <w:rsid w:val="004C58C5"/>
    <w:rsid w:val="004C5ADB"/>
    <w:rsid w:val="004C60D6"/>
    <w:rsid w:val="004C661D"/>
    <w:rsid w:val="004C6A43"/>
    <w:rsid w:val="004C70DA"/>
    <w:rsid w:val="004C7AEB"/>
    <w:rsid w:val="004C7E6C"/>
    <w:rsid w:val="004D0414"/>
    <w:rsid w:val="004D05F5"/>
    <w:rsid w:val="004D0860"/>
    <w:rsid w:val="004D12C2"/>
    <w:rsid w:val="004D1414"/>
    <w:rsid w:val="004D16FC"/>
    <w:rsid w:val="004D17EC"/>
    <w:rsid w:val="004D2204"/>
    <w:rsid w:val="004D2619"/>
    <w:rsid w:val="004D3325"/>
    <w:rsid w:val="004D33E9"/>
    <w:rsid w:val="004D3806"/>
    <w:rsid w:val="004D441D"/>
    <w:rsid w:val="004D44AB"/>
    <w:rsid w:val="004D4CFC"/>
    <w:rsid w:val="004D5205"/>
    <w:rsid w:val="004D555A"/>
    <w:rsid w:val="004D73A8"/>
    <w:rsid w:val="004D755B"/>
    <w:rsid w:val="004D7856"/>
    <w:rsid w:val="004D7CE3"/>
    <w:rsid w:val="004E00A4"/>
    <w:rsid w:val="004E0AE9"/>
    <w:rsid w:val="004E1154"/>
    <w:rsid w:val="004E1940"/>
    <w:rsid w:val="004E2172"/>
    <w:rsid w:val="004E2931"/>
    <w:rsid w:val="004E378B"/>
    <w:rsid w:val="004E4040"/>
    <w:rsid w:val="004E4129"/>
    <w:rsid w:val="004E4DF3"/>
    <w:rsid w:val="004E55AF"/>
    <w:rsid w:val="004E5B20"/>
    <w:rsid w:val="004E5F57"/>
    <w:rsid w:val="004E69C4"/>
    <w:rsid w:val="004E6C26"/>
    <w:rsid w:val="004F071C"/>
    <w:rsid w:val="004F10DC"/>
    <w:rsid w:val="004F14F9"/>
    <w:rsid w:val="004F16C9"/>
    <w:rsid w:val="004F17FE"/>
    <w:rsid w:val="004F1E52"/>
    <w:rsid w:val="004F2B14"/>
    <w:rsid w:val="004F30A8"/>
    <w:rsid w:val="004F3341"/>
    <w:rsid w:val="004F34FC"/>
    <w:rsid w:val="004F36E6"/>
    <w:rsid w:val="004F4BA9"/>
    <w:rsid w:val="004F5E13"/>
    <w:rsid w:val="004F6367"/>
    <w:rsid w:val="004F6666"/>
    <w:rsid w:val="004F73AB"/>
    <w:rsid w:val="004F78CB"/>
    <w:rsid w:val="004F7CD9"/>
    <w:rsid w:val="00500C2C"/>
    <w:rsid w:val="0050220F"/>
    <w:rsid w:val="005023B1"/>
    <w:rsid w:val="00502454"/>
    <w:rsid w:val="0050269B"/>
    <w:rsid w:val="00502B99"/>
    <w:rsid w:val="00502CDD"/>
    <w:rsid w:val="005031F1"/>
    <w:rsid w:val="00503423"/>
    <w:rsid w:val="00503550"/>
    <w:rsid w:val="0050377E"/>
    <w:rsid w:val="00503C50"/>
    <w:rsid w:val="00503D9D"/>
    <w:rsid w:val="005041FC"/>
    <w:rsid w:val="00504617"/>
    <w:rsid w:val="00504CB8"/>
    <w:rsid w:val="00504DED"/>
    <w:rsid w:val="0050676B"/>
    <w:rsid w:val="00506B3A"/>
    <w:rsid w:val="00506D9C"/>
    <w:rsid w:val="00506FD0"/>
    <w:rsid w:val="0050760C"/>
    <w:rsid w:val="00507F6F"/>
    <w:rsid w:val="005107E4"/>
    <w:rsid w:val="00510ABF"/>
    <w:rsid w:val="0051115B"/>
    <w:rsid w:val="00511178"/>
    <w:rsid w:val="0051199A"/>
    <w:rsid w:val="00511ECB"/>
    <w:rsid w:val="00512183"/>
    <w:rsid w:val="00512703"/>
    <w:rsid w:val="00513240"/>
    <w:rsid w:val="00513759"/>
    <w:rsid w:val="00513AA3"/>
    <w:rsid w:val="00513AF6"/>
    <w:rsid w:val="00513D1D"/>
    <w:rsid w:val="00514131"/>
    <w:rsid w:val="00514241"/>
    <w:rsid w:val="005146FE"/>
    <w:rsid w:val="005149F9"/>
    <w:rsid w:val="00514BF9"/>
    <w:rsid w:val="00515041"/>
    <w:rsid w:val="00516640"/>
    <w:rsid w:val="00516827"/>
    <w:rsid w:val="00516AE4"/>
    <w:rsid w:val="00517288"/>
    <w:rsid w:val="0051744B"/>
    <w:rsid w:val="005202DF"/>
    <w:rsid w:val="00521896"/>
    <w:rsid w:val="00521B1A"/>
    <w:rsid w:val="00521DCF"/>
    <w:rsid w:val="005229A9"/>
    <w:rsid w:val="00523193"/>
    <w:rsid w:val="00524978"/>
    <w:rsid w:val="00525650"/>
    <w:rsid w:val="00525BE0"/>
    <w:rsid w:val="00526CBD"/>
    <w:rsid w:val="005277DC"/>
    <w:rsid w:val="00530189"/>
    <w:rsid w:val="0053056C"/>
    <w:rsid w:val="00530748"/>
    <w:rsid w:val="005308D9"/>
    <w:rsid w:val="00530D06"/>
    <w:rsid w:val="00530D58"/>
    <w:rsid w:val="00530E0E"/>
    <w:rsid w:val="00531010"/>
    <w:rsid w:val="005320F6"/>
    <w:rsid w:val="005322E8"/>
    <w:rsid w:val="0053246C"/>
    <w:rsid w:val="005329D3"/>
    <w:rsid w:val="00532F1E"/>
    <w:rsid w:val="0053364A"/>
    <w:rsid w:val="005337A6"/>
    <w:rsid w:val="00533BD0"/>
    <w:rsid w:val="00533F52"/>
    <w:rsid w:val="005341A6"/>
    <w:rsid w:val="005341E6"/>
    <w:rsid w:val="00534B7A"/>
    <w:rsid w:val="005358FF"/>
    <w:rsid w:val="00535E9F"/>
    <w:rsid w:val="00537ABD"/>
    <w:rsid w:val="00537FEB"/>
    <w:rsid w:val="00540130"/>
    <w:rsid w:val="00540888"/>
    <w:rsid w:val="0054175A"/>
    <w:rsid w:val="00541E68"/>
    <w:rsid w:val="005438CC"/>
    <w:rsid w:val="00543D72"/>
    <w:rsid w:val="00544FC7"/>
    <w:rsid w:val="00545073"/>
    <w:rsid w:val="00545CD5"/>
    <w:rsid w:val="005460DF"/>
    <w:rsid w:val="0054619A"/>
    <w:rsid w:val="005462D9"/>
    <w:rsid w:val="00546943"/>
    <w:rsid w:val="005470D9"/>
    <w:rsid w:val="00547F03"/>
    <w:rsid w:val="0055037E"/>
    <w:rsid w:val="005507B9"/>
    <w:rsid w:val="005509BB"/>
    <w:rsid w:val="00550A36"/>
    <w:rsid w:val="00551E79"/>
    <w:rsid w:val="00551EF9"/>
    <w:rsid w:val="00552063"/>
    <w:rsid w:val="005524A4"/>
    <w:rsid w:val="005526F4"/>
    <w:rsid w:val="0055440E"/>
    <w:rsid w:val="005548E8"/>
    <w:rsid w:val="00554F41"/>
    <w:rsid w:val="00554F53"/>
    <w:rsid w:val="00555063"/>
    <w:rsid w:val="005555F8"/>
    <w:rsid w:val="00555E7D"/>
    <w:rsid w:val="005562D8"/>
    <w:rsid w:val="0055638C"/>
    <w:rsid w:val="00556C11"/>
    <w:rsid w:val="00557048"/>
    <w:rsid w:val="005576E0"/>
    <w:rsid w:val="005579EF"/>
    <w:rsid w:val="00557A2D"/>
    <w:rsid w:val="00557DDB"/>
    <w:rsid w:val="005601C4"/>
    <w:rsid w:val="0056066D"/>
    <w:rsid w:val="00560C97"/>
    <w:rsid w:val="00560EDA"/>
    <w:rsid w:val="00561A7A"/>
    <w:rsid w:val="0056216A"/>
    <w:rsid w:val="005622E7"/>
    <w:rsid w:val="0056263A"/>
    <w:rsid w:val="005628D4"/>
    <w:rsid w:val="005633DD"/>
    <w:rsid w:val="005634FA"/>
    <w:rsid w:val="0056445D"/>
    <w:rsid w:val="00564828"/>
    <w:rsid w:val="005653DC"/>
    <w:rsid w:val="0056549D"/>
    <w:rsid w:val="005655EC"/>
    <w:rsid w:val="00565F98"/>
    <w:rsid w:val="00566B01"/>
    <w:rsid w:val="00566B5D"/>
    <w:rsid w:val="00566E84"/>
    <w:rsid w:val="00567756"/>
    <w:rsid w:val="00567AEA"/>
    <w:rsid w:val="00567E63"/>
    <w:rsid w:val="005702F1"/>
    <w:rsid w:val="0057060C"/>
    <w:rsid w:val="00570FB6"/>
    <w:rsid w:val="005718BD"/>
    <w:rsid w:val="00571E31"/>
    <w:rsid w:val="00571F3F"/>
    <w:rsid w:val="005722C8"/>
    <w:rsid w:val="00572498"/>
    <w:rsid w:val="00572F87"/>
    <w:rsid w:val="005734C1"/>
    <w:rsid w:val="005739C8"/>
    <w:rsid w:val="00573BA4"/>
    <w:rsid w:val="00573E66"/>
    <w:rsid w:val="00573FF2"/>
    <w:rsid w:val="005748C1"/>
    <w:rsid w:val="00574D82"/>
    <w:rsid w:val="00575A0C"/>
    <w:rsid w:val="0057642D"/>
    <w:rsid w:val="0057698C"/>
    <w:rsid w:val="0058019B"/>
    <w:rsid w:val="005802B3"/>
    <w:rsid w:val="005807CF"/>
    <w:rsid w:val="0058336F"/>
    <w:rsid w:val="00583371"/>
    <w:rsid w:val="00583638"/>
    <w:rsid w:val="00583764"/>
    <w:rsid w:val="005841D0"/>
    <w:rsid w:val="00584A16"/>
    <w:rsid w:val="00584B9C"/>
    <w:rsid w:val="005858B6"/>
    <w:rsid w:val="00585BAA"/>
    <w:rsid w:val="005861F9"/>
    <w:rsid w:val="005870B7"/>
    <w:rsid w:val="00587B98"/>
    <w:rsid w:val="005900D5"/>
    <w:rsid w:val="0059046A"/>
    <w:rsid w:val="0059131C"/>
    <w:rsid w:val="0059164E"/>
    <w:rsid w:val="00591F05"/>
    <w:rsid w:val="005925C2"/>
    <w:rsid w:val="0059265A"/>
    <w:rsid w:val="00592E71"/>
    <w:rsid w:val="00593245"/>
    <w:rsid w:val="005935E1"/>
    <w:rsid w:val="00593676"/>
    <w:rsid w:val="00593942"/>
    <w:rsid w:val="00593B57"/>
    <w:rsid w:val="0059437C"/>
    <w:rsid w:val="00594444"/>
    <w:rsid w:val="0059535C"/>
    <w:rsid w:val="00595492"/>
    <w:rsid w:val="005962F3"/>
    <w:rsid w:val="0059638A"/>
    <w:rsid w:val="00596C81"/>
    <w:rsid w:val="00597282"/>
    <w:rsid w:val="00597966"/>
    <w:rsid w:val="00597ECF"/>
    <w:rsid w:val="005A04F4"/>
    <w:rsid w:val="005A0785"/>
    <w:rsid w:val="005A09A9"/>
    <w:rsid w:val="005A1899"/>
    <w:rsid w:val="005A1C85"/>
    <w:rsid w:val="005A241B"/>
    <w:rsid w:val="005A2A31"/>
    <w:rsid w:val="005A2F9C"/>
    <w:rsid w:val="005A3D77"/>
    <w:rsid w:val="005A4233"/>
    <w:rsid w:val="005A453D"/>
    <w:rsid w:val="005A4D80"/>
    <w:rsid w:val="005A4E7B"/>
    <w:rsid w:val="005A576E"/>
    <w:rsid w:val="005A5E0E"/>
    <w:rsid w:val="005A65D4"/>
    <w:rsid w:val="005A71B2"/>
    <w:rsid w:val="005A7E68"/>
    <w:rsid w:val="005B010D"/>
    <w:rsid w:val="005B05B4"/>
    <w:rsid w:val="005B0961"/>
    <w:rsid w:val="005B0A10"/>
    <w:rsid w:val="005B0D4D"/>
    <w:rsid w:val="005B0DD1"/>
    <w:rsid w:val="005B1027"/>
    <w:rsid w:val="005B1A64"/>
    <w:rsid w:val="005B1ADE"/>
    <w:rsid w:val="005B2918"/>
    <w:rsid w:val="005B29F5"/>
    <w:rsid w:val="005B4691"/>
    <w:rsid w:val="005B46A1"/>
    <w:rsid w:val="005B4895"/>
    <w:rsid w:val="005B4F5F"/>
    <w:rsid w:val="005B5F14"/>
    <w:rsid w:val="005B6229"/>
    <w:rsid w:val="005B62D1"/>
    <w:rsid w:val="005B663B"/>
    <w:rsid w:val="005B673E"/>
    <w:rsid w:val="005B69EF"/>
    <w:rsid w:val="005C102C"/>
    <w:rsid w:val="005C1152"/>
    <w:rsid w:val="005C172B"/>
    <w:rsid w:val="005C324D"/>
    <w:rsid w:val="005C3411"/>
    <w:rsid w:val="005C3F86"/>
    <w:rsid w:val="005C4DFC"/>
    <w:rsid w:val="005C508E"/>
    <w:rsid w:val="005C53C4"/>
    <w:rsid w:val="005C5CAF"/>
    <w:rsid w:val="005C60CA"/>
    <w:rsid w:val="005C63D1"/>
    <w:rsid w:val="005C67A9"/>
    <w:rsid w:val="005C694E"/>
    <w:rsid w:val="005C6B0C"/>
    <w:rsid w:val="005C7DBE"/>
    <w:rsid w:val="005D0626"/>
    <w:rsid w:val="005D0935"/>
    <w:rsid w:val="005D0A1E"/>
    <w:rsid w:val="005D1160"/>
    <w:rsid w:val="005D14A3"/>
    <w:rsid w:val="005D1746"/>
    <w:rsid w:val="005D1998"/>
    <w:rsid w:val="005D1C2A"/>
    <w:rsid w:val="005D2850"/>
    <w:rsid w:val="005D29D1"/>
    <w:rsid w:val="005D2E91"/>
    <w:rsid w:val="005D359A"/>
    <w:rsid w:val="005D35F1"/>
    <w:rsid w:val="005D36F5"/>
    <w:rsid w:val="005D37CE"/>
    <w:rsid w:val="005D3A80"/>
    <w:rsid w:val="005D428B"/>
    <w:rsid w:val="005D4AA5"/>
    <w:rsid w:val="005D524C"/>
    <w:rsid w:val="005D63C3"/>
    <w:rsid w:val="005D6629"/>
    <w:rsid w:val="005D6A15"/>
    <w:rsid w:val="005D72F9"/>
    <w:rsid w:val="005D7905"/>
    <w:rsid w:val="005D79C5"/>
    <w:rsid w:val="005E0F43"/>
    <w:rsid w:val="005E1374"/>
    <w:rsid w:val="005E16B5"/>
    <w:rsid w:val="005E24D2"/>
    <w:rsid w:val="005E385B"/>
    <w:rsid w:val="005E45CB"/>
    <w:rsid w:val="005E4FF5"/>
    <w:rsid w:val="005E55CA"/>
    <w:rsid w:val="005E62CB"/>
    <w:rsid w:val="005E6A5D"/>
    <w:rsid w:val="005E6BA4"/>
    <w:rsid w:val="005E6BCD"/>
    <w:rsid w:val="005F149E"/>
    <w:rsid w:val="005F17C0"/>
    <w:rsid w:val="005F2443"/>
    <w:rsid w:val="005F2588"/>
    <w:rsid w:val="005F294A"/>
    <w:rsid w:val="005F318A"/>
    <w:rsid w:val="005F3208"/>
    <w:rsid w:val="005F3357"/>
    <w:rsid w:val="005F348B"/>
    <w:rsid w:val="005F35C4"/>
    <w:rsid w:val="005F3ED4"/>
    <w:rsid w:val="005F5237"/>
    <w:rsid w:val="005F58A0"/>
    <w:rsid w:val="005F5C56"/>
    <w:rsid w:val="005F6048"/>
    <w:rsid w:val="005F60CC"/>
    <w:rsid w:val="005F73AE"/>
    <w:rsid w:val="005F7E6D"/>
    <w:rsid w:val="005F7F15"/>
    <w:rsid w:val="0060014D"/>
    <w:rsid w:val="0060038B"/>
    <w:rsid w:val="00601F56"/>
    <w:rsid w:val="00602D46"/>
    <w:rsid w:val="00602F74"/>
    <w:rsid w:val="006032A7"/>
    <w:rsid w:val="0060388B"/>
    <w:rsid w:val="006039EA"/>
    <w:rsid w:val="0060449C"/>
    <w:rsid w:val="0060494D"/>
    <w:rsid w:val="00604CB6"/>
    <w:rsid w:val="006056E9"/>
    <w:rsid w:val="006061F2"/>
    <w:rsid w:val="00606242"/>
    <w:rsid w:val="00606699"/>
    <w:rsid w:val="006066D1"/>
    <w:rsid w:val="006073E3"/>
    <w:rsid w:val="00610C45"/>
    <w:rsid w:val="00611241"/>
    <w:rsid w:val="00611323"/>
    <w:rsid w:val="00611A9A"/>
    <w:rsid w:val="00611B4E"/>
    <w:rsid w:val="00612F19"/>
    <w:rsid w:val="00613F56"/>
    <w:rsid w:val="00613F90"/>
    <w:rsid w:val="006141AE"/>
    <w:rsid w:val="006141B8"/>
    <w:rsid w:val="006146CF"/>
    <w:rsid w:val="0061487B"/>
    <w:rsid w:val="00615741"/>
    <w:rsid w:val="0061597D"/>
    <w:rsid w:val="00615C54"/>
    <w:rsid w:val="00616546"/>
    <w:rsid w:val="00616D9F"/>
    <w:rsid w:val="006179DD"/>
    <w:rsid w:val="0062044B"/>
    <w:rsid w:val="0062066D"/>
    <w:rsid w:val="00620724"/>
    <w:rsid w:val="00620E82"/>
    <w:rsid w:val="00621015"/>
    <w:rsid w:val="006212A6"/>
    <w:rsid w:val="006220D2"/>
    <w:rsid w:val="00622AA5"/>
    <w:rsid w:val="00622BAF"/>
    <w:rsid w:val="00623AD9"/>
    <w:rsid w:val="00623F5F"/>
    <w:rsid w:val="006242DC"/>
    <w:rsid w:val="00624C25"/>
    <w:rsid w:val="00624DD4"/>
    <w:rsid w:val="00625CC9"/>
    <w:rsid w:val="00625D6F"/>
    <w:rsid w:val="0062649A"/>
    <w:rsid w:val="00626564"/>
    <w:rsid w:val="00626D90"/>
    <w:rsid w:val="0062783F"/>
    <w:rsid w:val="00630069"/>
    <w:rsid w:val="006303B1"/>
    <w:rsid w:val="00630EDB"/>
    <w:rsid w:val="00631340"/>
    <w:rsid w:val="006316E2"/>
    <w:rsid w:val="00631EC3"/>
    <w:rsid w:val="00631EFA"/>
    <w:rsid w:val="006321DA"/>
    <w:rsid w:val="00632E36"/>
    <w:rsid w:val="0063341C"/>
    <w:rsid w:val="00633A92"/>
    <w:rsid w:val="006345BE"/>
    <w:rsid w:val="00634E0F"/>
    <w:rsid w:val="00634E55"/>
    <w:rsid w:val="00634F68"/>
    <w:rsid w:val="00636219"/>
    <w:rsid w:val="006367E2"/>
    <w:rsid w:val="00637183"/>
    <w:rsid w:val="006371B4"/>
    <w:rsid w:val="006374A3"/>
    <w:rsid w:val="006376DB"/>
    <w:rsid w:val="00637C8F"/>
    <w:rsid w:val="00637D32"/>
    <w:rsid w:val="00640895"/>
    <w:rsid w:val="00640C8C"/>
    <w:rsid w:val="00641778"/>
    <w:rsid w:val="00641BFE"/>
    <w:rsid w:val="006420C9"/>
    <w:rsid w:val="006421BE"/>
    <w:rsid w:val="0064280E"/>
    <w:rsid w:val="00642B2C"/>
    <w:rsid w:val="00643077"/>
    <w:rsid w:val="006451D6"/>
    <w:rsid w:val="0064549A"/>
    <w:rsid w:val="00646237"/>
    <w:rsid w:val="00647D64"/>
    <w:rsid w:val="00647FE3"/>
    <w:rsid w:val="006502A3"/>
    <w:rsid w:val="00650F9F"/>
    <w:rsid w:val="006517F0"/>
    <w:rsid w:val="006518B4"/>
    <w:rsid w:val="00652006"/>
    <w:rsid w:val="006530DB"/>
    <w:rsid w:val="00653E34"/>
    <w:rsid w:val="0065428C"/>
    <w:rsid w:val="00654849"/>
    <w:rsid w:val="0065496C"/>
    <w:rsid w:val="00654F44"/>
    <w:rsid w:val="006558B6"/>
    <w:rsid w:val="00655CF2"/>
    <w:rsid w:val="006569BA"/>
    <w:rsid w:val="006569FD"/>
    <w:rsid w:val="00660397"/>
    <w:rsid w:val="006608D1"/>
    <w:rsid w:val="006608DC"/>
    <w:rsid w:val="00660E69"/>
    <w:rsid w:val="0066193E"/>
    <w:rsid w:val="0066263B"/>
    <w:rsid w:val="00662AFF"/>
    <w:rsid w:val="00662BA1"/>
    <w:rsid w:val="006630D9"/>
    <w:rsid w:val="006634AD"/>
    <w:rsid w:val="0066371B"/>
    <w:rsid w:val="00663D6A"/>
    <w:rsid w:val="006669F3"/>
    <w:rsid w:val="006669FC"/>
    <w:rsid w:val="00666B22"/>
    <w:rsid w:val="00666D21"/>
    <w:rsid w:val="0066712F"/>
    <w:rsid w:val="006675AD"/>
    <w:rsid w:val="00667724"/>
    <w:rsid w:val="00667AAC"/>
    <w:rsid w:val="00670652"/>
    <w:rsid w:val="006707EB"/>
    <w:rsid w:val="00670A2B"/>
    <w:rsid w:val="00670C6E"/>
    <w:rsid w:val="00672970"/>
    <w:rsid w:val="00672B2C"/>
    <w:rsid w:val="00673995"/>
    <w:rsid w:val="00673BAB"/>
    <w:rsid w:val="00673C8A"/>
    <w:rsid w:val="00674274"/>
    <w:rsid w:val="00674FF4"/>
    <w:rsid w:val="0067548B"/>
    <w:rsid w:val="006755A2"/>
    <w:rsid w:val="00675906"/>
    <w:rsid w:val="00675924"/>
    <w:rsid w:val="006759AD"/>
    <w:rsid w:val="00675AD5"/>
    <w:rsid w:val="0067735C"/>
    <w:rsid w:val="0067798C"/>
    <w:rsid w:val="00680049"/>
    <w:rsid w:val="006800E9"/>
    <w:rsid w:val="006806E7"/>
    <w:rsid w:val="00680837"/>
    <w:rsid w:val="0068195C"/>
    <w:rsid w:val="00682014"/>
    <w:rsid w:val="00682081"/>
    <w:rsid w:val="00682B6D"/>
    <w:rsid w:val="00682CED"/>
    <w:rsid w:val="00683630"/>
    <w:rsid w:val="00684387"/>
    <w:rsid w:val="006845B3"/>
    <w:rsid w:val="006846F0"/>
    <w:rsid w:val="0068678B"/>
    <w:rsid w:val="006873DC"/>
    <w:rsid w:val="00687A1B"/>
    <w:rsid w:val="00687CAD"/>
    <w:rsid w:val="00690B3A"/>
    <w:rsid w:val="00690CDB"/>
    <w:rsid w:val="00690E6A"/>
    <w:rsid w:val="00691187"/>
    <w:rsid w:val="0069193D"/>
    <w:rsid w:val="00692049"/>
    <w:rsid w:val="006925A0"/>
    <w:rsid w:val="00693602"/>
    <w:rsid w:val="006936A8"/>
    <w:rsid w:val="00693869"/>
    <w:rsid w:val="00695CD4"/>
    <w:rsid w:val="00696373"/>
    <w:rsid w:val="006972CB"/>
    <w:rsid w:val="006A06AA"/>
    <w:rsid w:val="006A07A2"/>
    <w:rsid w:val="006A1797"/>
    <w:rsid w:val="006A1E2C"/>
    <w:rsid w:val="006A2331"/>
    <w:rsid w:val="006A236B"/>
    <w:rsid w:val="006A24A5"/>
    <w:rsid w:val="006A2542"/>
    <w:rsid w:val="006A2D62"/>
    <w:rsid w:val="006A2EC3"/>
    <w:rsid w:val="006A337C"/>
    <w:rsid w:val="006A33A5"/>
    <w:rsid w:val="006A3B4E"/>
    <w:rsid w:val="006A3DF9"/>
    <w:rsid w:val="006A3E32"/>
    <w:rsid w:val="006A5B03"/>
    <w:rsid w:val="006A5B53"/>
    <w:rsid w:val="006A6DC9"/>
    <w:rsid w:val="006A724B"/>
    <w:rsid w:val="006A746F"/>
    <w:rsid w:val="006A74F6"/>
    <w:rsid w:val="006B03D9"/>
    <w:rsid w:val="006B07A1"/>
    <w:rsid w:val="006B0D6D"/>
    <w:rsid w:val="006B0D92"/>
    <w:rsid w:val="006B14FB"/>
    <w:rsid w:val="006B1AAA"/>
    <w:rsid w:val="006B1C1F"/>
    <w:rsid w:val="006B1F08"/>
    <w:rsid w:val="006B2296"/>
    <w:rsid w:val="006B2552"/>
    <w:rsid w:val="006B2B10"/>
    <w:rsid w:val="006B341C"/>
    <w:rsid w:val="006B4F07"/>
    <w:rsid w:val="006B5141"/>
    <w:rsid w:val="006B521E"/>
    <w:rsid w:val="006B5AA1"/>
    <w:rsid w:val="006B65E9"/>
    <w:rsid w:val="006B7057"/>
    <w:rsid w:val="006B7505"/>
    <w:rsid w:val="006B758F"/>
    <w:rsid w:val="006C098B"/>
    <w:rsid w:val="006C1843"/>
    <w:rsid w:val="006C216B"/>
    <w:rsid w:val="006C28B0"/>
    <w:rsid w:val="006C2D1A"/>
    <w:rsid w:val="006C36EA"/>
    <w:rsid w:val="006C3E66"/>
    <w:rsid w:val="006C458D"/>
    <w:rsid w:val="006C4C28"/>
    <w:rsid w:val="006C5A9D"/>
    <w:rsid w:val="006C5ACD"/>
    <w:rsid w:val="006C5E92"/>
    <w:rsid w:val="006C6912"/>
    <w:rsid w:val="006C6D48"/>
    <w:rsid w:val="006C78C3"/>
    <w:rsid w:val="006D04B3"/>
    <w:rsid w:val="006D0545"/>
    <w:rsid w:val="006D0730"/>
    <w:rsid w:val="006D08DC"/>
    <w:rsid w:val="006D1153"/>
    <w:rsid w:val="006D18D0"/>
    <w:rsid w:val="006D19C9"/>
    <w:rsid w:val="006D22CB"/>
    <w:rsid w:val="006D2315"/>
    <w:rsid w:val="006D3006"/>
    <w:rsid w:val="006D3306"/>
    <w:rsid w:val="006D36BE"/>
    <w:rsid w:val="006D3C59"/>
    <w:rsid w:val="006D47E2"/>
    <w:rsid w:val="006D543E"/>
    <w:rsid w:val="006D55CD"/>
    <w:rsid w:val="006D5936"/>
    <w:rsid w:val="006D5F12"/>
    <w:rsid w:val="006D6715"/>
    <w:rsid w:val="006D6CBC"/>
    <w:rsid w:val="006D71E3"/>
    <w:rsid w:val="006D72E4"/>
    <w:rsid w:val="006D793A"/>
    <w:rsid w:val="006D7FDD"/>
    <w:rsid w:val="006E0D16"/>
    <w:rsid w:val="006E1113"/>
    <w:rsid w:val="006E236D"/>
    <w:rsid w:val="006E2593"/>
    <w:rsid w:val="006E25D7"/>
    <w:rsid w:val="006E35F9"/>
    <w:rsid w:val="006E3D6B"/>
    <w:rsid w:val="006E40EA"/>
    <w:rsid w:val="006E4250"/>
    <w:rsid w:val="006E6247"/>
    <w:rsid w:val="006E62AB"/>
    <w:rsid w:val="006E7373"/>
    <w:rsid w:val="006E7DCB"/>
    <w:rsid w:val="006F0114"/>
    <w:rsid w:val="006F0FA0"/>
    <w:rsid w:val="006F103E"/>
    <w:rsid w:val="006F22BA"/>
    <w:rsid w:val="006F248A"/>
    <w:rsid w:val="006F299A"/>
    <w:rsid w:val="006F35AE"/>
    <w:rsid w:val="006F44AC"/>
    <w:rsid w:val="006F452E"/>
    <w:rsid w:val="006F49A1"/>
    <w:rsid w:val="006F60A0"/>
    <w:rsid w:val="006F6551"/>
    <w:rsid w:val="006F691F"/>
    <w:rsid w:val="006F6DB9"/>
    <w:rsid w:val="006F751C"/>
    <w:rsid w:val="006F7618"/>
    <w:rsid w:val="006F77BF"/>
    <w:rsid w:val="006F79D7"/>
    <w:rsid w:val="006F7AA8"/>
    <w:rsid w:val="006F7B33"/>
    <w:rsid w:val="00701DA0"/>
    <w:rsid w:val="007020B7"/>
    <w:rsid w:val="007022BF"/>
    <w:rsid w:val="00702630"/>
    <w:rsid w:val="007026B9"/>
    <w:rsid w:val="00702AC8"/>
    <w:rsid w:val="00703AEA"/>
    <w:rsid w:val="00703D30"/>
    <w:rsid w:val="00703DDB"/>
    <w:rsid w:val="007050CE"/>
    <w:rsid w:val="00705760"/>
    <w:rsid w:val="00705804"/>
    <w:rsid w:val="00705A36"/>
    <w:rsid w:val="0070604A"/>
    <w:rsid w:val="00706748"/>
    <w:rsid w:val="0070736A"/>
    <w:rsid w:val="00707E57"/>
    <w:rsid w:val="00710576"/>
    <w:rsid w:val="0071057D"/>
    <w:rsid w:val="00710A1E"/>
    <w:rsid w:val="00710AEF"/>
    <w:rsid w:val="007110C1"/>
    <w:rsid w:val="0071130E"/>
    <w:rsid w:val="00711CFB"/>
    <w:rsid w:val="00713731"/>
    <w:rsid w:val="007143AE"/>
    <w:rsid w:val="00714408"/>
    <w:rsid w:val="00714D6D"/>
    <w:rsid w:val="0071587D"/>
    <w:rsid w:val="00715CEB"/>
    <w:rsid w:val="007162B2"/>
    <w:rsid w:val="00716CD6"/>
    <w:rsid w:val="00717168"/>
    <w:rsid w:val="007171A4"/>
    <w:rsid w:val="00717504"/>
    <w:rsid w:val="007178EB"/>
    <w:rsid w:val="007179DA"/>
    <w:rsid w:val="00720498"/>
    <w:rsid w:val="00720711"/>
    <w:rsid w:val="007208A4"/>
    <w:rsid w:val="00720AA8"/>
    <w:rsid w:val="00720F48"/>
    <w:rsid w:val="00721706"/>
    <w:rsid w:val="007219CF"/>
    <w:rsid w:val="00721C6A"/>
    <w:rsid w:val="00722105"/>
    <w:rsid w:val="00722E37"/>
    <w:rsid w:val="00723EAC"/>
    <w:rsid w:val="007241DD"/>
    <w:rsid w:val="007247B6"/>
    <w:rsid w:val="00724AB9"/>
    <w:rsid w:val="007252B9"/>
    <w:rsid w:val="00725AC6"/>
    <w:rsid w:val="007267C2"/>
    <w:rsid w:val="007268D8"/>
    <w:rsid w:val="007268FB"/>
    <w:rsid w:val="0072769F"/>
    <w:rsid w:val="007301CD"/>
    <w:rsid w:val="00730BCD"/>
    <w:rsid w:val="00731741"/>
    <w:rsid w:val="00731F30"/>
    <w:rsid w:val="00732994"/>
    <w:rsid w:val="00732C14"/>
    <w:rsid w:val="0073312A"/>
    <w:rsid w:val="0073316E"/>
    <w:rsid w:val="007347D0"/>
    <w:rsid w:val="0073632F"/>
    <w:rsid w:val="00736448"/>
    <w:rsid w:val="007366CA"/>
    <w:rsid w:val="0073735F"/>
    <w:rsid w:val="00737C0F"/>
    <w:rsid w:val="00737C90"/>
    <w:rsid w:val="007407CD"/>
    <w:rsid w:val="007407D9"/>
    <w:rsid w:val="00741269"/>
    <w:rsid w:val="0074198E"/>
    <w:rsid w:val="00741F15"/>
    <w:rsid w:val="00742BFA"/>
    <w:rsid w:val="0074325D"/>
    <w:rsid w:val="007433A5"/>
    <w:rsid w:val="00743C08"/>
    <w:rsid w:val="00743F53"/>
    <w:rsid w:val="00744BB6"/>
    <w:rsid w:val="00745202"/>
    <w:rsid w:val="00745501"/>
    <w:rsid w:val="00745A42"/>
    <w:rsid w:val="0074608E"/>
    <w:rsid w:val="0074614B"/>
    <w:rsid w:val="00746401"/>
    <w:rsid w:val="00746662"/>
    <w:rsid w:val="00746827"/>
    <w:rsid w:val="007468B9"/>
    <w:rsid w:val="00747B4A"/>
    <w:rsid w:val="00747D8C"/>
    <w:rsid w:val="00747E63"/>
    <w:rsid w:val="00747EDE"/>
    <w:rsid w:val="00750D54"/>
    <w:rsid w:val="0075117C"/>
    <w:rsid w:val="00751397"/>
    <w:rsid w:val="00751633"/>
    <w:rsid w:val="00751ABD"/>
    <w:rsid w:val="00751D21"/>
    <w:rsid w:val="00751D69"/>
    <w:rsid w:val="00753FE8"/>
    <w:rsid w:val="0075467E"/>
    <w:rsid w:val="0075525D"/>
    <w:rsid w:val="007553A7"/>
    <w:rsid w:val="007565A4"/>
    <w:rsid w:val="00756600"/>
    <w:rsid w:val="00757000"/>
    <w:rsid w:val="00757623"/>
    <w:rsid w:val="00757B32"/>
    <w:rsid w:val="0076009C"/>
    <w:rsid w:val="007600DE"/>
    <w:rsid w:val="007602F1"/>
    <w:rsid w:val="0076088A"/>
    <w:rsid w:val="00760E12"/>
    <w:rsid w:val="00760E3B"/>
    <w:rsid w:val="00761197"/>
    <w:rsid w:val="00761FBE"/>
    <w:rsid w:val="00762308"/>
    <w:rsid w:val="00763315"/>
    <w:rsid w:val="00763888"/>
    <w:rsid w:val="00763AC9"/>
    <w:rsid w:val="00764040"/>
    <w:rsid w:val="00764FAC"/>
    <w:rsid w:val="007654BB"/>
    <w:rsid w:val="0076561C"/>
    <w:rsid w:val="00765696"/>
    <w:rsid w:val="00765EEE"/>
    <w:rsid w:val="00765F6E"/>
    <w:rsid w:val="007667EB"/>
    <w:rsid w:val="00766D17"/>
    <w:rsid w:val="0076736D"/>
    <w:rsid w:val="007679BF"/>
    <w:rsid w:val="00767C1E"/>
    <w:rsid w:val="00771737"/>
    <w:rsid w:val="00771941"/>
    <w:rsid w:val="007724AF"/>
    <w:rsid w:val="0077262A"/>
    <w:rsid w:val="007729A7"/>
    <w:rsid w:val="0077354A"/>
    <w:rsid w:val="00773C3E"/>
    <w:rsid w:val="00773D97"/>
    <w:rsid w:val="0077426A"/>
    <w:rsid w:val="00774BEF"/>
    <w:rsid w:val="00774C9E"/>
    <w:rsid w:val="00775872"/>
    <w:rsid w:val="007760F2"/>
    <w:rsid w:val="00776418"/>
    <w:rsid w:val="00776973"/>
    <w:rsid w:val="00776AF3"/>
    <w:rsid w:val="00777148"/>
    <w:rsid w:val="0077749A"/>
    <w:rsid w:val="00777ABE"/>
    <w:rsid w:val="00777DBE"/>
    <w:rsid w:val="00777DD2"/>
    <w:rsid w:val="007805D5"/>
    <w:rsid w:val="00780E56"/>
    <w:rsid w:val="00780EF9"/>
    <w:rsid w:val="00780F20"/>
    <w:rsid w:val="007812BF"/>
    <w:rsid w:val="007814A1"/>
    <w:rsid w:val="0078182B"/>
    <w:rsid w:val="00781E5A"/>
    <w:rsid w:val="0078291D"/>
    <w:rsid w:val="00782A4B"/>
    <w:rsid w:val="00782EF3"/>
    <w:rsid w:val="007831B6"/>
    <w:rsid w:val="00783543"/>
    <w:rsid w:val="0078355F"/>
    <w:rsid w:val="00783B6D"/>
    <w:rsid w:val="00784859"/>
    <w:rsid w:val="0078488B"/>
    <w:rsid w:val="00785027"/>
    <w:rsid w:val="007856AD"/>
    <w:rsid w:val="007858AC"/>
    <w:rsid w:val="00785960"/>
    <w:rsid w:val="00785FC6"/>
    <w:rsid w:val="00786287"/>
    <w:rsid w:val="00786C76"/>
    <w:rsid w:val="007871BB"/>
    <w:rsid w:val="007872B6"/>
    <w:rsid w:val="00787840"/>
    <w:rsid w:val="00787E31"/>
    <w:rsid w:val="00790A98"/>
    <w:rsid w:val="00792331"/>
    <w:rsid w:val="00792414"/>
    <w:rsid w:val="00793155"/>
    <w:rsid w:val="00794A63"/>
    <w:rsid w:val="0079518F"/>
    <w:rsid w:val="00795FF1"/>
    <w:rsid w:val="00797427"/>
    <w:rsid w:val="007977BE"/>
    <w:rsid w:val="00797AB3"/>
    <w:rsid w:val="007A047F"/>
    <w:rsid w:val="007A08DA"/>
    <w:rsid w:val="007A0B0A"/>
    <w:rsid w:val="007A10DB"/>
    <w:rsid w:val="007A1FDB"/>
    <w:rsid w:val="007A26A4"/>
    <w:rsid w:val="007A44C5"/>
    <w:rsid w:val="007A4BB1"/>
    <w:rsid w:val="007A4CC4"/>
    <w:rsid w:val="007A5222"/>
    <w:rsid w:val="007A5673"/>
    <w:rsid w:val="007A5BC9"/>
    <w:rsid w:val="007A5FB2"/>
    <w:rsid w:val="007A65F8"/>
    <w:rsid w:val="007A7E1A"/>
    <w:rsid w:val="007A7FA7"/>
    <w:rsid w:val="007B0C46"/>
    <w:rsid w:val="007B1876"/>
    <w:rsid w:val="007B2D79"/>
    <w:rsid w:val="007B2F72"/>
    <w:rsid w:val="007B3258"/>
    <w:rsid w:val="007B3A43"/>
    <w:rsid w:val="007B3AC0"/>
    <w:rsid w:val="007B3E90"/>
    <w:rsid w:val="007B4769"/>
    <w:rsid w:val="007B4F69"/>
    <w:rsid w:val="007B624B"/>
    <w:rsid w:val="007B626D"/>
    <w:rsid w:val="007B648D"/>
    <w:rsid w:val="007B7500"/>
    <w:rsid w:val="007B75DA"/>
    <w:rsid w:val="007B778C"/>
    <w:rsid w:val="007C0568"/>
    <w:rsid w:val="007C0761"/>
    <w:rsid w:val="007C0C49"/>
    <w:rsid w:val="007C103D"/>
    <w:rsid w:val="007C1756"/>
    <w:rsid w:val="007C1CD8"/>
    <w:rsid w:val="007C2336"/>
    <w:rsid w:val="007C2F8B"/>
    <w:rsid w:val="007C3F65"/>
    <w:rsid w:val="007C3FC6"/>
    <w:rsid w:val="007C4018"/>
    <w:rsid w:val="007C44B1"/>
    <w:rsid w:val="007C46F5"/>
    <w:rsid w:val="007C4843"/>
    <w:rsid w:val="007C4F31"/>
    <w:rsid w:val="007C4F86"/>
    <w:rsid w:val="007C4FD6"/>
    <w:rsid w:val="007C57FC"/>
    <w:rsid w:val="007C5A01"/>
    <w:rsid w:val="007C60CB"/>
    <w:rsid w:val="007C6ADD"/>
    <w:rsid w:val="007C6AFE"/>
    <w:rsid w:val="007C6CBC"/>
    <w:rsid w:val="007C7768"/>
    <w:rsid w:val="007D02AF"/>
    <w:rsid w:val="007D16E6"/>
    <w:rsid w:val="007D195F"/>
    <w:rsid w:val="007D1F95"/>
    <w:rsid w:val="007D24FC"/>
    <w:rsid w:val="007D2934"/>
    <w:rsid w:val="007D2957"/>
    <w:rsid w:val="007D3793"/>
    <w:rsid w:val="007D3895"/>
    <w:rsid w:val="007D3927"/>
    <w:rsid w:val="007D4439"/>
    <w:rsid w:val="007D5FE9"/>
    <w:rsid w:val="007D68AF"/>
    <w:rsid w:val="007D699F"/>
    <w:rsid w:val="007D6CDF"/>
    <w:rsid w:val="007D72DC"/>
    <w:rsid w:val="007D7D0A"/>
    <w:rsid w:val="007D7F26"/>
    <w:rsid w:val="007E05A6"/>
    <w:rsid w:val="007E0B00"/>
    <w:rsid w:val="007E1B33"/>
    <w:rsid w:val="007E1C70"/>
    <w:rsid w:val="007E1CB7"/>
    <w:rsid w:val="007E1E5A"/>
    <w:rsid w:val="007E2031"/>
    <w:rsid w:val="007E2372"/>
    <w:rsid w:val="007E29F1"/>
    <w:rsid w:val="007E4138"/>
    <w:rsid w:val="007E42DC"/>
    <w:rsid w:val="007E4767"/>
    <w:rsid w:val="007E47D6"/>
    <w:rsid w:val="007E4B2D"/>
    <w:rsid w:val="007E4C9F"/>
    <w:rsid w:val="007E5756"/>
    <w:rsid w:val="007E5973"/>
    <w:rsid w:val="007E5A26"/>
    <w:rsid w:val="007E6354"/>
    <w:rsid w:val="007E69D8"/>
    <w:rsid w:val="007E73E4"/>
    <w:rsid w:val="007E7CE1"/>
    <w:rsid w:val="007E7E82"/>
    <w:rsid w:val="007E7FC6"/>
    <w:rsid w:val="007F0064"/>
    <w:rsid w:val="007F0B05"/>
    <w:rsid w:val="007F1AEC"/>
    <w:rsid w:val="007F22B9"/>
    <w:rsid w:val="007F3BFA"/>
    <w:rsid w:val="007F3C16"/>
    <w:rsid w:val="007F46F1"/>
    <w:rsid w:val="007F4AA4"/>
    <w:rsid w:val="007F53B0"/>
    <w:rsid w:val="007F55C4"/>
    <w:rsid w:val="007F5730"/>
    <w:rsid w:val="007F6805"/>
    <w:rsid w:val="007F6CAA"/>
    <w:rsid w:val="007F6D57"/>
    <w:rsid w:val="007F74DD"/>
    <w:rsid w:val="00800291"/>
    <w:rsid w:val="008007AA"/>
    <w:rsid w:val="008008EC"/>
    <w:rsid w:val="00800AA3"/>
    <w:rsid w:val="00800DB6"/>
    <w:rsid w:val="00800E39"/>
    <w:rsid w:val="008021F7"/>
    <w:rsid w:val="008023BA"/>
    <w:rsid w:val="00802E61"/>
    <w:rsid w:val="00803215"/>
    <w:rsid w:val="00803E4E"/>
    <w:rsid w:val="008040E1"/>
    <w:rsid w:val="0080434C"/>
    <w:rsid w:val="00804704"/>
    <w:rsid w:val="00804DC3"/>
    <w:rsid w:val="00805235"/>
    <w:rsid w:val="00805739"/>
    <w:rsid w:val="00805C58"/>
    <w:rsid w:val="0080647C"/>
    <w:rsid w:val="00806609"/>
    <w:rsid w:val="008069E7"/>
    <w:rsid w:val="00806CE3"/>
    <w:rsid w:val="00806E02"/>
    <w:rsid w:val="00807355"/>
    <w:rsid w:val="008077BB"/>
    <w:rsid w:val="00807C1F"/>
    <w:rsid w:val="008119C8"/>
    <w:rsid w:val="00812761"/>
    <w:rsid w:val="00812B9B"/>
    <w:rsid w:val="00813445"/>
    <w:rsid w:val="008143C3"/>
    <w:rsid w:val="00814684"/>
    <w:rsid w:val="00814A0B"/>
    <w:rsid w:val="00815176"/>
    <w:rsid w:val="00815621"/>
    <w:rsid w:val="008158FC"/>
    <w:rsid w:val="00815D42"/>
    <w:rsid w:val="00815EB9"/>
    <w:rsid w:val="00816C66"/>
    <w:rsid w:val="008178C1"/>
    <w:rsid w:val="00817D83"/>
    <w:rsid w:val="00820C1B"/>
    <w:rsid w:val="00820F6A"/>
    <w:rsid w:val="00820FC3"/>
    <w:rsid w:val="00821753"/>
    <w:rsid w:val="00821B9B"/>
    <w:rsid w:val="00821E14"/>
    <w:rsid w:val="00822B62"/>
    <w:rsid w:val="00822E1F"/>
    <w:rsid w:val="008232DE"/>
    <w:rsid w:val="008233F4"/>
    <w:rsid w:val="00823709"/>
    <w:rsid w:val="008240B6"/>
    <w:rsid w:val="0082444D"/>
    <w:rsid w:val="008248D2"/>
    <w:rsid w:val="00824C14"/>
    <w:rsid w:val="00824DB4"/>
    <w:rsid w:val="00824E51"/>
    <w:rsid w:val="008251EF"/>
    <w:rsid w:val="0082549D"/>
    <w:rsid w:val="00825FDB"/>
    <w:rsid w:val="0082625F"/>
    <w:rsid w:val="00826760"/>
    <w:rsid w:val="0082735E"/>
    <w:rsid w:val="00830A97"/>
    <w:rsid w:val="00831BB9"/>
    <w:rsid w:val="00831C5C"/>
    <w:rsid w:val="008328EF"/>
    <w:rsid w:val="00832FC5"/>
    <w:rsid w:val="00833BE5"/>
    <w:rsid w:val="00833F63"/>
    <w:rsid w:val="00834126"/>
    <w:rsid w:val="0083425D"/>
    <w:rsid w:val="0083429C"/>
    <w:rsid w:val="00834A97"/>
    <w:rsid w:val="00834D1E"/>
    <w:rsid w:val="00834E72"/>
    <w:rsid w:val="008357C9"/>
    <w:rsid w:val="00835E46"/>
    <w:rsid w:val="008361B9"/>
    <w:rsid w:val="00836735"/>
    <w:rsid w:val="008369F1"/>
    <w:rsid w:val="00837FD5"/>
    <w:rsid w:val="008400B0"/>
    <w:rsid w:val="008403E1"/>
    <w:rsid w:val="0084060A"/>
    <w:rsid w:val="00840777"/>
    <w:rsid w:val="00840C73"/>
    <w:rsid w:val="008418F3"/>
    <w:rsid w:val="00841AE7"/>
    <w:rsid w:val="00841D73"/>
    <w:rsid w:val="00842CC0"/>
    <w:rsid w:val="00842E8E"/>
    <w:rsid w:val="0084440B"/>
    <w:rsid w:val="008448A5"/>
    <w:rsid w:val="00844E24"/>
    <w:rsid w:val="0084540F"/>
    <w:rsid w:val="00845767"/>
    <w:rsid w:val="00846088"/>
    <w:rsid w:val="00846257"/>
    <w:rsid w:val="00846AE7"/>
    <w:rsid w:val="00846B7F"/>
    <w:rsid w:val="00846E63"/>
    <w:rsid w:val="00847268"/>
    <w:rsid w:val="008503AA"/>
    <w:rsid w:val="008508B1"/>
    <w:rsid w:val="00850A61"/>
    <w:rsid w:val="00850B45"/>
    <w:rsid w:val="00850DCB"/>
    <w:rsid w:val="00850E16"/>
    <w:rsid w:val="0085111A"/>
    <w:rsid w:val="00852491"/>
    <w:rsid w:val="00852A64"/>
    <w:rsid w:val="00852C1D"/>
    <w:rsid w:val="00852E18"/>
    <w:rsid w:val="00853252"/>
    <w:rsid w:val="00853802"/>
    <w:rsid w:val="00853D49"/>
    <w:rsid w:val="00853EB8"/>
    <w:rsid w:val="00854178"/>
    <w:rsid w:val="008556FB"/>
    <w:rsid w:val="008559C7"/>
    <w:rsid w:val="00856221"/>
    <w:rsid w:val="00856949"/>
    <w:rsid w:val="00857345"/>
    <w:rsid w:val="00857733"/>
    <w:rsid w:val="00857A22"/>
    <w:rsid w:val="0086043A"/>
    <w:rsid w:val="00860818"/>
    <w:rsid w:val="00861617"/>
    <w:rsid w:val="00861728"/>
    <w:rsid w:val="0086199B"/>
    <w:rsid w:val="00861B10"/>
    <w:rsid w:val="00861DF2"/>
    <w:rsid w:val="00862C6C"/>
    <w:rsid w:val="00863153"/>
    <w:rsid w:val="00864898"/>
    <w:rsid w:val="00864C61"/>
    <w:rsid w:val="0086507E"/>
    <w:rsid w:val="00865099"/>
    <w:rsid w:val="00865DBE"/>
    <w:rsid w:val="00865E69"/>
    <w:rsid w:val="00866175"/>
    <w:rsid w:val="008669F8"/>
    <w:rsid w:val="00866CD5"/>
    <w:rsid w:val="00867071"/>
    <w:rsid w:val="0086709C"/>
    <w:rsid w:val="008676F3"/>
    <w:rsid w:val="00870245"/>
    <w:rsid w:val="00870695"/>
    <w:rsid w:val="00870D98"/>
    <w:rsid w:val="00871016"/>
    <w:rsid w:val="0087179B"/>
    <w:rsid w:val="00871E64"/>
    <w:rsid w:val="008720A1"/>
    <w:rsid w:val="008723E6"/>
    <w:rsid w:val="00872B9D"/>
    <w:rsid w:val="00872BA6"/>
    <w:rsid w:val="0087328A"/>
    <w:rsid w:val="00873881"/>
    <w:rsid w:val="00873922"/>
    <w:rsid w:val="00873AE0"/>
    <w:rsid w:val="00873BB5"/>
    <w:rsid w:val="0087405A"/>
    <w:rsid w:val="00874492"/>
    <w:rsid w:val="008745E2"/>
    <w:rsid w:val="00874771"/>
    <w:rsid w:val="008747B4"/>
    <w:rsid w:val="008749A7"/>
    <w:rsid w:val="00874EC0"/>
    <w:rsid w:val="008750B5"/>
    <w:rsid w:val="00876AFA"/>
    <w:rsid w:val="00876FF6"/>
    <w:rsid w:val="00877E09"/>
    <w:rsid w:val="00880013"/>
    <w:rsid w:val="008823C5"/>
    <w:rsid w:val="008824CB"/>
    <w:rsid w:val="008831EB"/>
    <w:rsid w:val="00883713"/>
    <w:rsid w:val="00883AC4"/>
    <w:rsid w:val="00883BE6"/>
    <w:rsid w:val="00884990"/>
    <w:rsid w:val="00884D03"/>
    <w:rsid w:val="0088554E"/>
    <w:rsid w:val="00885693"/>
    <w:rsid w:val="00887406"/>
    <w:rsid w:val="00887682"/>
    <w:rsid w:val="008877EF"/>
    <w:rsid w:val="0089054B"/>
    <w:rsid w:val="008907BB"/>
    <w:rsid w:val="00891A2F"/>
    <w:rsid w:val="00891AB5"/>
    <w:rsid w:val="00891AE1"/>
    <w:rsid w:val="00891CB9"/>
    <w:rsid w:val="0089225F"/>
    <w:rsid w:val="00892423"/>
    <w:rsid w:val="0089254E"/>
    <w:rsid w:val="00892CD9"/>
    <w:rsid w:val="008933F1"/>
    <w:rsid w:val="00893501"/>
    <w:rsid w:val="00893B6B"/>
    <w:rsid w:val="00894594"/>
    <w:rsid w:val="00894BD7"/>
    <w:rsid w:val="00895B59"/>
    <w:rsid w:val="00895D81"/>
    <w:rsid w:val="008961C3"/>
    <w:rsid w:val="0089777B"/>
    <w:rsid w:val="00897AA6"/>
    <w:rsid w:val="00897B19"/>
    <w:rsid w:val="00897EA2"/>
    <w:rsid w:val="00897FE2"/>
    <w:rsid w:val="008A0025"/>
    <w:rsid w:val="008A0200"/>
    <w:rsid w:val="008A02F4"/>
    <w:rsid w:val="008A0670"/>
    <w:rsid w:val="008A0AA0"/>
    <w:rsid w:val="008A106D"/>
    <w:rsid w:val="008A19BE"/>
    <w:rsid w:val="008A1AAA"/>
    <w:rsid w:val="008A1CCC"/>
    <w:rsid w:val="008A2542"/>
    <w:rsid w:val="008A2B19"/>
    <w:rsid w:val="008A3799"/>
    <w:rsid w:val="008A37C4"/>
    <w:rsid w:val="008A46F6"/>
    <w:rsid w:val="008A62BF"/>
    <w:rsid w:val="008A7CAE"/>
    <w:rsid w:val="008B0711"/>
    <w:rsid w:val="008B0A38"/>
    <w:rsid w:val="008B1845"/>
    <w:rsid w:val="008B185F"/>
    <w:rsid w:val="008B1C74"/>
    <w:rsid w:val="008B22C5"/>
    <w:rsid w:val="008B244D"/>
    <w:rsid w:val="008B27B8"/>
    <w:rsid w:val="008B29F3"/>
    <w:rsid w:val="008B3015"/>
    <w:rsid w:val="008B3876"/>
    <w:rsid w:val="008B4495"/>
    <w:rsid w:val="008B4511"/>
    <w:rsid w:val="008B483E"/>
    <w:rsid w:val="008B4B49"/>
    <w:rsid w:val="008B5067"/>
    <w:rsid w:val="008B56A3"/>
    <w:rsid w:val="008B733C"/>
    <w:rsid w:val="008B78D5"/>
    <w:rsid w:val="008B7913"/>
    <w:rsid w:val="008B7F9F"/>
    <w:rsid w:val="008C1632"/>
    <w:rsid w:val="008C35AF"/>
    <w:rsid w:val="008C3629"/>
    <w:rsid w:val="008C3ABE"/>
    <w:rsid w:val="008C48EF"/>
    <w:rsid w:val="008C5AB4"/>
    <w:rsid w:val="008C5B9C"/>
    <w:rsid w:val="008C68BD"/>
    <w:rsid w:val="008C7785"/>
    <w:rsid w:val="008C7797"/>
    <w:rsid w:val="008C7CA5"/>
    <w:rsid w:val="008C7E96"/>
    <w:rsid w:val="008C7F24"/>
    <w:rsid w:val="008D01CA"/>
    <w:rsid w:val="008D1B09"/>
    <w:rsid w:val="008D29AB"/>
    <w:rsid w:val="008D3383"/>
    <w:rsid w:val="008D3759"/>
    <w:rsid w:val="008D4527"/>
    <w:rsid w:val="008D4B6E"/>
    <w:rsid w:val="008D599F"/>
    <w:rsid w:val="008D5A4C"/>
    <w:rsid w:val="008D6217"/>
    <w:rsid w:val="008D6B51"/>
    <w:rsid w:val="008D77EC"/>
    <w:rsid w:val="008E097E"/>
    <w:rsid w:val="008E10FF"/>
    <w:rsid w:val="008E208C"/>
    <w:rsid w:val="008E2215"/>
    <w:rsid w:val="008E265A"/>
    <w:rsid w:val="008E2846"/>
    <w:rsid w:val="008E3711"/>
    <w:rsid w:val="008E3F05"/>
    <w:rsid w:val="008E441A"/>
    <w:rsid w:val="008E54BF"/>
    <w:rsid w:val="008E5A70"/>
    <w:rsid w:val="008E6D8B"/>
    <w:rsid w:val="008F04DC"/>
    <w:rsid w:val="008F0523"/>
    <w:rsid w:val="008F0F50"/>
    <w:rsid w:val="008F0FF2"/>
    <w:rsid w:val="008F1098"/>
    <w:rsid w:val="008F1290"/>
    <w:rsid w:val="008F19FA"/>
    <w:rsid w:val="008F1E48"/>
    <w:rsid w:val="008F2027"/>
    <w:rsid w:val="008F28A2"/>
    <w:rsid w:val="008F398A"/>
    <w:rsid w:val="008F3B1F"/>
    <w:rsid w:val="008F3B9E"/>
    <w:rsid w:val="008F3EE0"/>
    <w:rsid w:val="008F4B05"/>
    <w:rsid w:val="008F5E23"/>
    <w:rsid w:val="008F5FFD"/>
    <w:rsid w:val="008F7622"/>
    <w:rsid w:val="008F79BC"/>
    <w:rsid w:val="00901828"/>
    <w:rsid w:val="00901B01"/>
    <w:rsid w:val="00901B3E"/>
    <w:rsid w:val="00902E3D"/>
    <w:rsid w:val="0090304D"/>
    <w:rsid w:val="00903130"/>
    <w:rsid w:val="00904FAD"/>
    <w:rsid w:val="00906179"/>
    <w:rsid w:val="0090693B"/>
    <w:rsid w:val="00906FFA"/>
    <w:rsid w:val="00910B20"/>
    <w:rsid w:val="00910F10"/>
    <w:rsid w:val="00910F4A"/>
    <w:rsid w:val="00911EB8"/>
    <w:rsid w:val="00911FB5"/>
    <w:rsid w:val="0091240A"/>
    <w:rsid w:val="009126CA"/>
    <w:rsid w:val="00912723"/>
    <w:rsid w:val="00913264"/>
    <w:rsid w:val="00913DB8"/>
    <w:rsid w:val="00913E67"/>
    <w:rsid w:val="00914046"/>
    <w:rsid w:val="0091407C"/>
    <w:rsid w:val="00915410"/>
    <w:rsid w:val="00915630"/>
    <w:rsid w:val="0091574C"/>
    <w:rsid w:val="00915FD3"/>
    <w:rsid w:val="0091612A"/>
    <w:rsid w:val="009164C0"/>
    <w:rsid w:val="0091698A"/>
    <w:rsid w:val="00916A62"/>
    <w:rsid w:val="00917281"/>
    <w:rsid w:val="00917303"/>
    <w:rsid w:val="00917A1D"/>
    <w:rsid w:val="00917E5B"/>
    <w:rsid w:val="00920EE4"/>
    <w:rsid w:val="009210E8"/>
    <w:rsid w:val="00921A43"/>
    <w:rsid w:val="00921C82"/>
    <w:rsid w:val="00921FD8"/>
    <w:rsid w:val="00923B3F"/>
    <w:rsid w:val="00923F62"/>
    <w:rsid w:val="00924795"/>
    <w:rsid w:val="0092479B"/>
    <w:rsid w:val="00924C93"/>
    <w:rsid w:val="00925025"/>
    <w:rsid w:val="00925185"/>
    <w:rsid w:val="009253BF"/>
    <w:rsid w:val="00926987"/>
    <w:rsid w:val="00926E56"/>
    <w:rsid w:val="0092741D"/>
    <w:rsid w:val="00931624"/>
    <w:rsid w:val="00931E10"/>
    <w:rsid w:val="009326BF"/>
    <w:rsid w:val="00932CAC"/>
    <w:rsid w:val="00932D4E"/>
    <w:rsid w:val="009330BF"/>
    <w:rsid w:val="00933DED"/>
    <w:rsid w:val="00934291"/>
    <w:rsid w:val="00934498"/>
    <w:rsid w:val="009345DD"/>
    <w:rsid w:val="0093465D"/>
    <w:rsid w:val="00934A79"/>
    <w:rsid w:val="00935322"/>
    <w:rsid w:val="0093600D"/>
    <w:rsid w:val="0093601E"/>
    <w:rsid w:val="009360E2"/>
    <w:rsid w:val="009369A2"/>
    <w:rsid w:val="00936CD4"/>
    <w:rsid w:val="00936E5D"/>
    <w:rsid w:val="00937A61"/>
    <w:rsid w:val="00937EB8"/>
    <w:rsid w:val="009402CE"/>
    <w:rsid w:val="0094195D"/>
    <w:rsid w:val="0094258C"/>
    <w:rsid w:val="00942884"/>
    <w:rsid w:val="00943BD5"/>
    <w:rsid w:val="00944242"/>
    <w:rsid w:val="00944439"/>
    <w:rsid w:val="009444EA"/>
    <w:rsid w:val="0094496D"/>
    <w:rsid w:val="00945453"/>
    <w:rsid w:val="00945DCA"/>
    <w:rsid w:val="009461FF"/>
    <w:rsid w:val="00946761"/>
    <w:rsid w:val="00946F08"/>
    <w:rsid w:val="00947E6A"/>
    <w:rsid w:val="009503AA"/>
    <w:rsid w:val="00950FB0"/>
    <w:rsid w:val="0095154E"/>
    <w:rsid w:val="00951D42"/>
    <w:rsid w:val="00951DC1"/>
    <w:rsid w:val="009521D7"/>
    <w:rsid w:val="009526DA"/>
    <w:rsid w:val="00952992"/>
    <w:rsid w:val="009529C7"/>
    <w:rsid w:val="00952EAD"/>
    <w:rsid w:val="00953A35"/>
    <w:rsid w:val="00953C44"/>
    <w:rsid w:val="00953C70"/>
    <w:rsid w:val="00954517"/>
    <w:rsid w:val="00954DDE"/>
    <w:rsid w:val="00955698"/>
    <w:rsid w:val="00955A2E"/>
    <w:rsid w:val="00955CC4"/>
    <w:rsid w:val="009561F4"/>
    <w:rsid w:val="00957B22"/>
    <w:rsid w:val="00957C2E"/>
    <w:rsid w:val="00957EDA"/>
    <w:rsid w:val="00960146"/>
    <w:rsid w:val="00961895"/>
    <w:rsid w:val="0096254C"/>
    <w:rsid w:val="00963672"/>
    <w:rsid w:val="00963A7F"/>
    <w:rsid w:val="0096517A"/>
    <w:rsid w:val="00965C0C"/>
    <w:rsid w:val="009676A9"/>
    <w:rsid w:val="0096779D"/>
    <w:rsid w:val="00967FA1"/>
    <w:rsid w:val="009700D6"/>
    <w:rsid w:val="00971028"/>
    <w:rsid w:val="009713C8"/>
    <w:rsid w:val="009713DB"/>
    <w:rsid w:val="00971878"/>
    <w:rsid w:val="00971D53"/>
    <w:rsid w:val="009722DB"/>
    <w:rsid w:val="0097261F"/>
    <w:rsid w:val="00973BD0"/>
    <w:rsid w:val="00973D50"/>
    <w:rsid w:val="009740C9"/>
    <w:rsid w:val="00974B90"/>
    <w:rsid w:val="00975F53"/>
    <w:rsid w:val="00976489"/>
    <w:rsid w:val="00976D9F"/>
    <w:rsid w:val="00976FAF"/>
    <w:rsid w:val="0097769A"/>
    <w:rsid w:val="009776A9"/>
    <w:rsid w:val="00977706"/>
    <w:rsid w:val="00977952"/>
    <w:rsid w:val="00977B95"/>
    <w:rsid w:val="00977EA8"/>
    <w:rsid w:val="0098030D"/>
    <w:rsid w:val="00980600"/>
    <w:rsid w:val="0098142D"/>
    <w:rsid w:val="00981566"/>
    <w:rsid w:val="0098181A"/>
    <w:rsid w:val="00981AE8"/>
    <w:rsid w:val="00982514"/>
    <w:rsid w:val="009825B5"/>
    <w:rsid w:val="00982AF8"/>
    <w:rsid w:val="0098346B"/>
    <w:rsid w:val="00983516"/>
    <w:rsid w:val="00983B70"/>
    <w:rsid w:val="00984108"/>
    <w:rsid w:val="009843D4"/>
    <w:rsid w:val="009845B3"/>
    <w:rsid w:val="0098667D"/>
    <w:rsid w:val="00986C9C"/>
    <w:rsid w:val="00986D7A"/>
    <w:rsid w:val="009873E3"/>
    <w:rsid w:val="009875BC"/>
    <w:rsid w:val="00987818"/>
    <w:rsid w:val="00987F7E"/>
    <w:rsid w:val="00990037"/>
    <w:rsid w:val="009904CD"/>
    <w:rsid w:val="009911C6"/>
    <w:rsid w:val="00991896"/>
    <w:rsid w:val="00991B84"/>
    <w:rsid w:val="009921CD"/>
    <w:rsid w:val="0099308C"/>
    <w:rsid w:val="0099372B"/>
    <w:rsid w:val="00993860"/>
    <w:rsid w:val="00993A3E"/>
    <w:rsid w:val="009942D9"/>
    <w:rsid w:val="009946D8"/>
    <w:rsid w:val="00994AA0"/>
    <w:rsid w:val="00994B6E"/>
    <w:rsid w:val="00994D99"/>
    <w:rsid w:val="00994D9F"/>
    <w:rsid w:val="009950C6"/>
    <w:rsid w:val="00995123"/>
    <w:rsid w:val="0099579B"/>
    <w:rsid w:val="00995A0D"/>
    <w:rsid w:val="00995CE8"/>
    <w:rsid w:val="0099610A"/>
    <w:rsid w:val="00996637"/>
    <w:rsid w:val="009968A3"/>
    <w:rsid w:val="009976A3"/>
    <w:rsid w:val="00997A8F"/>
    <w:rsid w:val="00997C95"/>
    <w:rsid w:val="00997FD2"/>
    <w:rsid w:val="009A0613"/>
    <w:rsid w:val="009A06AD"/>
    <w:rsid w:val="009A0BCB"/>
    <w:rsid w:val="009A0EE2"/>
    <w:rsid w:val="009A1594"/>
    <w:rsid w:val="009A2896"/>
    <w:rsid w:val="009A2D6E"/>
    <w:rsid w:val="009A306A"/>
    <w:rsid w:val="009A3B1F"/>
    <w:rsid w:val="009A3C4D"/>
    <w:rsid w:val="009A3CC4"/>
    <w:rsid w:val="009A46B6"/>
    <w:rsid w:val="009A46F5"/>
    <w:rsid w:val="009A5197"/>
    <w:rsid w:val="009A5202"/>
    <w:rsid w:val="009A5815"/>
    <w:rsid w:val="009A6418"/>
    <w:rsid w:val="009A75D5"/>
    <w:rsid w:val="009A7710"/>
    <w:rsid w:val="009A7961"/>
    <w:rsid w:val="009B036C"/>
    <w:rsid w:val="009B07E4"/>
    <w:rsid w:val="009B0832"/>
    <w:rsid w:val="009B0D16"/>
    <w:rsid w:val="009B0D7B"/>
    <w:rsid w:val="009B15E5"/>
    <w:rsid w:val="009B1916"/>
    <w:rsid w:val="009B21B2"/>
    <w:rsid w:val="009B25F3"/>
    <w:rsid w:val="009B283A"/>
    <w:rsid w:val="009B2D33"/>
    <w:rsid w:val="009B2E6B"/>
    <w:rsid w:val="009B3121"/>
    <w:rsid w:val="009B3966"/>
    <w:rsid w:val="009B490A"/>
    <w:rsid w:val="009B5280"/>
    <w:rsid w:val="009B529D"/>
    <w:rsid w:val="009B52E2"/>
    <w:rsid w:val="009B5C6B"/>
    <w:rsid w:val="009B5D6F"/>
    <w:rsid w:val="009B5DB4"/>
    <w:rsid w:val="009B6444"/>
    <w:rsid w:val="009B671E"/>
    <w:rsid w:val="009B689B"/>
    <w:rsid w:val="009B762E"/>
    <w:rsid w:val="009B7DA7"/>
    <w:rsid w:val="009C095C"/>
    <w:rsid w:val="009C1A3A"/>
    <w:rsid w:val="009C2028"/>
    <w:rsid w:val="009C2898"/>
    <w:rsid w:val="009C2CEE"/>
    <w:rsid w:val="009C3051"/>
    <w:rsid w:val="009C31D7"/>
    <w:rsid w:val="009C3B11"/>
    <w:rsid w:val="009C3B7E"/>
    <w:rsid w:val="009C4420"/>
    <w:rsid w:val="009C4790"/>
    <w:rsid w:val="009C494D"/>
    <w:rsid w:val="009C4DE1"/>
    <w:rsid w:val="009C58D5"/>
    <w:rsid w:val="009C6695"/>
    <w:rsid w:val="009C67FB"/>
    <w:rsid w:val="009C67FD"/>
    <w:rsid w:val="009C6900"/>
    <w:rsid w:val="009C6AA7"/>
    <w:rsid w:val="009C6C1D"/>
    <w:rsid w:val="009C71F7"/>
    <w:rsid w:val="009C727D"/>
    <w:rsid w:val="009C78D6"/>
    <w:rsid w:val="009C7E7F"/>
    <w:rsid w:val="009D0063"/>
    <w:rsid w:val="009D023A"/>
    <w:rsid w:val="009D051C"/>
    <w:rsid w:val="009D0673"/>
    <w:rsid w:val="009D0FCC"/>
    <w:rsid w:val="009D222F"/>
    <w:rsid w:val="009D2DF1"/>
    <w:rsid w:val="009D3172"/>
    <w:rsid w:val="009D32B1"/>
    <w:rsid w:val="009D3307"/>
    <w:rsid w:val="009D3752"/>
    <w:rsid w:val="009D3C2C"/>
    <w:rsid w:val="009D4126"/>
    <w:rsid w:val="009D42D4"/>
    <w:rsid w:val="009D457F"/>
    <w:rsid w:val="009D579B"/>
    <w:rsid w:val="009D6283"/>
    <w:rsid w:val="009D62FD"/>
    <w:rsid w:val="009D649D"/>
    <w:rsid w:val="009D773E"/>
    <w:rsid w:val="009D7C76"/>
    <w:rsid w:val="009D7CD5"/>
    <w:rsid w:val="009D7F49"/>
    <w:rsid w:val="009E1232"/>
    <w:rsid w:val="009E192E"/>
    <w:rsid w:val="009E1F74"/>
    <w:rsid w:val="009E25DB"/>
    <w:rsid w:val="009E3793"/>
    <w:rsid w:val="009E4049"/>
    <w:rsid w:val="009E4B08"/>
    <w:rsid w:val="009E4E23"/>
    <w:rsid w:val="009E50F8"/>
    <w:rsid w:val="009E53EA"/>
    <w:rsid w:val="009E59EF"/>
    <w:rsid w:val="009E6561"/>
    <w:rsid w:val="009E659E"/>
    <w:rsid w:val="009E6A7B"/>
    <w:rsid w:val="009E7A38"/>
    <w:rsid w:val="009E7E18"/>
    <w:rsid w:val="009F0B67"/>
    <w:rsid w:val="009F0D95"/>
    <w:rsid w:val="009F120B"/>
    <w:rsid w:val="009F1486"/>
    <w:rsid w:val="009F20D7"/>
    <w:rsid w:val="009F24C6"/>
    <w:rsid w:val="009F2E85"/>
    <w:rsid w:val="009F30D9"/>
    <w:rsid w:val="009F3BDD"/>
    <w:rsid w:val="009F3D4C"/>
    <w:rsid w:val="009F400C"/>
    <w:rsid w:val="009F4291"/>
    <w:rsid w:val="009F4600"/>
    <w:rsid w:val="009F4A72"/>
    <w:rsid w:val="009F4F9E"/>
    <w:rsid w:val="009F4FA7"/>
    <w:rsid w:val="009F52A2"/>
    <w:rsid w:val="009F55A6"/>
    <w:rsid w:val="009F5950"/>
    <w:rsid w:val="009F5C5B"/>
    <w:rsid w:val="009F6C8F"/>
    <w:rsid w:val="009F6EF3"/>
    <w:rsid w:val="009F7869"/>
    <w:rsid w:val="00A003D5"/>
    <w:rsid w:val="00A005CA"/>
    <w:rsid w:val="00A00E10"/>
    <w:rsid w:val="00A00EAC"/>
    <w:rsid w:val="00A0136B"/>
    <w:rsid w:val="00A026FF"/>
    <w:rsid w:val="00A02D26"/>
    <w:rsid w:val="00A02E97"/>
    <w:rsid w:val="00A02F97"/>
    <w:rsid w:val="00A03529"/>
    <w:rsid w:val="00A03CC4"/>
    <w:rsid w:val="00A03EE5"/>
    <w:rsid w:val="00A0416E"/>
    <w:rsid w:val="00A048DE"/>
    <w:rsid w:val="00A04EA3"/>
    <w:rsid w:val="00A05092"/>
    <w:rsid w:val="00A05208"/>
    <w:rsid w:val="00A06B69"/>
    <w:rsid w:val="00A06ECA"/>
    <w:rsid w:val="00A071B0"/>
    <w:rsid w:val="00A0763E"/>
    <w:rsid w:val="00A105B4"/>
    <w:rsid w:val="00A111AA"/>
    <w:rsid w:val="00A11301"/>
    <w:rsid w:val="00A11CD3"/>
    <w:rsid w:val="00A12120"/>
    <w:rsid w:val="00A126A1"/>
    <w:rsid w:val="00A13307"/>
    <w:rsid w:val="00A1357A"/>
    <w:rsid w:val="00A138FD"/>
    <w:rsid w:val="00A13DD5"/>
    <w:rsid w:val="00A13E54"/>
    <w:rsid w:val="00A13EF8"/>
    <w:rsid w:val="00A13F5D"/>
    <w:rsid w:val="00A14A43"/>
    <w:rsid w:val="00A1505D"/>
    <w:rsid w:val="00A151F8"/>
    <w:rsid w:val="00A15E73"/>
    <w:rsid w:val="00A160BE"/>
    <w:rsid w:val="00A1613B"/>
    <w:rsid w:val="00A16BFC"/>
    <w:rsid w:val="00A17914"/>
    <w:rsid w:val="00A17D0D"/>
    <w:rsid w:val="00A201D9"/>
    <w:rsid w:val="00A20BEB"/>
    <w:rsid w:val="00A20C22"/>
    <w:rsid w:val="00A21381"/>
    <w:rsid w:val="00A219B8"/>
    <w:rsid w:val="00A21A64"/>
    <w:rsid w:val="00A21BEC"/>
    <w:rsid w:val="00A21C66"/>
    <w:rsid w:val="00A21E33"/>
    <w:rsid w:val="00A22C50"/>
    <w:rsid w:val="00A23521"/>
    <w:rsid w:val="00A2368F"/>
    <w:rsid w:val="00A23F85"/>
    <w:rsid w:val="00A24DF6"/>
    <w:rsid w:val="00A24FCE"/>
    <w:rsid w:val="00A25172"/>
    <w:rsid w:val="00A251C5"/>
    <w:rsid w:val="00A2564C"/>
    <w:rsid w:val="00A25908"/>
    <w:rsid w:val="00A25A58"/>
    <w:rsid w:val="00A25EC8"/>
    <w:rsid w:val="00A26422"/>
    <w:rsid w:val="00A268EE"/>
    <w:rsid w:val="00A27450"/>
    <w:rsid w:val="00A27BAF"/>
    <w:rsid w:val="00A30795"/>
    <w:rsid w:val="00A30A52"/>
    <w:rsid w:val="00A31200"/>
    <w:rsid w:val="00A316FC"/>
    <w:rsid w:val="00A323E0"/>
    <w:rsid w:val="00A3286F"/>
    <w:rsid w:val="00A329F5"/>
    <w:rsid w:val="00A3319A"/>
    <w:rsid w:val="00A33A27"/>
    <w:rsid w:val="00A33F1A"/>
    <w:rsid w:val="00A351B5"/>
    <w:rsid w:val="00A353F9"/>
    <w:rsid w:val="00A35734"/>
    <w:rsid w:val="00A35DF2"/>
    <w:rsid w:val="00A3618A"/>
    <w:rsid w:val="00A37102"/>
    <w:rsid w:val="00A37736"/>
    <w:rsid w:val="00A379E4"/>
    <w:rsid w:val="00A37C10"/>
    <w:rsid w:val="00A37E92"/>
    <w:rsid w:val="00A40C0D"/>
    <w:rsid w:val="00A41089"/>
    <w:rsid w:val="00A410F4"/>
    <w:rsid w:val="00A41449"/>
    <w:rsid w:val="00A41512"/>
    <w:rsid w:val="00A419E1"/>
    <w:rsid w:val="00A41B6A"/>
    <w:rsid w:val="00A420BC"/>
    <w:rsid w:val="00A42580"/>
    <w:rsid w:val="00A42B2C"/>
    <w:rsid w:val="00A4329B"/>
    <w:rsid w:val="00A44472"/>
    <w:rsid w:val="00A447CC"/>
    <w:rsid w:val="00A44C34"/>
    <w:rsid w:val="00A45653"/>
    <w:rsid w:val="00A45BAB"/>
    <w:rsid w:val="00A46470"/>
    <w:rsid w:val="00A47151"/>
    <w:rsid w:val="00A50287"/>
    <w:rsid w:val="00A51871"/>
    <w:rsid w:val="00A51FB4"/>
    <w:rsid w:val="00A5237B"/>
    <w:rsid w:val="00A527B5"/>
    <w:rsid w:val="00A5288D"/>
    <w:rsid w:val="00A53082"/>
    <w:rsid w:val="00A530B9"/>
    <w:rsid w:val="00A533ED"/>
    <w:rsid w:val="00A548C2"/>
    <w:rsid w:val="00A548C3"/>
    <w:rsid w:val="00A54D0C"/>
    <w:rsid w:val="00A54E36"/>
    <w:rsid w:val="00A5561E"/>
    <w:rsid w:val="00A557CD"/>
    <w:rsid w:val="00A557D2"/>
    <w:rsid w:val="00A568A0"/>
    <w:rsid w:val="00A56952"/>
    <w:rsid w:val="00A5736D"/>
    <w:rsid w:val="00A57417"/>
    <w:rsid w:val="00A57F2C"/>
    <w:rsid w:val="00A61C10"/>
    <w:rsid w:val="00A61FE1"/>
    <w:rsid w:val="00A62073"/>
    <w:rsid w:val="00A62E1D"/>
    <w:rsid w:val="00A6317F"/>
    <w:rsid w:val="00A63309"/>
    <w:rsid w:val="00A6441F"/>
    <w:rsid w:val="00A64495"/>
    <w:rsid w:val="00A64920"/>
    <w:rsid w:val="00A66D28"/>
    <w:rsid w:val="00A67073"/>
    <w:rsid w:val="00A67B15"/>
    <w:rsid w:val="00A707FE"/>
    <w:rsid w:val="00A7120F"/>
    <w:rsid w:val="00A71261"/>
    <w:rsid w:val="00A7193D"/>
    <w:rsid w:val="00A71EB4"/>
    <w:rsid w:val="00A724CA"/>
    <w:rsid w:val="00A729D6"/>
    <w:rsid w:val="00A738AF"/>
    <w:rsid w:val="00A7524D"/>
    <w:rsid w:val="00A7579A"/>
    <w:rsid w:val="00A75FF5"/>
    <w:rsid w:val="00A7693B"/>
    <w:rsid w:val="00A76F4E"/>
    <w:rsid w:val="00A7725E"/>
    <w:rsid w:val="00A77384"/>
    <w:rsid w:val="00A7756C"/>
    <w:rsid w:val="00A801F5"/>
    <w:rsid w:val="00A8040F"/>
    <w:rsid w:val="00A804F1"/>
    <w:rsid w:val="00A80633"/>
    <w:rsid w:val="00A80AFE"/>
    <w:rsid w:val="00A817E2"/>
    <w:rsid w:val="00A81F3B"/>
    <w:rsid w:val="00A81FAB"/>
    <w:rsid w:val="00A82B33"/>
    <w:rsid w:val="00A834E3"/>
    <w:rsid w:val="00A83A4D"/>
    <w:rsid w:val="00A83DD5"/>
    <w:rsid w:val="00A84D31"/>
    <w:rsid w:val="00A84D4E"/>
    <w:rsid w:val="00A85AC3"/>
    <w:rsid w:val="00A85CC6"/>
    <w:rsid w:val="00A85ED3"/>
    <w:rsid w:val="00A86667"/>
    <w:rsid w:val="00A87DD3"/>
    <w:rsid w:val="00A901C4"/>
    <w:rsid w:val="00A908E8"/>
    <w:rsid w:val="00A90CE5"/>
    <w:rsid w:val="00A90DA8"/>
    <w:rsid w:val="00A90FD9"/>
    <w:rsid w:val="00A91680"/>
    <w:rsid w:val="00A93A19"/>
    <w:rsid w:val="00A93CA2"/>
    <w:rsid w:val="00A93FEC"/>
    <w:rsid w:val="00A94DA3"/>
    <w:rsid w:val="00A96796"/>
    <w:rsid w:val="00A97258"/>
    <w:rsid w:val="00A97661"/>
    <w:rsid w:val="00A97E65"/>
    <w:rsid w:val="00AA0812"/>
    <w:rsid w:val="00AA0CC5"/>
    <w:rsid w:val="00AA1EFA"/>
    <w:rsid w:val="00AA2071"/>
    <w:rsid w:val="00AA2AFD"/>
    <w:rsid w:val="00AA3CF3"/>
    <w:rsid w:val="00AA4799"/>
    <w:rsid w:val="00AA4F32"/>
    <w:rsid w:val="00AA51FE"/>
    <w:rsid w:val="00AA549F"/>
    <w:rsid w:val="00AA628B"/>
    <w:rsid w:val="00AA6B1B"/>
    <w:rsid w:val="00AA737D"/>
    <w:rsid w:val="00AA79D4"/>
    <w:rsid w:val="00AB0781"/>
    <w:rsid w:val="00AB0976"/>
    <w:rsid w:val="00AB1426"/>
    <w:rsid w:val="00AB18DD"/>
    <w:rsid w:val="00AB230D"/>
    <w:rsid w:val="00AB25B9"/>
    <w:rsid w:val="00AB377F"/>
    <w:rsid w:val="00AB3F4B"/>
    <w:rsid w:val="00AB407A"/>
    <w:rsid w:val="00AB43CF"/>
    <w:rsid w:val="00AB454B"/>
    <w:rsid w:val="00AB4C5B"/>
    <w:rsid w:val="00AB4F4D"/>
    <w:rsid w:val="00AB68B1"/>
    <w:rsid w:val="00AB696B"/>
    <w:rsid w:val="00AB72A5"/>
    <w:rsid w:val="00AC07D4"/>
    <w:rsid w:val="00AC08E8"/>
    <w:rsid w:val="00AC14D6"/>
    <w:rsid w:val="00AC1763"/>
    <w:rsid w:val="00AC1AEB"/>
    <w:rsid w:val="00AC1EB5"/>
    <w:rsid w:val="00AC2164"/>
    <w:rsid w:val="00AC2A56"/>
    <w:rsid w:val="00AC3456"/>
    <w:rsid w:val="00AC382F"/>
    <w:rsid w:val="00AC3DCD"/>
    <w:rsid w:val="00AC40A2"/>
    <w:rsid w:val="00AC417A"/>
    <w:rsid w:val="00AC4578"/>
    <w:rsid w:val="00AC45AD"/>
    <w:rsid w:val="00AC46EF"/>
    <w:rsid w:val="00AC5FA4"/>
    <w:rsid w:val="00AC6047"/>
    <w:rsid w:val="00AC67B7"/>
    <w:rsid w:val="00AC6F60"/>
    <w:rsid w:val="00AC7232"/>
    <w:rsid w:val="00AC7495"/>
    <w:rsid w:val="00AD088D"/>
    <w:rsid w:val="00AD0BEA"/>
    <w:rsid w:val="00AD1802"/>
    <w:rsid w:val="00AD1AC6"/>
    <w:rsid w:val="00AD1C1D"/>
    <w:rsid w:val="00AD1F4F"/>
    <w:rsid w:val="00AD316B"/>
    <w:rsid w:val="00AD4DC8"/>
    <w:rsid w:val="00AD4F57"/>
    <w:rsid w:val="00AD5960"/>
    <w:rsid w:val="00AD5F20"/>
    <w:rsid w:val="00AD7610"/>
    <w:rsid w:val="00AD7FD6"/>
    <w:rsid w:val="00AE053C"/>
    <w:rsid w:val="00AE0F2E"/>
    <w:rsid w:val="00AE1439"/>
    <w:rsid w:val="00AE1875"/>
    <w:rsid w:val="00AE1A33"/>
    <w:rsid w:val="00AE1ED5"/>
    <w:rsid w:val="00AE2080"/>
    <w:rsid w:val="00AE21CF"/>
    <w:rsid w:val="00AE2366"/>
    <w:rsid w:val="00AE25F6"/>
    <w:rsid w:val="00AE2E4E"/>
    <w:rsid w:val="00AE2E68"/>
    <w:rsid w:val="00AE3206"/>
    <w:rsid w:val="00AE32FC"/>
    <w:rsid w:val="00AE35F6"/>
    <w:rsid w:val="00AE4076"/>
    <w:rsid w:val="00AE43D8"/>
    <w:rsid w:val="00AE4BAA"/>
    <w:rsid w:val="00AE4BFD"/>
    <w:rsid w:val="00AE4EC5"/>
    <w:rsid w:val="00AE4F3C"/>
    <w:rsid w:val="00AE56EB"/>
    <w:rsid w:val="00AE5862"/>
    <w:rsid w:val="00AE58E5"/>
    <w:rsid w:val="00AE6681"/>
    <w:rsid w:val="00AE6CE2"/>
    <w:rsid w:val="00AE72D8"/>
    <w:rsid w:val="00AF0077"/>
    <w:rsid w:val="00AF0168"/>
    <w:rsid w:val="00AF07E1"/>
    <w:rsid w:val="00AF1294"/>
    <w:rsid w:val="00AF12CE"/>
    <w:rsid w:val="00AF17C2"/>
    <w:rsid w:val="00AF1E52"/>
    <w:rsid w:val="00AF2897"/>
    <w:rsid w:val="00AF350D"/>
    <w:rsid w:val="00AF3968"/>
    <w:rsid w:val="00AF3B84"/>
    <w:rsid w:val="00AF4234"/>
    <w:rsid w:val="00AF46BC"/>
    <w:rsid w:val="00AF52A7"/>
    <w:rsid w:val="00AF6052"/>
    <w:rsid w:val="00AF64B5"/>
    <w:rsid w:val="00AF69DD"/>
    <w:rsid w:val="00AF6A84"/>
    <w:rsid w:val="00AF7121"/>
    <w:rsid w:val="00AF7399"/>
    <w:rsid w:val="00AF73F0"/>
    <w:rsid w:val="00AF7511"/>
    <w:rsid w:val="00B00292"/>
    <w:rsid w:val="00B00BF2"/>
    <w:rsid w:val="00B01D09"/>
    <w:rsid w:val="00B02754"/>
    <w:rsid w:val="00B03156"/>
    <w:rsid w:val="00B031F1"/>
    <w:rsid w:val="00B034D6"/>
    <w:rsid w:val="00B03E6A"/>
    <w:rsid w:val="00B03FD6"/>
    <w:rsid w:val="00B05036"/>
    <w:rsid w:val="00B052FC"/>
    <w:rsid w:val="00B058F8"/>
    <w:rsid w:val="00B05A0E"/>
    <w:rsid w:val="00B06207"/>
    <w:rsid w:val="00B0680A"/>
    <w:rsid w:val="00B07357"/>
    <w:rsid w:val="00B10714"/>
    <w:rsid w:val="00B10846"/>
    <w:rsid w:val="00B10C61"/>
    <w:rsid w:val="00B1116B"/>
    <w:rsid w:val="00B1159F"/>
    <w:rsid w:val="00B11CC8"/>
    <w:rsid w:val="00B12573"/>
    <w:rsid w:val="00B12EDD"/>
    <w:rsid w:val="00B137A8"/>
    <w:rsid w:val="00B13C40"/>
    <w:rsid w:val="00B149CC"/>
    <w:rsid w:val="00B15D2F"/>
    <w:rsid w:val="00B15FF6"/>
    <w:rsid w:val="00B15FFA"/>
    <w:rsid w:val="00B177E0"/>
    <w:rsid w:val="00B17B42"/>
    <w:rsid w:val="00B17C36"/>
    <w:rsid w:val="00B200E1"/>
    <w:rsid w:val="00B20452"/>
    <w:rsid w:val="00B20B48"/>
    <w:rsid w:val="00B216C3"/>
    <w:rsid w:val="00B21B5F"/>
    <w:rsid w:val="00B21E07"/>
    <w:rsid w:val="00B2254F"/>
    <w:rsid w:val="00B22AED"/>
    <w:rsid w:val="00B22B73"/>
    <w:rsid w:val="00B22BAB"/>
    <w:rsid w:val="00B22FF7"/>
    <w:rsid w:val="00B23EBD"/>
    <w:rsid w:val="00B26318"/>
    <w:rsid w:val="00B26401"/>
    <w:rsid w:val="00B26E5F"/>
    <w:rsid w:val="00B2772E"/>
    <w:rsid w:val="00B30291"/>
    <w:rsid w:val="00B31367"/>
    <w:rsid w:val="00B314B7"/>
    <w:rsid w:val="00B31B65"/>
    <w:rsid w:val="00B31FDA"/>
    <w:rsid w:val="00B32950"/>
    <w:rsid w:val="00B340A0"/>
    <w:rsid w:val="00B340B7"/>
    <w:rsid w:val="00B341C4"/>
    <w:rsid w:val="00B34313"/>
    <w:rsid w:val="00B3493E"/>
    <w:rsid w:val="00B34F17"/>
    <w:rsid w:val="00B3521D"/>
    <w:rsid w:val="00B362FB"/>
    <w:rsid w:val="00B36B43"/>
    <w:rsid w:val="00B36FF6"/>
    <w:rsid w:val="00B37A01"/>
    <w:rsid w:val="00B37B20"/>
    <w:rsid w:val="00B37C28"/>
    <w:rsid w:val="00B40097"/>
    <w:rsid w:val="00B40A15"/>
    <w:rsid w:val="00B40C88"/>
    <w:rsid w:val="00B4140E"/>
    <w:rsid w:val="00B41657"/>
    <w:rsid w:val="00B418E0"/>
    <w:rsid w:val="00B41A7E"/>
    <w:rsid w:val="00B42128"/>
    <w:rsid w:val="00B42352"/>
    <w:rsid w:val="00B43540"/>
    <w:rsid w:val="00B440C2"/>
    <w:rsid w:val="00B44D38"/>
    <w:rsid w:val="00B4542C"/>
    <w:rsid w:val="00B45BAC"/>
    <w:rsid w:val="00B45F64"/>
    <w:rsid w:val="00B46989"/>
    <w:rsid w:val="00B5015B"/>
    <w:rsid w:val="00B52B79"/>
    <w:rsid w:val="00B53BD2"/>
    <w:rsid w:val="00B544CE"/>
    <w:rsid w:val="00B545E9"/>
    <w:rsid w:val="00B54686"/>
    <w:rsid w:val="00B55265"/>
    <w:rsid w:val="00B55414"/>
    <w:rsid w:val="00B558E4"/>
    <w:rsid w:val="00B55A9D"/>
    <w:rsid w:val="00B56527"/>
    <w:rsid w:val="00B568E3"/>
    <w:rsid w:val="00B57520"/>
    <w:rsid w:val="00B5780B"/>
    <w:rsid w:val="00B602CF"/>
    <w:rsid w:val="00B61B6F"/>
    <w:rsid w:val="00B61D2B"/>
    <w:rsid w:val="00B61F80"/>
    <w:rsid w:val="00B62388"/>
    <w:rsid w:val="00B62C92"/>
    <w:rsid w:val="00B630CB"/>
    <w:rsid w:val="00B632E1"/>
    <w:rsid w:val="00B646B0"/>
    <w:rsid w:val="00B64824"/>
    <w:rsid w:val="00B64A01"/>
    <w:rsid w:val="00B65B46"/>
    <w:rsid w:val="00B665C4"/>
    <w:rsid w:val="00B669CB"/>
    <w:rsid w:val="00B66C8E"/>
    <w:rsid w:val="00B66FBA"/>
    <w:rsid w:val="00B6713D"/>
    <w:rsid w:val="00B674E9"/>
    <w:rsid w:val="00B67C07"/>
    <w:rsid w:val="00B70DA6"/>
    <w:rsid w:val="00B70EA8"/>
    <w:rsid w:val="00B718B8"/>
    <w:rsid w:val="00B72F4D"/>
    <w:rsid w:val="00B743F6"/>
    <w:rsid w:val="00B74AC4"/>
    <w:rsid w:val="00B75506"/>
    <w:rsid w:val="00B75D32"/>
    <w:rsid w:val="00B75E87"/>
    <w:rsid w:val="00B764C8"/>
    <w:rsid w:val="00B764CF"/>
    <w:rsid w:val="00B77E31"/>
    <w:rsid w:val="00B80B9B"/>
    <w:rsid w:val="00B80C10"/>
    <w:rsid w:val="00B81C09"/>
    <w:rsid w:val="00B81F0F"/>
    <w:rsid w:val="00B82117"/>
    <w:rsid w:val="00B82CE3"/>
    <w:rsid w:val="00B82E0B"/>
    <w:rsid w:val="00B83454"/>
    <w:rsid w:val="00B839A4"/>
    <w:rsid w:val="00B83C34"/>
    <w:rsid w:val="00B84F22"/>
    <w:rsid w:val="00B85BAD"/>
    <w:rsid w:val="00B85CAD"/>
    <w:rsid w:val="00B86BB6"/>
    <w:rsid w:val="00B9090A"/>
    <w:rsid w:val="00B91975"/>
    <w:rsid w:val="00B91D03"/>
    <w:rsid w:val="00B91E39"/>
    <w:rsid w:val="00B929DC"/>
    <w:rsid w:val="00B9322A"/>
    <w:rsid w:val="00B932BE"/>
    <w:rsid w:val="00B93595"/>
    <w:rsid w:val="00B94620"/>
    <w:rsid w:val="00B95ED4"/>
    <w:rsid w:val="00B95F00"/>
    <w:rsid w:val="00B970FD"/>
    <w:rsid w:val="00B97838"/>
    <w:rsid w:val="00B97E05"/>
    <w:rsid w:val="00BA0601"/>
    <w:rsid w:val="00BA08AC"/>
    <w:rsid w:val="00BA0E9A"/>
    <w:rsid w:val="00BA1290"/>
    <w:rsid w:val="00BA2259"/>
    <w:rsid w:val="00BA226E"/>
    <w:rsid w:val="00BA2333"/>
    <w:rsid w:val="00BA2345"/>
    <w:rsid w:val="00BA2558"/>
    <w:rsid w:val="00BA27CF"/>
    <w:rsid w:val="00BA2DE9"/>
    <w:rsid w:val="00BA33B3"/>
    <w:rsid w:val="00BA3942"/>
    <w:rsid w:val="00BA3AFA"/>
    <w:rsid w:val="00BA3DB6"/>
    <w:rsid w:val="00BA3FD6"/>
    <w:rsid w:val="00BA504F"/>
    <w:rsid w:val="00BA5AA9"/>
    <w:rsid w:val="00BA5BAA"/>
    <w:rsid w:val="00BA6038"/>
    <w:rsid w:val="00BA64A1"/>
    <w:rsid w:val="00BA65C3"/>
    <w:rsid w:val="00BA6B8F"/>
    <w:rsid w:val="00BA6C86"/>
    <w:rsid w:val="00BA753F"/>
    <w:rsid w:val="00BA7AD7"/>
    <w:rsid w:val="00BB003B"/>
    <w:rsid w:val="00BB0375"/>
    <w:rsid w:val="00BB040D"/>
    <w:rsid w:val="00BB13AB"/>
    <w:rsid w:val="00BB284F"/>
    <w:rsid w:val="00BB2996"/>
    <w:rsid w:val="00BB2CD0"/>
    <w:rsid w:val="00BB2FA9"/>
    <w:rsid w:val="00BB3098"/>
    <w:rsid w:val="00BB31D5"/>
    <w:rsid w:val="00BB338E"/>
    <w:rsid w:val="00BB4377"/>
    <w:rsid w:val="00BB455D"/>
    <w:rsid w:val="00BB49E3"/>
    <w:rsid w:val="00BB4ACF"/>
    <w:rsid w:val="00BB4F8F"/>
    <w:rsid w:val="00BB6403"/>
    <w:rsid w:val="00BB64FF"/>
    <w:rsid w:val="00BB6705"/>
    <w:rsid w:val="00BB7C9C"/>
    <w:rsid w:val="00BC0362"/>
    <w:rsid w:val="00BC037A"/>
    <w:rsid w:val="00BC05DB"/>
    <w:rsid w:val="00BC0DDB"/>
    <w:rsid w:val="00BC0F1B"/>
    <w:rsid w:val="00BC1A62"/>
    <w:rsid w:val="00BC1BBB"/>
    <w:rsid w:val="00BC1FA7"/>
    <w:rsid w:val="00BC23C1"/>
    <w:rsid w:val="00BC2944"/>
    <w:rsid w:val="00BC3ADA"/>
    <w:rsid w:val="00BC4BA7"/>
    <w:rsid w:val="00BC54E0"/>
    <w:rsid w:val="00BC5555"/>
    <w:rsid w:val="00BC57D0"/>
    <w:rsid w:val="00BC5C31"/>
    <w:rsid w:val="00BC76A7"/>
    <w:rsid w:val="00BC7991"/>
    <w:rsid w:val="00BC7B23"/>
    <w:rsid w:val="00BC7F31"/>
    <w:rsid w:val="00BD0138"/>
    <w:rsid w:val="00BD01CA"/>
    <w:rsid w:val="00BD01E2"/>
    <w:rsid w:val="00BD09BA"/>
    <w:rsid w:val="00BD0AA7"/>
    <w:rsid w:val="00BD1AFD"/>
    <w:rsid w:val="00BD1C7E"/>
    <w:rsid w:val="00BD244B"/>
    <w:rsid w:val="00BD2C3D"/>
    <w:rsid w:val="00BD2C7B"/>
    <w:rsid w:val="00BD332A"/>
    <w:rsid w:val="00BD33DB"/>
    <w:rsid w:val="00BD3589"/>
    <w:rsid w:val="00BD35EE"/>
    <w:rsid w:val="00BD3B5D"/>
    <w:rsid w:val="00BD3EEF"/>
    <w:rsid w:val="00BD5162"/>
    <w:rsid w:val="00BD5B17"/>
    <w:rsid w:val="00BD72D1"/>
    <w:rsid w:val="00BD74FD"/>
    <w:rsid w:val="00BD76F4"/>
    <w:rsid w:val="00BD7E31"/>
    <w:rsid w:val="00BD7E91"/>
    <w:rsid w:val="00BE0604"/>
    <w:rsid w:val="00BE0BA8"/>
    <w:rsid w:val="00BE1348"/>
    <w:rsid w:val="00BE1D81"/>
    <w:rsid w:val="00BE209D"/>
    <w:rsid w:val="00BE2421"/>
    <w:rsid w:val="00BE27BF"/>
    <w:rsid w:val="00BE2DB5"/>
    <w:rsid w:val="00BE33DD"/>
    <w:rsid w:val="00BE36C8"/>
    <w:rsid w:val="00BE3BDA"/>
    <w:rsid w:val="00BE3E8B"/>
    <w:rsid w:val="00BE4292"/>
    <w:rsid w:val="00BE4AF9"/>
    <w:rsid w:val="00BE542B"/>
    <w:rsid w:val="00BE5A3E"/>
    <w:rsid w:val="00BE5C07"/>
    <w:rsid w:val="00BE6C9A"/>
    <w:rsid w:val="00BE6D53"/>
    <w:rsid w:val="00BE6DB0"/>
    <w:rsid w:val="00BE7449"/>
    <w:rsid w:val="00BF0C2C"/>
    <w:rsid w:val="00BF1111"/>
    <w:rsid w:val="00BF1529"/>
    <w:rsid w:val="00BF1821"/>
    <w:rsid w:val="00BF20D8"/>
    <w:rsid w:val="00BF23A1"/>
    <w:rsid w:val="00BF381C"/>
    <w:rsid w:val="00BF3924"/>
    <w:rsid w:val="00BF3FFD"/>
    <w:rsid w:val="00BF400C"/>
    <w:rsid w:val="00BF437E"/>
    <w:rsid w:val="00BF5E50"/>
    <w:rsid w:val="00BF712F"/>
    <w:rsid w:val="00BF744F"/>
    <w:rsid w:val="00C00208"/>
    <w:rsid w:val="00C00439"/>
    <w:rsid w:val="00C00D63"/>
    <w:rsid w:val="00C030A6"/>
    <w:rsid w:val="00C03111"/>
    <w:rsid w:val="00C03430"/>
    <w:rsid w:val="00C0372E"/>
    <w:rsid w:val="00C04146"/>
    <w:rsid w:val="00C05E7C"/>
    <w:rsid w:val="00C06268"/>
    <w:rsid w:val="00C06282"/>
    <w:rsid w:val="00C06B77"/>
    <w:rsid w:val="00C06BD1"/>
    <w:rsid w:val="00C06D40"/>
    <w:rsid w:val="00C070AA"/>
    <w:rsid w:val="00C07300"/>
    <w:rsid w:val="00C077E4"/>
    <w:rsid w:val="00C10D4D"/>
    <w:rsid w:val="00C113ED"/>
    <w:rsid w:val="00C11E54"/>
    <w:rsid w:val="00C12582"/>
    <w:rsid w:val="00C1333D"/>
    <w:rsid w:val="00C1534C"/>
    <w:rsid w:val="00C15476"/>
    <w:rsid w:val="00C1571A"/>
    <w:rsid w:val="00C1583D"/>
    <w:rsid w:val="00C1600A"/>
    <w:rsid w:val="00C1611B"/>
    <w:rsid w:val="00C16419"/>
    <w:rsid w:val="00C16AA8"/>
    <w:rsid w:val="00C16BFC"/>
    <w:rsid w:val="00C16E6E"/>
    <w:rsid w:val="00C17275"/>
    <w:rsid w:val="00C17492"/>
    <w:rsid w:val="00C174D0"/>
    <w:rsid w:val="00C20186"/>
    <w:rsid w:val="00C20AAF"/>
    <w:rsid w:val="00C21667"/>
    <w:rsid w:val="00C21892"/>
    <w:rsid w:val="00C21A76"/>
    <w:rsid w:val="00C229B1"/>
    <w:rsid w:val="00C22ED7"/>
    <w:rsid w:val="00C23084"/>
    <w:rsid w:val="00C23947"/>
    <w:rsid w:val="00C23EBF"/>
    <w:rsid w:val="00C240A0"/>
    <w:rsid w:val="00C2457F"/>
    <w:rsid w:val="00C24A16"/>
    <w:rsid w:val="00C24A36"/>
    <w:rsid w:val="00C24A73"/>
    <w:rsid w:val="00C259CE"/>
    <w:rsid w:val="00C25C99"/>
    <w:rsid w:val="00C2684F"/>
    <w:rsid w:val="00C2690C"/>
    <w:rsid w:val="00C270F2"/>
    <w:rsid w:val="00C27709"/>
    <w:rsid w:val="00C27816"/>
    <w:rsid w:val="00C30397"/>
    <w:rsid w:val="00C309DC"/>
    <w:rsid w:val="00C31407"/>
    <w:rsid w:val="00C3188B"/>
    <w:rsid w:val="00C3292D"/>
    <w:rsid w:val="00C3298C"/>
    <w:rsid w:val="00C32CC7"/>
    <w:rsid w:val="00C3384E"/>
    <w:rsid w:val="00C339D5"/>
    <w:rsid w:val="00C33DF2"/>
    <w:rsid w:val="00C340A7"/>
    <w:rsid w:val="00C368EB"/>
    <w:rsid w:val="00C369BF"/>
    <w:rsid w:val="00C37065"/>
    <w:rsid w:val="00C37A12"/>
    <w:rsid w:val="00C40AD2"/>
    <w:rsid w:val="00C41592"/>
    <w:rsid w:val="00C415A7"/>
    <w:rsid w:val="00C41AFC"/>
    <w:rsid w:val="00C41E49"/>
    <w:rsid w:val="00C42786"/>
    <w:rsid w:val="00C431FE"/>
    <w:rsid w:val="00C4385F"/>
    <w:rsid w:val="00C43F77"/>
    <w:rsid w:val="00C45C5C"/>
    <w:rsid w:val="00C45D51"/>
    <w:rsid w:val="00C45E36"/>
    <w:rsid w:val="00C45FE1"/>
    <w:rsid w:val="00C46941"/>
    <w:rsid w:val="00C46D28"/>
    <w:rsid w:val="00C46F34"/>
    <w:rsid w:val="00C47192"/>
    <w:rsid w:val="00C4777D"/>
    <w:rsid w:val="00C478D3"/>
    <w:rsid w:val="00C47CEB"/>
    <w:rsid w:val="00C50521"/>
    <w:rsid w:val="00C50BA0"/>
    <w:rsid w:val="00C51A30"/>
    <w:rsid w:val="00C51B49"/>
    <w:rsid w:val="00C5251E"/>
    <w:rsid w:val="00C5283C"/>
    <w:rsid w:val="00C5399B"/>
    <w:rsid w:val="00C53A39"/>
    <w:rsid w:val="00C5402F"/>
    <w:rsid w:val="00C5465B"/>
    <w:rsid w:val="00C546F3"/>
    <w:rsid w:val="00C54BB1"/>
    <w:rsid w:val="00C54CE2"/>
    <w:rsid w:val="00C5521D"/>
    <w:rsid w:val="00C55F38"/>
    <w:rsid w:val="00C56E9E"/>
    <w:rsid w:val="00C57361"/>
    <w:rsid w:val="00C57D20"/>
    <w:rsid w:val="00C605C8"/>
    <w:rsid w:val="00C61049"/>
    <w:rsid w:val="00C62E30"/>
    <w:rsid w:val="00C630FE"/>
    <w:rsid w:val="00C6313B"/>
    <w:rsid w:val="00C6389F"/>
    <w:rsid w:val="00C64FB0"/>
    <w:rsid w:val="00C65084"/>
    <w:rsid w:val="00C65D40"/>
    <w:rsid w:val="00C65E52"/>
    <w:rsid w:val="00C65FA2"/>
    <w:rsid w:val="00C662B4"/>
    <w:rsid w:val="00C66D6F"/>
    <w:rsid w:val="00C66EA0"/>
    <w:rsid w:val="00C66F26"/>
    <w:rsid w:val="00C6702A"/>
    <w:rsid w:val="00C67891"/>
    <w:rsid w:val="00C67D56"/>
    <w:rsid w:val="00C67ECB"/>
    <w:rsid w:val="00C7005D"/>
    <w:rsid w:val="00C70866"/>
    <w:rsid w:val="00C70ABE"/>
    <w:rsid w:val="00C70C50"/>
    <w:rsid w:val="00C70D0B"/>
    <w:rsid w:val="00C7101B"/>
    <w:rsid w:val="00C71639"/>
    <w:rsid w:val="00C71AC0"/>
    <w:rsid w:val="00C72BB0"/>
    <w:rsid w:val="00C733B9"/>
    <w:rsid w:val="00C7340F"/>
    <w:rsid w:val="00C74F0D"/>
    <w:rsid w:val="00C7530A"/>
    <w:rsid w:val="00C7531B"/>
    <w:rsid w:val="00C755AA"/>
    <w:rsid w:val="00C76208"/>
    <w:rsid w:val="00C76621"/>
    <w:rsid w:val="00C77198"/>
    <w:rsid w:val="00C775B3"/>
    <w:rsid w:val="00C77C2A"/>
    <w:rsid w:val="00C80142"/>
    <w:rsid w:val="00C8172F"/>
    <w:rsid w:val="00C8186A"/>
    <w:rsid w:val="00C81B26"/>
    <w:rsid w:val="00C81D6F"/>
    <w:rsid w:val="00C821E4"/>
    <w:rsid w:val="00C8358F"/>
    <w:rsid w:val="00C83822"/>
    <w:rsid w:val="00C84F72"/>
    <w:rsid w:val="00C84FE7"/>
    <w:rsid w:val="00C86DA8"/>
    <w:rsid w:val="00C86F2C"/>
    <w:rsid w:val="00C8719B"/>
    <w:rsid w:val="00C87CD6"/>
    <w:rsid w:val="00C90A77"/>
    <w:rsid w:val="00C90B5D"/>
    <w:rsid w:val="00C91A36"/>
    <w:rsid w:val="00C920FC"/>
    <w:rsid w:val="00C92182"/>
    <w:rsid w:val="00C92782"/>
    <w:rsid w:val="00C93481"/>
    <w:rsid w:val="00C93527"/>
    <w:rsid w:val="00C938CA"/>
    <w:rsid w:val="00C93AA3"/>
    <w:rsid w:val="00C93FD9"/>
    <w:rsid w:val="00C94372"/>
    <w:rsid w:val="00C9450A"/>
    <w:rsid w:val="00C95411"/>
    <w:rsid w:val="00C95D4F"/>
    <w:rsid w:val="00C974A3"/>
    <w:rsid w:val="00C978CB"/>
    <w:rsid w:val="00C97C2B"/>
    <w:rsid w:val="00C97E31"/>
    <w:rsid w:val="00CA036E"/>
    <w:rsid w:val="00CA0EF5"/>
    <w:rsid w:val="00CA0F98"/>
    <w:rsid w:val="00CA10B8"/>
    <w:rsid w:val="00CA14E8"/>
    <w:rsid w:val="00CA17B7"/>
    <w:rsid w:val="00CA1933"/>
    <w:rsid w:val="00CA27B0"/>
    <w:rsid w:val="00CA2935"/>
    <w:rsid w:val="00CA2CC5"/>
    <w:rsid w:val="00CA34D0"/>
    <w:rsid w:val="00CA38ED"/>
    <w:rsid w:val="00CA401B"/>
    <w:rsid w:val="00CA402F"/>
    <w:rsid w:val="00CA4DDB"/>
    <w:rsid w:val="00CA4E28"/>
    <w:rsid w:val="00CA507A"/>
    <w:rsid w:val="00CA6B62"/>
    <w:rsid w:val="00CA6F95"/>
    <w:rsid w:val="00CA77F6"/>
    <w:rsid w:val="00CA7BCD"/>
    <w:rsid w:val="00CB04E3"/>
    <w:rsid w:val="00CB1837"/>
    <w:rsid w:val="00CB192A"/>
    <w:rsid w:val="00CB3076"/>
    <w:rsid w:val="00CB3570"/>
    <w:rsid w:val="00CB3576"/>
    <w:rsid w:val="00CB3839"/>
    <w:rsid w:val="00CB3AAE"/>
    <w:rsid w:val="00CB40FA"/>
    <w:rsid w:val="00CB4B95"/>
    <w:rsid w:val="00CB51AD"/>
    <w:rsid w:val="00CB5B43"/>
    <w:rsid w:val="00CB6177"/>
    <w:rsid w:val="00CB6DE5"/>
    <w:rsid w:val="00CB7698"/>
    <w:rsid w:val="00CB7AA5"/>
    <w:rsid w:val="00CB7AB9"/>
    <w:rsid w:val="00CC08F2"/>
    <w:rsid w:val="00CC12D0"/>
    <w:rsid w:val="00CC1BE5"/>
    <w:rsid w:val="00CC2C5E"/>
    <w:rsid w:val="00CC2F39"/>
    <w:rsid w:val="00CC318E"/>
    <w:rsid w:val="00CC3213"/>
    <w:rsid w:val="00CC346E"/>
    <w:rsid w:val="00CC34B2"/>
    <w:rsid w:val="00CC34BE"/>
    <w:rsid w:val="00CC3561"/>
    <w:rsid w:val="00CC3C12"/>
    <w:rsid w:val="00CC542A"/>
    <w:rsid w:val="00CC6C10"/>
    <w:rsid w:val="00CC71F6"/>
    <w:rsid w:val="00CC7539"/>
    <w:rsid w:val="00CC75A4"/>
    <w:rsid w:val="00CC784C"/>
    <w:rsid w:val="00CC7CBC"/>
    <w:rsid w:val="00CC7FAD"/>
    <w:rsid w:val="00CD0394"/>
    <w:rsid w:val="00CD0896"/>
    <w:rsid w:val="00CD1692"/>
    <w:rsid w:val="00CD1870"/>
    <w:rsid w:val="00CD2520"/>
    <w:rsid w:val="00CD29B5"/>
    <w:rsid w:val="00CD3E81"/>
    <w:rsid w:val="00CD446D"/>
    <w:rsid w:val="00CD454E"/>
    <w:rsid w:val="00CD498E"/>
    <w:rsid w:val="00CD5FFE"/>
    <w:rsid w:val="00CD644B"/>
    <w:rsid w:val="00CD6D80"/>
    <w:rsid w:val="00CD7054"/>
    <w:rsid w:val="00CD720D"/>
    <w:rsid w:val="00CE0191"/>
    <w:rsid w:val="00CE0233"/>
    <w:rsid w:val="00CE0317"/>
    <w:rsid w:val="00CE05BE"/>
    <w:rsid w:val="00CE0D87"/>
    <w:rsid w:val="00CE0EED"/>
    <w:rsid w:val="00CE13DA"/>
    <w:rsid w:val="00CE15F0"/>
    <w:rsid w:val="00CE185C"/>
    <w:rsid w:val="00CE1A90"/>
    <w:rsid w:val="00CE20FB"/>
    <w:rsid w:val="00CE21CA"/>
    <w:rsid w:val="00CE2768"/>
    <w:rsid w:val="00CE3428"/>
    <w:rsid w:val="00CE3690"/>
    <w:rsid w:val="00CE3D6C"/>
    <w:rsid w:val="00CE41E2"/>
    <w:rsid w:val="00CE5283"/>
    <w:rsid w:val="00CE537B"/>
    <w:rsid w:val="00CE5B64"/>
    <w:rsid w:val="00CF037A"/>
    <w:rsid w:val="00CF1353"/>
    <w:rsid w:val="00CF173F"/>
    <w:rsid w:val="00CF179E"/>
    <w:rsid w:val="00CF1D18"/>
    <w:rsid w:val="00CF1E54"/>
    <w:rsid w:val="00CF1FA3"/>
    <w:rsid w:val="00CF2681"/>
    <w:rsid w:val="00CF28A3"/>
    <w:rsid w:val="00CF3A7E"/>
    <w:rsid w:val="00CF3DA1"/>
    <w:rsid w:val="00CF3ECB"/>
    <w:rsid w:val="00CF41FF"/>
    <w:rsid w:val="00CF4530"/>
    <w:rsid w:val="00CF464F"/>
    <w:rsid w:val="00CF497F"/>
    <w:rsid w:val="00CF5B04"/>
    <w:rsid w:val="00CF60DB"/>
    <w:rsid w:val="00CF6AE5"/>
    <w:rsid w:val="00CF74B0"/>
    <w:rsid w:val="00D0058E"/>
    <w:rsid w:val="00D00702"/>
    <w:rsid w:val="00D00CAF"/>
    <w:rsid w:val="00D00CDB"/>
    <w:rsid w:val="00D0162F"/>
    <w:rsid w:val="00D02DFA"/>
    <w:rsid w:val="00D02E21"/>
    <w:rsid w:val="00D033E0"/>
    <w:rsid w:val="00D0390C"/>
    <w:rsid w:val="00D03AAC"/>
    <w:rsid w:val="00D042E9"/>
    <w:rsid w:val="00D044EC"/>
    <w:rsid w:val="00D04D84"/>
    <w:rsid w:val="00D050D7"/>
    <w:rsid w:val="00D05299"/>
    <w:rsid w:val="00D0570A"/>
    <w:rsid w:val="00D062A1"/>
    <w:rsid w:val="00D063EE"/>
    <w:rsid w:val="00D06495"/>
    <w:rsid w:val="00D07251"/>
    <w:rsid w:val="00D079CB"/>
    <w:rsid w:val="00D103AC"/>
    <w:rsid w:val="00D1064D"/>
    <w:rsid w:val="00D11D7B"/>
    <w:rsid w:val="00D13001"/>
    <w:rsid w:val="00D13D2C"/>
    <w:rsid w:val="00D13EBA"/>
    <w:rsid w:val="00D142DF"/>
    <w:rsid w:val="00D153C8"/>
    <w:rsid w:val="00D15A02"/>
    <w:rsid w:val="00D1645E"/>
    <w:rsid w:val="00D16E88"/>
    <w:rsid w:val="00D1754D"/>
    <w:rsid w:val="00D20D9E"/>
    <w:rsid w:val="00D21C05"/>
    <w:rsid w:val="00D2217D"/>
    <w:rsid w:val="00D23745"/>
    <w:rsid w:val="00D23FE1"/>
    <w:rsid w:val="00D241D8"/>
    <w:rsid w:val="00D24709"/>
    <w:rsid w:val="00D259FD"/>
    <w:rsid w:val="00D25A05"/>
    <w:rsid w:val="00D25BE3"/>
    <w:rsid w:val="00D25D94"/>
    <w:rsid w:val="00D2635D"/>
    <w:rsid w:val="00D26EF2"/>
    <w:rsid w:val="00D27A3F"/>
    <w:rsid w:val="00D313B1"/>
    <w:rsid w:val="00D31962"/>
    <w:rsid w:val="00D33097"/>
    <w:rsid w:val="00D330F1"/>
    <w:rsid w:val="00D3395E"/>
    <w:rsid w:val="00D33F1E"/>
    <w:rsid w:val="00D34663"/>
    <w:rsid w:val="00D34816"/>
    <w:rsid w:val="00D34898"/>
    <w:rsid w:val="00D35964"/>
    <w:rsid w:val="00D36082"/>
    <w:rsid w:val="00D36B55"/>
    <w:rsid w:val="00D36E0F"/>
    <w:rsid w:val="00D37BEF"/>
    <w:rsid w:val="00D40B98"/>
    <w:rsid w:val="00D429BB"/>
    <w:rsid w:val="00D43204"/>
    <w:rsid w:val="00D43265"/>
    <w:rsid w:val="00D43723"/>
    <w:rsid w:val="00D43BDE"/>
    <w:rsid w:val="00D44835"/>
    <w:rsid w:val="00D44B9B"/>
    <w:rsid w:val="00D46023"/>
    <w:rsid w:val="00D463F3"/>
    <w:rsid w:val="00D4667B"/>
    <w:rsid w:val="00D46D9F"/>
    <w:rsid w:val="00D4751A"/>
    <w:rsid w:val="00D47731"/>
    <w:rsid w:val="00D477F6"/>
    <w:rsid w:val="00D512FA"/>
    <w:rsid w:val="00D51849"/>
    <w:rsid w:val="00D51964"/>
    <w:rsid w:val="00D52833"/>
    <w:rsid w:val="00D52BAB"/>
    <w:rsid w:val="00D53207"/>
    <w:rsid w:val="00D53B8E"/>
    <w:rsid w:val="00D5409D"/>
    <w:rsid w:val="00D540A4"/>
    <w:rsid w:val="00D540C4"/>
    <w:rsid w:val="00D540D0"/>
    <w:rsid w:val="00D540D8"/>
    <w:rsid w:val="00D544E3"/>
    <w:rsid w:val="00D547C3"/>
    <w:rsid w:val="00D5488A"/>
    <w:rsid w:val="00D548F5"/>
    <w:rsid w:val="00D5531B"/>
    <w:rsid w:val="00D55560"/>
    <w:rsid w:val="00D56064"/>
    <w:rsid w:val="00D56100"/>
    <w:rsid w:val="00D56179"/>
    <w:rsid w:val="00D563D3"/>
    <w:rsid w:val="00D5745C"/>
    <w:rsid w:val="00D57CDB"/>
    <w:rsid w:val="00D60218"/>
    <w:rsid w:val="00D60693"/>
    <w:rsid w:val="00D60ED5"/>
    <w:rsid w:val="00D6177A"/>
    <w:rsid w:val="00D6179A"/>
    <w:rsid w:val="00D61DF4"/>
    <w:rsid w:val="00D6231B"/>
    <w:rsid w:val="00D628BE"/>
    <w:rsid w:val="00D62BD7"/>
    <w:rsid w:val="00D63D99"/>
    <w:rsid w:val="00D63F7F"/>
    <w:rsid w:val="00D6468F"/>
    <w:rsid w:val="00D64D0D"/>
    <w:rsid w:val="00D64DE2"/>
    <w:rsid w:val="00D64E9C"/>
    <w:rsid w:val="00D64ED2"/>
    <w:rsid w:val="00D655E6"/>
    <w:rsid w:val="00D66107"/>
    <w:rsid w:val="00D666C7"/>
    <w:rsid w:val="00D67082"/>
    <w:rsid w:val="00D67269"/>
    <w:rsid w:val="00D67FD6"/>
    <w:rsid w:val="00D7026D"/>
    <w:rsid w:val="00D711AC"/>
    <w:rsid w:val="00D7151E"/>
    <w:rsid w:val="00D7250C"/>
    <w:rsid w:val="00D73198"/>
    <w:rsid w:val="00D731F1"/>
    <w:rsid w:val="00D733A4"/>
    <w:rsid w:val="00D733C6"/>
    <w:rsid w:val="00D73408"/>
    <w:rsid w:val="00D73800"/>
    <w:rsid w:val="00D74377"/>
    <w:rsid w:val="00D746A0"/>
    <w:rsid w:val="00D747F5"/>
    <w:rsid w:val="00D7481B"/>
    <w:rsid w:val="00D74AAB"/>
    <w:rsid w:val="00D74F1C"/>
    <w:rsid w:val="00D755E5"/>
    <w:rsid w:val="00D75947"/>
    <w:rsid w:val="00D75C21"/>
    <w:rsid w:val="00D761AF"/>
    <w:rsid w:val="00D775C1"/>
    <w:rsid w:val="00D80023"/>
    <w:rsid w:val="00D8031F"/>
    <w:rsid w:val="00D80357"/>
    <w:rsid w:val="00D80943"/>
    <w:rsid w:val="00D81581"/>
    <w:rsid w:val="00D81C01"/>
    <w:rsid w:val="00D81D98"/>
    <w:rsid w:val="00D8241F"/>
    <w:rsid w:val="00D831A2"/>
    <w:rsid w:val="00D836C5"/>
    <w:rsid w:val="00D83D59"/>
    <w:rsid w:val="00D83F0F"/>
    <w:rsid w:val="00D84048"/>
    <w:rsid w:val="00D846FA"/>
    <w:rsid w:val="00D848DB"/>
    <w:rsid w:val="00D854F1"/>
    <w:rsid w:val="00D85CC4"/>
    <w:rsid w:val="00D86338"/>
    <w:rsid w:val="00D86611"/>
    <w:rsid w:val="00D86F4B"/>
    <w:rsid w:val="00D874A4"/>
    <w:rsid w:val="00D87DC1"/>
    <w:rsid w:val="00D87F00"/>
    <w:rsid w:val="00D9140F"/>
    <w:rsid w:val="00D91462"/>
    <w:rsid w:val="00D91687"/>
    <w:rsid w:val="00D91829"/>
    <w:rsid w:val="00D918BC"/>
    <w:rsid w:val="00D91B55"/>
    <w:rsid w:val="00D92D5D"/>
    <w:rsid w:val="00D92F1D"/>
    <w:rsid w:val="00D93268"/>
    <w:rsid w:val="00D939BD"/>
    <w:rsid w:val="00D94576"/>
    <w:rsid w:val="00D94C88"/>
    <w:rsid w:val="00D94F41"/>
    <w:rsid w:val="00D95FC3"/>
    <w:rsid w:val="00D966AE"/>
    <w:rsid w:val="00D969ED"/>
    <w:rsid w:val="00D96D32"/>
    <w:rsid w:val="00D9701C"/>
    <w:rsid w:val="00D9720C"/>
    <w:rsid w:val="00D978D0"/>
    <w:rsid w:val="00DA07D2"/>
    <w:rsid w:val="00DA0EBA"/>
    <w:rsid w:val="00DA156F"/>
    <w:rsid w:val="00DA1784"/>
    <w:rsid w:val="00DA1DD6"/>
    <w:rsid w:val="00DA37E6"/>
    <w:rsid w:val="00DA458A"/>
    <w:rsid w:val="00DA4619"/>
    <w:rsid w:val="00DA5375"/>
    <w:rsid w:val="00DA53E6"/>
    <w:rsid w:val="00DA552D"/>
    <w:rsid w:val="00DA5A26"/>
    <w:rsid w:val="00DA5E88"/>
    <w:rsid w:val="00DA674D"/>
    <w:rsid w:val="00DA6D32"/>
    <w:rsid w:val="00DA716D"/>
    <w:rsid w:val="00DA78B1"/>
    <w:rsid w:val="00DA7B13"/>
    <w:rsid w:val="00DA7E56"/>
    <w:rsid w:val="00DA7F54"/>
    <w:rsid w:val="00DB0635"/>
    <w:rsid w:val="00DB0BDE"/>
    <w:rsid w:val="00DB176B"/>
    <w:rsid w:val="00DB1EC1"/>
    <w:rsid w:val="00DB33AB"/>
    <w:rsid w:val="00DB37C7"/>
    <w:rsid w:val="00DB39CF"/>
    <w:rsid w:val="00DB3EB8"/>
    <w:rsid w:val="00DB46D6"/>
    <w:rsid w:val="00DB48F8"/>
    <w:rsid w:val="00DB4A07"/>
    <w:rsid w:val="00DB4F19"/>
    <w:rsid w:val="00DB60DC"/>
    <w:rsid w:val="00DB6609"/>
    <w:rsid w:val="00DB67D4"/>
    <w:rsid w:val="00DB67D7"/>
    <w:rsid w:val="00DB78B0"/>
    <w:rsid w:val="00DB7F76"/>
    <w:rsid w:val="00DC0586"/>
    <w:rsid w:val="00DC0E03"/>
    <w:rsid w:val="00DC1048"/>
    <w:rsid w:val="00DC185D"/>
    <w:rsid w:val="00DC198B"/>
    <w:rsid w:val="00DC25C7"/>
    <w:rsid w:val="00DC39DF"/>
    <w:rsid w:val="00DC4225"/>
    <w:rsid w:val="00DC6205"/>
    <w:rsid w:val="00DC6B6B"/>
    <w:rsid w:val="00DC6BC2"/>
    <w:rsid w:val="00DC73F9"/>
    <w:rsid w:val="00DC7D95"/>
    <w:rsid w:val="00DD010C"/>
    <w:rsid w:val="00DD036B"/>
    <w:rsid w:val="00DD07D7"/>
    <w:rsid w:val="00DD0983"/>
    <w:rsid w:val="00DD09C2"/>
    <w:rsid w:val="00DD0CC5"/>
    <w:rsid w:val="00DD0E28"/>
    <w:rsid w:val="00DD1781"/>
    <w:rsid w:val="00DD1889"/>
    <w:rsid w:val="00DD23C6"/>
    <w:rsid w:val="00DD25B8"/>
    <w:rsid w:val="00DD2D13"/>
    <w:rsid w:val="00DD3CCA"/>
    <w:rsid w:val="00DD5586"/>
    <w:rsid w:val="00DD58B1"/>
    <w:rsid w:val="00DD5A66"/>
    <w:rsid w:val="00DD6014"/>
    <w:rsid w:val="00DD61BA"/>
    <w:rsid w:val="00DD6924"/>
    <w:rsid w:val="00DD6E63"/>
    <w:rsid w:val="00DD77C4"/>
    <w:rsid w:val="00DE0207"/>
    <w:rsid w:val="00DE030D"/>
    <w:rsid w:val="00DE0825"/>
    <w:rsid w:val="00DE14FB"/>
    <w:rsid w:val="00DE15A7"/>
    <w:rsid w:val="00DE18A8"/>
    <w:rsid w:val="00DE2556"/>
    <w:rsid w:val="00DE2BB8"/>
    <w:rsid w:val="00DE318D"/>
    <w:rsid w:val="00DE355F"/>
    <w:rsid w:val="00DE3602"/>
    <w:rsid w:val="00DE3720"/>
    <w:rsid w:val="00DE3E91"/>
    <w:rsid w:val="00DE3EB3"/>
    <w:rsid w:val="00DE492A"/>
    <w:rsid w:val="00DE4E2E"/>
    <w:rsid w:val="00DE5170"/>
    <w:rsid w:val="00DE5A8E"/>
    <w:rsid w:val="00DE6B36"/>
    <w:rsid w:val="00DE6B7F"/>
    <w:rsid w:val="00DE7677"/>
    <w:rsid w:val="00DF01E6"/>
    <w:rsid w:val="00DF02D9"/>
    <w:rsid w:val="00DF07D2"/>
    <w:rsid w:val="00DF0B6C"/>
    <w:rsid w:val="00DF10E4"/>
    <w:rsid w:val="00DF12D4"/>
    <w:rsid w:val="00DF1959"/>
    <w:rsid w:val="00DF1CF8"/>
    <w:rsid w:val="00DF2169"/>
    <w:rsid w:val="00DF2D69"/>
    <w:rsid w:val="00DF2EAB"/>
    <w:rsid w:val="00DF3230"/>
    <w:rsid w:val="00DF3BB1"/>
    <w:rsid w:val="00DF3C65"/>
    <w:rsid w:val="00DF52D2"/>
    <w:rsid w:val="00DF574C"/>
    <w:rsid w:val="00DF5996"/>
    <w:rsid w:val="00DF5A5C"/>
    <w:rsid w:val="00DF5AFE"/>
    <w:rsid w:val="00DF60CF"/>
    <w:rsid w:val="00DF6242"/>
    <w:rsid w:val="00DF64CA"/>
    <w:rsid w:val="00DF673A"/>
    <w:rsid w:val="00DF69FF"/>
    <w:rsid w:val="00DF6F72"/>
    <w:rsid w:val="00E005A6"/>
    <w:rsid w:val="00E00A69"/>
    <w:rsid w:val="00E01703"/>
    <w:rsid w:val="00E01F21"/>
    <w:rsid w:val="00E02C53"/>
    <w:rsid w:val="00E03A00"/>
    <w:rsid w:val="00E03D66"/>
    <w:rsid w:val="00E04CCB"/>
    <w:rsid w:val="00E04D2C"/>
    <w:rsid w:val="00E050DE"/>
    <w:rsid w:val="00E05746"/>
    <w:rsid w:val="00E05FDF"/>
    <w:rsid w:val="00E07AF4"/>
    <w:rsid w:val="00E07BA7"/>
    <w:rsid w:val="00E07C18"/>
    <w:rsid w:val="00E10384"/>
    <w:rsid w:val="00E10AFD"/>
    <w:rsid w:val="00E11070"/>
    <w:rsid w:val="00E1108B"/>
    <w:rsid w:val="00E110EB"/>
    <w:rsid w:val="00E1120E"/>
    <w:rsid w:val="00E11416"/>
    <w:rsid w:val="00E119AF"/>
    <w:rsid w:val="00E11F42"/>
    <w:rsid w:val="00E132D8"/>
    <w:rsid w:val="00E1380C"/>
    <w:rsid w:val="00E13D29"/>
    <w:rsid w:val="00E13D91"/>
    <w:rsid w:val="00E14FF7"/>
    <w:rsid w:val="00E15225"/>
    <w:rsid w:val="00E158BC"/>
    <w:rsid w:val="00E16102"/>
    <w:rsid w:val="00E1636A"/>
    <w:rsid w:val="00E167E6"/>
    <w:rsid w:val="00E16D3D"/>
    <w:rsid w:val="00E171EC"/>
    <w:rsid w:val="00E172EA"/>
    <w:rsid w:val="00E17303"/>
    <w:rsid w:val="00E1756F"/>
    <w:rsid w:val="00E17802"/>
    <w:rsid w:val="00E17D34"/>
    <w:rsid w:val="00E205A6"/>
    <w:rsid w:val="00E20AB3"/>
    <w:rsid w:val="00E20F22"/>
    <w:rsid w:val="00E20F57"/>
    <w:rsid w:val="00E213DD"/>
    <w:rsid w:val="00E213E1"/>
    <w:rsid w:val="00E21701"/>
    <w:rsid w:val="00E21AC0"/>
    <w:rsid w:val="00E21CC0"/>
    <w:rsid w:val="00E21DAC"/>
    <w:rsid w:val="00E22999"/>
    <w:rsid w:val="00E22A2D"/>
    <w:rsid w:val="00E22C0A"/>
    <w:rsid w:val="00E236AD"/>
    <w:rsid w:val="00E25E6E"/>
    <w:rsid w:val="00E261B7"/>
    <w:rsid w:val="00E2645B"/>
    <w:rsid w:val="00E26F97"/>
    <w:rsid w:val="00E30045"/>
    <w:rsid w:val="00E30BFD"/>
    <w:rsid w:val="00E30E9B"/>
    <w:rsid w:val="00E31548"/>
    <w:rsid w:val="00E32269"/>
    <w:rsid w:val="00E32D4D"/>
    <w:rsid w:val="00E336EE"/>
    <w:rsid w:val="00E33BC8"/>
    <w:rsid w:val="00E33F3F"/>
    <w:rsid w:val="00E34AD4"/>
    <w:rsid w:val="00E35628"/>
    <w:rsid w:val="00E35B1F"/>
    <w:rsid w:val="00E35EF8"/>
    <w:rsid w:val="00E3666B"/>
    <w:rsid w:val="00E36BD9"/>
    <w:rsid w:val="00E37343"/>
    <w:rsid w:val="00E37490"/>
    <w:rsid w:val="00E375BC"/>
    <w:rsid w:val="00E37B48"/>
    <w:rsid w:val="00E37D36"/>
    <w:rsid w:val="00E37FDE"/>
    <w:rsid w:val="00E40B0A"/>
    <w:rsid w:val="00E40CF7"/>
    <w:rsid w:val="00E41BFF"/>
    <w:rsid w:val="00E42127"/>
    <w:rsid w:val="00E42240"/>
    <w:rsid w:val="00E427E5"/>
    <w:rsid w:val="00E42ED7"/>
    <w:rsid w:val="00E437EA"/>
    <w:rsid w:val="00E438CD"/>
    <w:rsid w:val="00E43F5B"/>
    <w:rsid w:val="00E445A2"/>
    <w:rsid w:val="00E445CD"/>
    <w:rsid w:val="00E446EB"/>
    <w:rsid w:val="00E44C9D"/>
    <w:rsid w:val="00E44DC2"/>
    <w:rsid w:val="00E45848"/>
    <w:rsid w:val="00E45A0A"/>
    <w:rsid w:val="00E45C7C"/>
    <w:rsid w:val="00E45F6C"/>
    <w:rsid w:val="00E4637F"/>
    <w:rsid w:val="00E46549"/>
    <w:rsid w:val="00E46ECA"/>
    <w:rsid w:val="00E47209"/>
    <w:rsid w:val="00E47B5D"/>
    <w:rsid w:val="00E50439"/>
    <w:rsid w:val="00E507B6"/>
    <w:rsid w:val="00E50E6E"/>
    <w:rsid w:val="00E51076"/>
    <w:rsid w:val="00E5117D"/>
    <w:rsid w:val="00E51843"/>
    <w:rsid w:val="00E51C91"/>
    <w:rsid w:val="00E51E6F"/>
    <w:rsid w:val="00E52718"/>
    <w:rsid w:val="00E52A3D"/>
    <w:rsid w:val="00E52A53"/>
    <w:rsid w:val="00E52A8F"/>
    <w:rsid w:val="00E52BAF"/>
    <w:rsid w:val="00E52E5A"/>
    <w:rsid w:val="00E5322F"/>
    <w:rsid w:val="00E53449"/>
    <w:rsid w:val="00E53ABF"/>
    <w:rsid w:val="00E53E9E"/>
    <w:rsid w:val="00E53EFD"/>
    <w:rsid w:val="00E53FEF"/>
    <w:rsid w:val="00E54A26"/>
    <w:rsid w:val="00E5504F"/>
    <w:rsid w:val="00E554FB"/>
    <w:rsid w:val="00E55811"/>
    <w:rsid w:val="00E558BD"/>
    <w:rsid w:val="00E55B80"/>
    <w:rsid w:val="00E55EB9"/>
    <w:rsid w:val="00E57007"/>
    <w:rsid w:val="00E5725A"/>
    <w:rsid w:val="00E57560"/>
    <w:rsid w:val="00E610F2"/>
    <w:rsid w:val="00E61C3F"/>
    <w:rsid w:val="00E61EFF"/>
    <w:rsid w:val="00E6222A"/>
    <w:rsid w:val="00E625CE"/>
    <w:rsid w:val="00E62704"/>
    <w:rsid w:val="00E6352E"/>
    <w:rsid w:val="00E638CF"/>
    <w:rsid w:val="00E63A8D"/>
    <w:rsid w:val="00E63E6C"/>
    <w:rsid w:val="00E64375"/>
    <w:rsid w:val="00E6449E"/>
    <w:rsid w:val="00E645D3"/>
    <w:rsid w:val="00E650AB"/>
    <w:rsid w:val="00E65A4A"/>
    <w:rsid w:val="00E65AB2"/>
    <w:rsid w:val="00E66A32"/>
    <w:rsid w:val="00E66BEB"/>
    <w:rsid w:val="00E671DC"/>
    <w:rsid w:val="00E6773A"/>
    <w:rsid w:val="00E67F09"/>
    <w:rsid w:val="00E70030"/>
    <w:rsid w:val="00E706FF"/>
    <w:rsid w:val="00E70B05"/>
    <w:rsid w:val="00E7154D"/>
    <w:rsid w:val="00E71751"/>
    <w:rsid w:val="00E7187C"/>
    <w:rsid w:val="00E72885"/>
    <w:rsid w:val="00E72951"/>
    <w:rsid w:val="00E72EE0"/>
    <w:rsid w:val="00E7339B"/>
    <w:rsid w:val="00E73509"/>
    <w:rsid w:val="00E7356E"/>
    <w:rsid w:val="00E73733"/>
    <w:rsid w:val="00E73D03"/>
    <w:rsid w:val="00E746B5"/>
    <w:rsid w:val="00E74978"/>
    <w:rsid w:val="00E74F65"/>
    <w:rsid w:val="00E75770"/>
    <w:rsid w:val="00E75B44"/>
    <w:rsid w:val="00E75C2F"/>
    <w:rsid w:val="00E7646B"/>
    <w:rsid w:val="00E76E29"/>
    <w:rsid w:val="00E770C5"/>
    <w:rsid w:val="00E771BB"/>
    <w:rsid w:val="00E77404"/>
    <w:rsid w:val="00E7797C"/>
    <w:rsid w:val="00E779E9"/>
    <w:rsid w:val="00E80168"/>
    <w:rsid w:val="00E80AC2"/>
    <w:rsid w:val="00E81743"/>
    <w:rsid w:val="00E819AE"/>
    <w:rsid w:val="00E826C9"/>
    <w:rsid w:val="00E82837"/>
    <w:rsid w:val="00E82A11"/>
    <w:rsid w:val="00E833AD"/>
    <w:rsid w:val="00E83BC0"/>
    <w:rsid w:val="00E83D39"/>
    <w:rsid w:val="00E855FD"/>
    <w:rsid w:val="00E86830"/>
    <w:rsid w:val="00E868AF"/>
    <w:rsid w:val="00E86A91"/>
    <w:rsid w:val="00E86F12"/>
    <w:rsid w:val="00E87468"/>
    <w:rsid w:val="00E87AFB"/>
    <w:rsid w:val="00E9036A"/>
    <w:rsid w:val="00E9049F"/>
    <w:rsid w:val="00E912EC"/>
    <w:rsid w:val="00E91B9E"/>
    <w:rsid w:val="00E91CDB"/>
    <w:rsid w:val="00E91EA1"/>
    <w:rsid w:val="00E92679"/>
    <w:rsid w:val="00E92726"/>
    <w:rsid w:val="00E92DA3"/>
    <w:rsid w:val="00E933DD"/>
    <w:rsid w:val="00E94760"/>
    <w:rsid w:val="00E9494B"/>
    <w:rsid w:val="00E94AB3"/>
    <w:rsid w:val="00E94E49"/>
    <w:rsid w:val="00E9529D"/>
    <w:rsid w:val="00E9541E"/>
    <w:rsid w:val="00E95F57"/>
    <w:rsid w:val="00E96158"/>
    <w:rsid w:val="00E9693B"/>
    <w:rsid w:val="00E97079"/>
    <w:rsid w:val="00EA00E9"/>
    <w:rsid w:val="00EA0792"/>
    <w:rsid w:val="00EA0ECF"/>
    <w:rsid w:val="00EA1337"/>
    <w:rsid w:val="00EA19C0"/>
    <w:rsid w:val="00EA1C8F"/>
    <w:rsid w:val="00EA1F5A"/>
    <w:rsid w:val="00EA2708"/>
    <w:rsid w:val="00EA2C88"/>
    <w:rsid w:val="00EA2D80"/>
    <w:rsid w:val="00EA2E0A"/>
    <w:rsid w:val="00EA4DB4"/>
    <w:rsid w:val="00EA51A7"/>
    <w:rsid w:val="00EA5574"/>
    <w:rsid w:val="00EA59E3"/>
    <w:rsid w:val="00EA61F1"/>
    <w:rsid w:val="00EA645D"/>
    <w:rsid w:val="00EA64F2"/>
    <w:rsid w:val="00EA6728"/>
    <w:rsid w:val="00EA6BFF"/>
    <w:rsid w:val="00EA7728"/>
    <w:rsid w:val="00EA7769"/>
    <w:rsid w:val="00EA77FC"/>
    <w:rsid w:val="00EB00E5"/>
    <w:rsid w:val="00EB053E"/>
    <w:rsid w:val="00EB08CD"/>
    <w:rsid w:val="00EB1BB7"/>
    <w:rsid w:val="00EB2AD8"/>
    <w:rsid w:val="00EB2D10"/>
    <w:rsid w:val="00EB2DD5"/>
    <w:rsid w:val="00EB2F5B"/>
    <w:rsid w:val="00EB3004"/>
    <w:rsid w:val="00EB30F0"/>
    <w:rsid w:val="00EB31DA"/>
    <w:rsid w:val="00EB3581"/>
    <w:rsid w:val="00EB4ACC"/>
    <w:rsid w:val="00EB4D29"/>
    <w:rsid w:val="00EB5B6D"/>
    <w:rsid w:val="00EB5C8A"/>
    <w:rsid w:val="00EB6CCC"/>
    <w:rsid w:val="00EB7FA1"/>
    <w:rsid w:val="00EC0B20"/>
    <w:rsid w:val="00EC0EC0"/>
    <w:rsid w:val="00EC1116"/>
    <w:rsid w:val="00EC16C2"/>
    <w:rsid w:val="00EC22B5"/>
    <w:rsid w:val="00EC254B"/>
    <w:rsid w:val="00EC260F"/>
    <w:rsid w:val="00EC2BD4"/>
    <w:rsid w:val="00EC3692"/>
    <w:rsid w:val="00EC3F63"/>
    <w:rsid w:val="00EC4D22"/>
    <w:rsid w:val="00EC5658"/>
    <w:rsid w:val="00EC56D0"/>
    <w:rsid w:val="00EC6483"/>
    <w:rsid w:val="00EC7AE4"/>
    <w:rsid w:val="00ED06BB"/>
    <w:rsid w:val="00ED09F1"/>
    <w:rsid w:val="00ED0CC6"/>
    <w:rsid w:val="00ED1646"/>
    <w:rsid w:val="00ED1924"/>
    <w:rsid w:val="00ED32DC"/>
    <w:rsid w:val="00ED3308"/>
    <w:rsid w:val="00ED3E66"/>
    <w:rsid w:val="00ED3EC8"/>
    <w:rsid w:val="00ED412B"/>
    <w:rsid w:val="00ED57ED"/>
    <w:rsid w:val="00ED6356"/>
    <w:rsid w:val="00ED676F"/>
    <w:rsid w:val="00ED699C"/>
    <w:rsid w:val="00ED760B"/>
    <w:rsid w:val="00ED775E"/>
    <w:rsid w:val="00ED7F2D"/>
    <w:rsid w:val="00ED7FC0"/>
    <w:rsid w:val="00EE0473"/>
    <w:rsid w:val="00EE0F1F"/>
    <w:rsid w:val="00EE1328"/>
    <w:rsid w:val="00EE1552"/>
    <w:rsid w:val="00EE192F"/>
    <w:rsid w:val="00EE24D5"/>
    <w:rsid w:val="00EE2B82"/>
    <w:rsid w:val="00EE2E55"/>
    <w:rsid w:val="00EE396F"/>
    <w:rsid w:val="00EE3B3D"/>
    <w:rsid w:val="00EE3B81"/>
    <w:rsid w:val="00EE4950"/>
    <w:rsid w:val="00EE4D62"/>
    <w:rsid w:val="00EE4FF7"/>
    <w:rsid w:val="00EE5EF1"/>
    <w:rsid w:val="00EE6CBA"/>
    <w:rsid w:val="00EE6E6A"/>
    <w:rsid w:val="00EE6E78"/>
    <w:rsid w:val="00EE7010"/>
    <w:rsid w:val="00EE7370"/>
    <w:rsid w:val="00EE77B4"/>
    <w:rsid w:val="00EE796A"/>
    <w:rsid w:val="00EF05C3"/>
    <w:rsid w:val="00EF08C1"/>
    <w:rsid w:val="00EF0D5B"/>
    <w:rsid w:val="00EF155C"/>
    <w:rsid w:val="00EF1BFA"/>
    <w:rsid w:val="00EF2298"/>
    <w:rsid w:val="00EF31E6"/>
    <w:rsid w:val="00EF32A7"/>
    <w:rsid w:val="00EF3908"/>
    <w:rsid w:val="00EF3F08"/>
    <w:rsid w:val="00EF43FF"/>
    <w:rsid w:val="00EF482B"/>
    <w:rsid w:val="00EF4FC1"/>
    <w:rsid w:val="00EF50FA"/>
    <w:rsid w:val="00EF5141"/>
    <w:rsid w:val="00EF665B"/>
    <w:rsid w:val="00EF6F34"/>
    <w:rsid w:val="00EF726A"/>
    <w:rsid w:val="00EF74B9"/>
    <w:rsid w:val="00EF7FD9"/>
    <w:rsid w:val="00F00253"/>
    <w:rsid w:val="00F00E89"/>
    <w:rsid w:val="00F01308"/>
    <w:rsid w:val="00F01FFE"/>
    <w:rsid w:val="00F02AFD"/>
    <w:rsid w:val="00F031DB"/>
    <w:rsid w:val="00F03633"/>
    <w:rsid w:val="00F043AD"/>
    <w:rsid w:val="00F04752"/>
    <w:rsid w:val="00F048B0"/>
    <w:rsid w:val="00F04E02"/>
    <w:rsid w:val="00F05C08"/>
    <w:rsid w:val="00F067A5"/>
    <w:rsid w:val="00F0686B"/>
    <w:rsid w:val="00F06FD9"/>
    <w:rsid w:val="00F07122"/>
    <w:rsid w:val="00F07636"/>
    <w:rsid w:val="00F100DD"/>
    <w:rsid w:val="00F103BD"/>
    <w:rsid w:val="00F1067D"/>
    <w:rsid w:val="00F10F37"/>
    <w:rsid w:val="00F11095"/>
    <w:rsid w:val="00F1120F"/>
    <w:rsid w:val="00F112AF"/>
    <w:rsid w:val="00F112FC"/>
    <w:rsid w:val="00F124DC"/>
    <w:rsid w:val="00F12608"/>
    <w:rsid w:val="00F12724"/>
    <w:rsid w:val="00F129C3"/>
    <w:rsid w:val="00F12C55"/>
    <w:rsid w:val="00F12EB7"/>
    <w:rsid w:val="00F137E8"/>
    <w:rsid w:val="00F1392A"/>
    <w:rsid w:val="00F13C75"/>
    <w:rsid w:val="00F14547"/>
    <w:rsid w:val="00F145B1"/>
    <w:rsid w:val="00F151EE"/>
    <w:rsid w:val="00F15A80"/>
    <w:rsid w:val="00F15AC8"/>
    <w:rsid w:val="00F16594"/>
    <w:rsid w:val="00F168F6"/>
    <w:rsid w:val="00F16A30"/>
    <w:rsid w:val="00F16C20"/>
    <w:rsid w:val="00F1749E"/>
    <w:rsid w:val="00F20268"/>
    <w:rsid w:val="00F20EC2"/>
    <w:rsid w:val="00F21091"/>
    <w:rsid w:val="00F21E8A"/>
    <w:rsid w:val="00F21FBB"/>
    <w:rsid w:val="00F22AB1"/>
    <w:rsid w:val="00F22CC6"/>
    <w:rsid w:val="00F24B20"/>
    <w:rsid w:val="00F26172"/>
    <w:rsid w:val="00F26376"/>
    <w:rsid w:val="00F267E8"/>
    <w:rsid w:val="00F271ED"/>
    <w:rsid w:val="00F27774"/>
    <w:rsid w:val="00F2795D"/>
    <w:rsid w:val="00F27E23"/>
    <w:rsid w:val="00F30055"/>
    <w:rsid w:val="00F3022C"/>
    <w:rsid w:val="00F30762"/>
    <w:rsid w:val="00F30AFD"/>
    <w:rsid w:val="00F31492"/>
    <w:rsid w:val="00F31576"/>
    <w:rsid w:val="00F31AAA"/>
    <w:rsid w:val="00F31AB2"/>
    <w:rsid w:val="00F32121"/>
    <w:rsid w:val="00F32524"/>
    <w:rsid w:val="00F326BD"/>
    <w:rsid w:val="00F328E3"/>
    <w:rsid w:val="00F32A9A"/>
    <w:rsid w:val="00F32B7E"/>
    <w:rsid w:val="00F32F1C"/>
    <w:rsid w:val="00F34854"/>
    <w:rsid w:val="00F34E25"/>
    <w:rsid w:val="00F3549F"/>
    <w:rsid w:val="00F417E1"/>
    <w:rsid w:val="00F42C4A"/>
    <w:rsid w:val="00F42C53"/>
    <w:rsid w:val="00F42F4D"/>
    <w:rsid w:val="00F42FBA"/>
    <w:rsid w:val="00F434DE"/>
    <w:rsid w:val="00F43E37"/>
    <w:rsid w:val="00F44630"/>
    <w:rsid w:val="00F45448"/>
    <w:rsid w:val="00F454DE"/>
    <w:rsid w:val="00F46A40"/>
    <w:rsid w:val="00F47302"/>
    <w:rsid w:val="00F4733F"/>
    <w:rsid w:val="00F47BD4"/>
    <w:rsid w:val="00F47C5E"/>
    <w:rsid w:val="00F47E41"/>
    <w:rsid w:val="00F501B7"/>
    <w:rsid w:val="00F50804"/>
    <w:rsid w:val="00F50EE6"/>
    <w:rsid w:val="00F50F75"/>
    <w:rsid w:val="00F514D4"/>
    <w:rsid w:val="00F515DF"/>
    <w:rsid w:val="00F532F7"/>
    <w:rsid w:val="00F53F6B"/>
    <w:rsid w:val="00F54A6B"/>
    <w:rsid w:val="00F54CC4"/>
    <w:rsid w:val="00F54F15"/>
    <w:rsid w:val="00F55505"/>
    <w:rsid w:val="00F5552A"/>
    <w:rsid w:val="00F560EE"/>
    <w:rsid w:val="00F56460"/>
    <w:rsid w:val="00F56718"/>
    <w:rsid w:val="00F57778"/>
    <w:rsid w:val="00F57950"/>
    <w:rsid w:val="00F6075D"/>
    <w:rsid w:val="00F60E5C"/>
    <w:rsid w:val="00F61179"/>
    <w:rsid w:val="00F6126D"/>
    <w:rsid w:val="00F61309"/>
    <w:rsid w:val="00F6224D"/>
    <w:rsid w:val="00F62377"/>
    <w:rsid w:val="00F625AD"/>
    <w:rsid w:val="00F62977"/>
    <w:rsid w:val="00F62CB7"/>
    <w:rsid w:val="00F6374C"/>
    <w:rsid w:val="00F63818"/>
    <w:rsid w:val="00F63A2F"/>
    <w:rsid w:val="00F64588"/>
    <w:rsid w:val="00F6487A"/>
    <w:rsid w:val="00F649EF"/>
    <w:rsid w:val="00F64F2F"/>
    <w:rsid w:val="00F651EC"/>
    <w:rsid w:val="00F65CD7"/>
    <w:rsid w:val="00F667FB"/>
    <w:rsid w:val="00F67011"/>
    <w:rsid w:val="00F672C9"/>
    <w:rsid w:val="00F6744D"/>
    <w:rsid w:val="00F67CDD"/>
    <w:rsid w:val="00F67FBA"/>
    <w:rsid w:val="00F7009F"/>
    <w:rsid w:val="00F704A8"/>
    <w:rsid w:val="00F706B4"/>
    <w:rsid w:val="00F71514"/>
    <w:rsid w:val="00F72846"/>
    <w:rsid w:val="00F73675"/>
    <w:rsid w:val="00F73785"/>
    <w:rsid w:val="00F74385"/>
    <w:rsid w:val="00F747C9"/>
    <w:rsid w:val="00F754E3"/>
    <w:rsid w:val="00F75FE4"/>
    <w:rsid w:val="00F76211"/>
    <w:rsid w:val="00F7723D"/>
    <w:rsid w:val="00F7726D"/>
    <w:rsid w:val="00F773B6"/>
    <w:rsid w:val="00F779C7"/>
    <w:rsid w:val="00F77F24"/>
    <w:rsid w:val="00F80B52"/>
    <w:rsid w:val="00F81678"/>
    <w:rsid w:val="00F81B8A"/>
    <w:rsid w:val="00F82471"/>
    <w:rsid w:val="00F83363"/>
    <w:rsid w:val="00F833B4"/>
    <w:rsid w:val="00F8390D"/>
    <w:rsid w:val="00F83DB2"/>
    <w:rsid w:val="00F84FE1"/>
    <w:rsid w:val="00F8595D"/>
    <w:rsid w:val="00F85996"/>
    <w:rsid w:val="00F85FEE"/>
    <w:rsid w:val="00F87004"/>
    <w:rsid w:val="00F8742F"/>
    <w:rsid w:val="00F87D1F"/>
    <w:rsid w:val="00F90EE0"/>
    <w:rsid w:val="00F917F8"/>
    <w:rsid w:val="00F91F13"/>
    <w:rsid w:val="00F92758"/>
    <w:rsid w:val="00F928EE"/>
    <w:rsid w:val="00F929ED"/>
    <w:rsid w:val="00F92EA8"/>
    <w:rsid w:val="00F93148"/>
    <w:rsid w:val="00F935EC"/>
    <w:rsid w:val="00F94B17"/>
    <w:rsid w:val="00F95DDD"/>
    <w:rsid w:val="00F95FAD"/>
    <w:rsid w:val="00F96039"/>
    <w:rsid w:val="00F96483"/>
    <w:rsid w:val="00F96DA5"/>
    <w:rsid w:val="00F96EC2"/>
    <w:rsid w:val="00F97315"/>
    <w:rsid w:val="00F9764D"/>
    <w:rsid w:val="00F97A95"/>
    <w:rsid w:val="00F97D02"/>
    <w:rsid w:val="00FA01FB"/>
    <w:rsid w:val="00FA1621"/>
    <w:rsid w:val="00FA1BC2"/>
    <w:rsid w:val="00FA20BB"/>
    <w:rsid w:val="00FA212E"/>
    <w:rsid w:val="00FA27D1"/>
    <w:rsid w:val="00FA288A"/>
    <w:rsid w:val="00FA2BE2"/>
    <w:rsid w:val="00FA2FD2"/>
    <w:rsid w:val="00FA3069"/>
    <w:rsid w:val="00FA4457"/>
    <w:rsid w:val="00FA4677"/>
    <w:rsid w:val="00FA597D"/>
    <w:rsid w:val="00FA5A94"/>
    <w:rsid w:val="00FA658D"/>
    <w:rsid w:val="00FA7D25"/>
    <w:rsid w:val="00FB03D5"/>
    <w:rsid w:val="00FB1FC6"/>
    <w:rsid w:val="00FB2BE9"/>
    <w:rsid w:val="00FB2FEF"/>
    <w:rsid w:val="00FB322C"/>
    <w:rsid w:val="00FB348A"/>
    <w:rsid w:val="00FB3A1D"/>
    <w:rsid w:val="00FB498C"/>
    <w:rsid w:val="00FB4CCB"/>
    <w:rsid w:val="00FB532D"/>
    <w:rsid w:val="00FB5536"/>
    <w:rsid w:val="00FB567C"/>
    <w:rsid w:val="00FB5B00"/>
    <w:rsid w:val="00FB5B32"/>
    <w:rsid w:val="00FB5FDF"/>
    <w:rsid w:val="00FB6235"/>
    <w:rsid w:val="00FB6C9B"/>
    <w:rsid w:val="00FB7405"/>
    <w:rsid w:val="00FB776D"/>
    <w:rsid w:val="00FB77BC"/>
    <w:rsid w:val="00FB7BE8"/>
    <w:rsid w:val="00FC02B1"/>
    <w:rsid w:val="00FC066D"/>
    <w:rsid w:val="00FC077B"/>
    <w:rsid w:val="00FC0825"/>
    <w:rsid w:val="00FC24E3"/>
    <w:rsid w:val="00FC27D3"/>
    <w:rsid w:val="00FC2950"/>
    <w:rsid w:val="00FC2F31"/>
    <w:rsid w:val="00FC3FE4"/>
    <w:rsid w:val="00FC4C98"/>
    <w:rsid w:val="00FC59BB"/>
    <w:rsid w:val="00FC5E01"/>
    <w:rsid w:val="00FC5E77"/>
    <w:rsid w:val="00FC6382"/>
    <w:rsid w:val="00FC6D91"/>
    <w:rsid w:val="00FC6FD4"/>
    <w:rsid w:val="00FC7315"/>
    <w:rsid w:val="00FC735A"/>
    <w:rsid w:val="00FD036C"/>
    <w:rsid w:val="00FD0973"/>
    <w:rsid w:val="00FD0C68"/>
    <w:rsid w:val="00FD0CAE"/>
    <w:rsid w:val="00FD1D47"/>
    <w:rsid w:val="00FD1F88"/>
    <w:rsid w:val="00FD2D93"/>
    <w:rsid w:val="00FD2EEB"/>
    <w:rsid w:val="00FD37A7"/>
    <w:rsid w:val="00FD3AE9"/>
    <w:rsid w:val="00FD3F84"/>
    <w:rsid w:val="00FD4B1A"/>
    <w:rsid w:val="00FD5364"/>
    <w:rsid w:val="00FD5EDB"/>
    <w:rsid w:val="00FD6C78"/>
    <w:rsid w:val="00FD7184"/>
    <w:rsid w:val="00FD760A"/>
    <w:rsid w:val="00FD7622"/>
    <w:rsid w:val="00FE0049"/>
    <w:rsid w:val="00FE0123"/>
    <w:rsid w:val="00FE0BD7"/>
    <w:rsid w:val="00FE11F9"/>
    <w:rsid w:val="00FE218B"/>
    <w:rsid w:val="00FE249B"/>
    <w:rsid w:val="00FE28EF"/>
    <w:rsid w:val="00FE33CB"/>
    <w:rsid w:val="00FE47FE"/>
    <w:rsid w:val="00FE4C32"/>
    <w:rsid w:val="00FE5659"/>
    <w:rsid w:val="00FE7083"/>
    <w:rsid w:val="00FE7421"/>
    <w:rsid w:val="00FF0BAF"/>
    <w:rsid w:val="00FF1539"/>
    <w:rsid w:val="00FF2852"/>
    <w:rsid w:val="00FF31C7"/>
    <w:rsid w:val="00FF35DF"/>
    <w:rsid w:val="00FF3789"/>
    <w:rsid w:val="00FF3925"/>
    <w:rsid w:val="00FF3AB1"/>
    <w:rsid w:val="00FF40AA"/>
    <w:rsid w:val="00FF46D5"/>
    <w:rsid w:val="00FF4767"/>
    <w:rsid w:val="00FF5582"/>
    <w:rsid w:val="00FF5BC7"/>
    <w:rsid w:val="00FF6346"/>
    <w:rsid w:val="00FF637E"/>
    <w:rsid w:val="00FF7483"/>
    <w:rsid w:val="010D6029"/>
    <w:rsid w:val="020B590A"/>
    <w:rsid w:val="02C70600"/>
    <w:rsid w:val="048E70DD"/>
    <w:rsid w:val="04F72273"/>
    <w:rsid w:val="07BD3385"/>
    <w:rsid w:val="082B73D0"/>
    <w:rsid w:val="092F2ACB"/>
    <w:rsid w:val="09D35615"/>
    <w:rsid w:val="0D2E0AFC"/>
    <w:rsid w:val="0D8E320F"/>
    <w:rsid w:val="107B22CF"/>
    <w:rsid w:val="10DF095E"/>
    <w:rsid w:val="12BB213E"/>
    <w:rsid w:val="12FE229D"/>
    <w:rsid w:val="13A10F7E"/>
    <w:rsid w:val="15255179"/>
    <w:rsid w:val="166817B1"/>
    <w:rsid w:val="1798559B"/>
    <w:rsid w:val="186C2FEE"/>
    <w:rsid w:val="18F86AB6"/>
    <w:rsid w:val="1902521B"/>
    <w:rsid w:val="1A332820"/>
    <w:rsid w:val="1A5C5E02"/>
    <w:rsid w:val="1A620419"/>
    <w:rsid w:val="1A7A6D95"/>
    <w:rsid w:val="1AA46F7A"/>
    <w:rsid w:val="1BBE4381"/>
    <w:rsid w:val="1D13456F"/>
    <w:rsid w:val="1D6B78F6"/>
    <w:rsid w:val="1DE63376"/>
    <w:rsid w:val="1DE822EC"/>
    <w:rsid w:val="1E481A56"/>
    <w:rsid w:val="1E545ED5"/>
    <w:rsid w:val="212007E7"/>
    <w:rsid w:val="221B21E1"/>
    <w:rsid w:val="22344039"/>
    <w:rsid w:val="247A570E"/>
    <w:rsid w:val="24876372"/>
    <w:rsid w:val="273658BC"/>
    <w:rsid w:val="2778394C"/>
    <w:rsid w:val="290B0E1E"/>
    <w:rsid w:val="290B6716"/>
    <w:rsid w:val="29896CCB"/>
    <w:rsid w:val="29DC15D1"/>
    <w:rsid w:val="2C7D5638"/>
    <w:rsid w:val="2CCF1814"/>
    <w:rsid w:val="2D011273"/>
    <w:rsid w:val="2D047788"/>
    <w:rsid w:val="2DBA1101"/>
    <w:rsid w:val="2F412617"/>
    <w:rsid w:val="2FAB2E86"/>
    <w:rsid w:val="2FF61410"/>
    <w:rsid w:val="30FA17B1"/>
    <w:rsid w:val="325D663A"/>
    <w:rsid w:val="32616797"/>
    <w:rsid w:val="32C921C1"/>
    <w:rsid w:val="34294C55"/>
    <w:rsid w:val="354C51A4"/>
    <w:rsid w:val="38795776"/>
    <w:rsid w:val="39707610"/>
    <w:rsid w:val="39E07108"/>
    <w:rsid w:val="3A5F0DEF"/>
    <w:rsid w:val="3AC31D00"/>
    <w:rsid w:val="3FD51B18"/>
    <w:rsid w:val="401C003C"/>
    <w:rsid w:val="41E92541"/>
    <w:rsid w:val="41FB2F63"/>
    <w:rsid w:val="44081D43"/>
    <w:rsid w:val="453A1111"/>
    <w:rsid w:val="469967AF"/>
    <w:rsid w:val="46E424DC"/>
    <w:rsid w:val="4D734FC7"/>
    <w:rsid w:val="4E272BF6"/>
    <w:rsid w:val="50135B70"/>
    <w:rsid w:val="50B5154F"/>
    <w:rsid w:val="50BB076A"/>
    <w:rsid w:val="519A6B07"/>
    <w:rsid w:val="51EE4C43"/>
    <w:rsid w:val="53B06098"/>
    <w:rsid w:val="5459516F"/>
    <w:rsid w:val="568908C0"/>
    <w:rsid w:val="569C0FC3"/>
    <w:rsid w:val="57432FBE"/>
    <w:rsid w:val="597F482F"/>
    <w:rsid w:val="599972B2"/>
    <w:rsid w:val="5A302BA3"/>
    <w:rsid w:val="5B4F43E9"/>
    <w:rsid w:val="5C8A1684"/>
    <w:rsid w:val="5C9A1C4C"/>
    <w:rsid w:val="5CEE5E83"/>
    <w:rsid w:val="5D0354A1"/>
    <w:rsid w:val="5D0555A3"/>
    <w:rsid w:val="5EAA5DDA"/>
    <w:rsid w:val="5EE507C8"/>
    <w:rsid w:val="5F0C11A2"/>
    <w:rsid w:val="5F4B3DBC"/>
    <w:rsid w:val="6045269D"/>
    <w:rsid w:val="604D3681"/>
    <w:rsid w:val="61502594"/>
    <w:rsid w:val="6160503E"/>
    <w:rsid w:val="617A3C51"/>
    <w:rsid w:val="63B70D7D"/>
    <w:rsid w:val="651E6A71"/>
    <w:rsid w:val="65622F6B"/>
    <w:rsid w:val="66C93843"/>
    <w:rsid w:val="66DE2AC5"/>
    <w:rsid w:val="6779569B"/>
    <w:rsid w:val="67F31B51"/>
    <w:rsid w:val="68044486"/>
    <w:rsid w:val="68A62A87"/>
    <w:rsid w:val="69780C4D"/>
    <w:rsid w:val="698E1DAC"/>
    <w:rsid w:val="6AA95987"/>
    <w:rsid w:val="6AC25B11"/>
    <w:rsid w:val="6B5361DC"/>
    <w:rsid w:val="6BC11AF9"/>
    <w:rsid w:val="6C69739E"/>
    <w:rsid w:val="6D0D5EBD"/>
    <w:rsid w:val="70075982"/>
    <w:rsid w:val="70896A6D"/>
    <w:rsid w:val="713F5EC7"/>
    <w:rsid w:val="731C7066"/>
    <w:rsid w:val="747247C9"/>
    <w:rsid w:val="7489562C"/>
    <w:rsid w:val="75D7705D"/>
    <w:rsid w:val="760B56A6"/>
    <w:rsid w:val="76AF0160"/>
    <w:rsid w:val="76EF2CA2"/>
    <w:rsid w:val="78FC1FB0"/>
    <w:rsid w:val="79445BC6"/>
    <w:rsid w:val="7A5E2C81"/>
    <w:rsid w:val="7B06715C"/>
    <w:rsid w:val="7B29142C"/>
    <w:rsid w:val="7C2D185B"/>
    <w:rsid w:val="7EA83EA3"/>
    <w:rsid w:val="7F675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B95DE2"/>
  <w15:docId w15:val="{8C22BB65-1321-405E-A1BA-B7E9052A4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qFormat="1"/>
    <w:lsdException w:name="heading 9" w:qFormat="1"/>
    <w:lsdException w:name="index 1" w:uiPriority="99"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footnote reference" w:qFormat="1"/>
    <w:lsdException w:name="annotation reference" w:uiPriority="99" w:qFormat="1"/>
    <w:lsdException w:name="line number" w:qFormat="1"/>
    <w:lsdException w:name="page number" w:qFormat="1"/>
    <w:lsdException w:name="endnote reference" w:uiPriority="99" w:qFormat="1"/>
    <w:lsdException w:name="endnote text" w:qFormat="1"/>
    <w:lsdException w:name="table of authorities" w:uiPriority="99" w:unhideWhenUsed="1" w:qFormat="1"/>
    <w:lsdException w:name="macro" w:qFormat="1"/>
    <w:lsdException w:name="toa heading" w:qFormat="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uiPriority="20" w:qFormat="1"/>
    <w:lsdException w:name="Document Map" w:uiPriority="99"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qFormat="1"/>
    <w:lsdException w:name="Table Grid" w:qFormat="1"/>
    <w:lsdException w:name="Table Theme" w:semiHidden="1"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qFormat="1"/>
    <w:lsdException w:name="Medium Grid 2 Accent 1" w:qFormat="1"/>
    <w:lsdException w:name="Medium Grid 3 Accent 1" w:qFormat="1"/>
    <w:lsdException w:name="Dark List Accent 1" w:qFormat="1"/>
    <w:lsdException w:name="Colorful Shading Accent 1" w:uiPriority="71"/>
    <w:lsdException w:name="Colorful List Accent 1" w:uiPriority="72"/>
    <w:lsdException w:name="Colorful Grid Accent 1" w:qFormat="1"/>
    <w:lsdException w:name="Light Shading Accent 2"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qFormat="1"/>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qFormat="1"/>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qFormat="1"/>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f1">
    <w:name w:val="Normal"/>
    <w:qFormat/>
    <w:pPr>
      <w:widowControl w:val="0"/>
      <w:spacing w:line="360" w:lineRule="auto"/>
      <w:ind w:firstLineChars="200" w:firstLine="200"/>
      <w:jc w:val="both"/>
    </w:pPr>
    <w:rPr>
      <w:kern w:val="2"/>
      <w:sz w:val="24"/>
      <w:szCs w:val="24"/>
    </w:rPr>
  </w:style>
  <w:style w:type="paragraph" w:styleId="13">
    <w:name w:val="heading 1"/>
    <w:basedOn w:val="afff1"/>
    <w:next w:val="afff1"/>
    <w:link w:val="16"/>
    <w:qFormat/>
    <w:pPr>
      <w:keepNext/>
      <w:keepLines/>
      <w:numPr>
        <w:numId w:val="1"/>
      </w:numPr>
      <w:spacing w:before="120" w:after="120"/>
      <w:ind w:firstLineChars="0"/>
      <w:jc w:val="left"/>
      <w:outlineLvl w:val="0"/>
    </w:pPr>
    <w:rPr>
      <w:rFonts w:ascii="宋体" w:hAnsi="宋体" w:cs="宋体"/>
      <w:b/>
      <w:bCs/>
      <w:kern w:val="44"/>
      <w:sz w:val="32"/>
      <w:szCs w:val="44"/>
    </w:rPr>
  </w:style>
  <w:style w:type="paragraph" w:styleId="23">
    <w:name w:val="heading 2"/>
    <w:basedOn w:val="afff1"/>
    <w:next w:val="afff1"/>
    <w:link w:val="27"/>
    <w:qFormat/>
    <w:pPr>
      <w:keepNext/>
      <w:keepLines/>
      <w:numPr>
        <w:ilvl w:val="1"/>
        <w:numId w:val="1"/>
      </w:numPr>
      <w:spacing w:before="120" w:after="120"/>
      <w:ind w:firstLineChars="0"/>
      <w:jc w:val="left"/>
      <w:outlineLvl w:val="1"/>
    </w:pPr>
    <w:rPr>
      <w:rFonts w:ascii="宋体" w:hAnsi="宋体"/>
      <w:b/>
      <w:bCs/>
      <w:sz w:val="30"/>
      <w:szCs w:val="32"/>
    </w:rPr>
  </w:style>
  <w:style w:type="paragraph" w:styleId="32">
    <w:name w:val="heading 3"/>
    <w:basedOn w:val="afff1"/>
    <w:next w:val="afff1"/>
    <w:link w:val="36"/>
    <w:qFormat/>
    <w:pPr>
      <w:keepNext/>
      <w:keepLines/>
      <w:numPr>
        <w:ilvl w:val="2"/>
        <w:numId w:val="1"/>
      </w:numPr>
      <w:spacing w:before="120" w:after="120"/>
      <w:ind w:firstLineChars="0"/>
      <w:outlineLvl w:val="2"/>
    </w:pPr>
    <w:rPr>
      <w:rFonts w:ascii="宋体" w:hAnsi="宋体"/>
      <w:b/>
      <w:bCs/>
      <w:color w:val="000000"/>
      <w:sz w:val="28"/>
      <w:szCs w:val="32"/>
    </w:rPr>
  </w:style>
  <w:style w:type="paragraph" w:styleId="41">
    <w:name w:val="heading 4"/>
    <w:basedOn w:val="afff1"/>
    <w:next w:val="afff1"/>
    <w:link w:val="44"/>
    <w:qFormat/>
    <w:pPr>
      <w:keepNext/>
      <w:keepLines/>
      <w:numPr>
        <w:ilvl w:val="3"/>
        <w:numId w:val="1"/>
      </w:numPr>
      <w:spacing w:before="120" w:after="120"/>
      <w:ind w:firstLineChars="0"/>
      <w:outlineLvl w:val="3"/>
    </w:pPr>
    <w:rPr>
      <w:rFonts w:ascii="Arial" w:hAnsi="Arial"/>
      <w:b/>
      <w:bCs/>
      <w:color w:val="000000"/>
      <w:sz w:val="28"/>
      <w:szCs w:val="28"/>
    </w:rPr>
  </w:style>
  <w:style w:type="paragraph" w:styleId="52">
    <w:name w:val="heading 5"/>
    <w:basedOn w:val="afff1"/>
    <w:next w:val="afff1"/>
    <w:link w:val="54"/>
    <w:uiPriority w:val="9"/>
    <w:qFormat/>
    <w:pPr>
      <w:keepNext/>
      <w:keepLines/>
      <w:numPr>
        <w:ilvl w:val="4"/>
        <w:numId w:val="1"/>
      </w:numPr>
      <w:spacing w:before="120" w:after="120"/>
      <w:ind w:firstLineChars="0"/>
      <w:outlineLvl w:val="4"/>
    </w:pPr>
    <w:rPr>
      <w:rFonts w:eastAsia="黑体"/>
      <w:b/>
      <w:bCs/>
      <w:szCs w:val="28"/>
    </w:rPr>
  </w:style>
  <w:style w:type="paragraph" w:styleId="60">
    <w:name w:val="heading 6"/>
    <w:basedOn w:val="afff1"/>
    <w:next w:val="afff1"/>
    <w:link w:val="61"/>
    <w:uiPriority w:val="9"/>
    <w:qFormat/>
    <w:pPr>
      <w:keepNext/>
      <w:keepLines/>
      <w:numPr>
        <w:ilvl w:val="5"/>
        <w:numId w:val="1"/>
      </w:numPr>
      <w:spacing w:before="120" w:after="120"/>
      <w:ind w:firstLineChars="0"/>
      <w:outlineLvl w:val="5"/>
    </w:pPr>
    <w:rPr>
      <w:rFonts w:ascii="Arial" w:eastAsia="黑体" w:hAnsi="Arial"/>
      <w:b/>
      <w:bCs/>
      <w:lang w:val="zh-CN"/>
    </w:rPr>
  </w:style>
  <w:style w:type="paragraph" w:styleId="7">
    <w:name w:val="heading 7"/>
    <w:basedOn w:val="afff1"/>
    <w:next w:val="afff1"/>
    <w:link w:val="71"/>
    <w:uiPriority w:val="9"/>
    <w:qFormat/>
    <w:pPr>
      <w:keepNext/>
      <w:numPr>
        <w:ilvl w:val="6"/>
        <w:numId w:val="2"/>
      </w:numPr>
      <w:ind w:firstLineChars="0"/>
      <w:jc w:val="left"/>
      <w:outlineLvl w:val="6"/>
    </w:pPr>
    <w:rPr>
      <w:rFonts w:ascii="宋体" w:eastAsia="黑体"/>
      <w:b/>
      <w:szCs w:val="20"/>
    </w:rPr>
  </w:style>
  <w:style w:type="paragraph" w:styleId="8">
    <w:name w:val="heading 8"/>
    <w:basedOn w:val="afff1"/>
    <w:next w:val="afff1"/>
    <w:link w:val="81"/>
    <w:qFormat/>
    <w:pPr>
      <w:keepNext/>
      <w:keepLines/>
      <w:numPr>
        <w:ilvl w:val="7"/>
        <w:numId w:val="2"/>
      </w:numPr>
      <w:spacing w:before="240" w:after="64" w:line="320" w:lineRule="auto"/>
      <w:ind w:firstLineChars="0"/>
      <w:outlineLvl w:val="7"/>
    </w:pPr>
    <w:rPr>
      <w:rFonts w:ascii="宋体" w:eastAsia="黑体"/>
    </w:rPr>
  </w:style>
  <w:style w:type="paragraph" w:styleId="9">
    <w:name w:val="heading 9"/>
    <w:basedOn w:val="afff1"/>
    <w:next w:val="afff1"/>
    <w:link w:val="91"/>
    <w:qFormat/>
    <w:pPr>
      <w:keepNext/>
      <w:keepLines/>
      <w:numPr>
        <w:ilvl w:val="8"/>
        <w:numId w:val="2"/>
      </w:numPr>
      <w:spacing w:before="240" w:after="64" w:line="320" w:lineRule="auto"/>
      <w:ind w:firstLineChars="0"/>
      <w:outlineLvl w:val="8"/>
    </w:pPr>
    <w:rPr>
      <w:rFonts w:ascii="宋体" w:eastAsia="黑体"/>
      <w:szCs w:val="21"/>
    </w:rPr>
  </w:style>
  <w:style w:type="character" w:default="1" w:styleId="afff2">
    <w:name w:val="Default Paragraph Font"/>
    <w:uiPriority w:val="1"/>
    <w:semiHidden/>
    <w:unhideWhenUsed/>
  </w:style>
  <w:style w:type="table" w:default="1" w:styleId="afff3">
    <w:name w:val="Normal Table"/>
    <w:uiPriority w:val="99"/>
    <w:semiHidden/>
    <w:unhideWhenUsed/>
    <w:tblPr>
      <w:tblInd w:w="0" w:type="dxa"/>
      <w:tblCellMar>
        <w:top w:w="0" w:type="dxa"/>
        <w:left w:w="108" w:type="dxa"/>
        <w:bottom w:w="0" w:type="dxa"/>
        <w:right w:w="108" w:type="dxa"/>
      </w:tblCellMar>
    </w:tblPr>
  </w:style>
  <w:style w:type="numbering" w:default="1" w:styleId="afff4">
    <w:name w:val="No List"/>
    <w:uiPriority w:val="99"/>
    <w:semiHidden/>
    <w:unhideWhenUsed/>
  </w:style>
  <w:style w:type="paragraph" w:styleId="afff5">
    <w:name w:val="macro"/>
    <w:link w:val="afff6"/>
    <w:qFormat/>
    <w:pPr>
      <w:tabs>
        <w:tab w:val="left" w:pos="480"/>
        <w:tab w:val="left" w:pos="960"/>
        <w:tab w:val="left" w:pos="1440"/>
        <w:tab w:val="left" w:pos="1920"/>
        <w:tab w:val="left" w:pos="2400"/>
        <w:tab w:val="left" w:pos="2880"/>
        <w:tab w:val="left" w:pos="3360"/>
        <w:tab w:val="left" w:pos="3840"/>
        <w:tab w:val="left" w:pos="4320"/>
      </w:tabs>
    </w:pPr>
    <w:rPr>
      <w:rFonts w:ascii="Courier New" w:eastAsia="MS Mincho" w:hAnsi="Courier New" w:cs="Courier New"/>
      <w:lang w:eastAsia="en-US"/>
    </w:rPr>
  </w:style>
  <w:style w:type="paragraph" w:styleId="37">
    <w:name w:val="List 3"/>
    <w:basedOn w:val="afff1"/>
    <w:link w:val="38"/>
    <w:qFormat/>
    <w:pPr>
      <w:adjustRightInd w:val="0"/>
      <w:spacing w:line="240" w:lineRule="auto"/>
      <w:ind w:leftChars="400" w:left="100" w:hangingChars="200" w:hanging="200"/>
      <w:contextualSpacing/>
    </w:pPr>
    <w:rPr>
      <w:rFonts w:eastAsia="仿宋_GB2312"/>
      <w:kern w:val="0"/>
      <w:szCs w:val="21"/>
    </w:rPr>
  </w:style>
  <w:style w:type="paragraph" w:styleId="TOC7">
    <w:name w:val="toc 7"/>
    <w:basedOn w:val="afff1"/>
    <w:next w:val="afff1"/>
    <w:uiPriority w:val="39"/>
    <w:qFormat/>
    <w:pPr>
      <w:ind w:left="1440"/>
      <w:jc w:val="left"/>
    </w:pPr>
    <w:rPr>
      <w:rFonts w:ascii="Calibri" w:hAnsi="Calibri" w:cs="Calibri"/>
      <w:sz w:val="18"/>
      <w:szCs w:val="18"/>
    </w:rPr>
  </w:style>
  <w:style w:type="paragraph" w:styleId="26">
    <w:name w:val="List Number 2"/>
    <w:basedOn w:val="afff1"/>
    <w:qFormat/>
    <w:pPr>
      <w:numPr>
        <w:numId w:val="3"/>
      </w:numPr>
      <w:tabs>
        <w:tab w:val="left" w:pos="567"/>
      </w:tabs>
      <w:adjustRightInd w:val="0"/>
      <w:spacing w:line="300" w:lineRule="auto"/>
      <w:ind w:firstLineChars="0" w:firstLine="0"/>
      <w:textAlignment w:val="baseline"/>
    </w:pPr>
    <w:rPr>
      <w:rFonts w:eastAsia="楷体_GB2312"/>
      <w:kern w:val="0"/>
      <w:sz w:val="28"/>
      <w:szCs w:val="20"/>
    </w:rPr>
  </w:style>
  <w:style w:type="paragraph" w:styleId="afff7">
    <w:name w:val="table of authorities"/>
    <w:basedOn w:val="afff1"/>
    <w:next w:val="afff1"/>
    <w:uiPriority w:val="99"/>
    <w:unhideWhenUsed/>
    <w:qFormat/>
    <w:pPr>
      <w:adjustRightInd w:val="0"/>
      <w:spacing w:line="240" w:lineRule="auto"/>
      <w:ind w:leftChars="200" w:left="420" w:firstLineChars="0" w:firstLine="0"/>
    </w:pPr>
    <w:rPr>
      <w:kern w:val="0"/>
      <w:sz w:val="28"/>
      <w:szCs w:val="21"/>
    </w:rPr>
  </w:style>
  <w:style w:type="paragraph" w:styleId="afff8">
    <w:name w:val="Note Heading"/>
    <w:basedOn w:val="afff1"/>
    <w:next w:val="afff1"/>
    <w:link w:val="afff9"/>
    <w:qFormat/>
    <w:pPr>
      <w:ind w:firstLineChars="0" w:firstLine="0"/>
      <w:jc w:val="center"/>
    </w:pPr>
    <w:rPr>
      <w:lang w:val="zh-CN"/>
    </w:rPr>
  </w:style>
  <w:style w:type="paragraph" w:styleId="45">
    <w:name w:val="List Bullet 4"/>
    <w:basedOn w:val="afff1"/>
    <w:qFormat/>
    <w:pPr>
      <w:tabs>
        <w:tab w:val="left" w:pos="1620"/>
      </w:tabs>
      <w:ind w:leftChars="600" w:left="1620" w:hangingChars="200" w:hanging="360"/>
      <w:jc w:val="left"/>
    </w:pPr>
  </w:style>
  <w:style w:type="paragraph" w:styleId="82">
    <w:name w:val="index 8"/>
    <w:basedOn w:val="afff1"/>
    <w:next w:val="afff1"/>
    <w:qFormat/>
    <w:pPr>
      <w:adjustRightInd w:val="0"/>
      <w:spacing w:line="240" w:lineRule="auto"/>
      <w:ind w:leftChars="1400" w:left="1400" w:firstLineChars="0" w:firstLine="0"/>
    </w:pPr>
    <w:rPr>
      <w:rFonts w:eastAsia="仿宋_GB2312"/>
      <w:kern w:val="0"/>
      <w:sz w:val="28"/>
      <w:szCs w:val="21"/>
    </w:rPr>
  </w:style>
  <w:style w:type="paragraph" w:styleId="afffa">
    <w:name w:val="E-mail Signature"/>
    <w:basedOn w:val="afff1"/>
    <w:link w:val="afffb"/>
    <w:qFormat/>
    <w:pPr>
      <w:ind w:firstLineChars="0" w:firstLine="0"/>
      <w:jc w:val="left"/>
    </w:pPr>
    <w:rPr>
      <w:lang w:val="zh-CN"/>
    </w:rPr>
  </w:style>
  <w:style w:type="paragraph" w:styleId="a1">
    <w:name w:val="List Number"/>
    <w:basedOn w:val="afff1"/>
    <w:qFormat/>
    <w:pPr>
      <w:numPr>
        <w:numId w:val="4"/>
      </w:numPr>
      <w:tabs>
        <w:tab w:val="left" w:pos="480"/>
      </w:tabs>
      <w:ind w:firstLineChars="0"/>
    </w:pPr>
    <w:rPr>
      <w:rFonts w:ascii="Arial" w:hAnsi="Arial"/>
    </w:rPr>
  </w:style>
  <w:style w:type="paragraph" w:styleId="afffc">
    <w:name w:val="Normal Indent"/>
    <w:basedOn w:val="afff1"/>
    <w:link w:val="afffd"/>
    <w:qFormat/>
    <w:pPr>
      <w:ind w:firstLine="420"/>
    </w:pPr>
  </w:style>
  <w:style w:type="paragraph" w:styleId="afffe">
    <w:name w:val="caption"/>
    <w:basedOn w:val="afff1"/>
    <w:next w:val="afff1"/>
    <w:link w:val="affff"/>
    <w:qFormat/>
    <w:rPr>
      <w:rFonts w:ascii="Arial" w:eastAsia="黑体" w:hAnsi="Arial" w:cs="Arial"/>
      <w:sz w:val="20"/>
      <w:szCs w:val="20"/>
    </w:rPr>
  </w:style>
  <w:style w:type="paragraph" w:styleId="55">
    <w:name w:val="index 5"/>
    <w:basedOn w:val="afff1"/>
    <w:next w:val="afff1"/>
    <w:qFormat/>
    <w:pPr>
      <w:ind w:leftChars="800" w:left="800" w:firstLine="0"/>
    </w:pPr>
  </w:style>
  <w:style w:type="paragraph" w:styleId="affff0">
    <w:name w:val="List Bullet"/>
    <w:basedOn w:val="afff1"/>
    <w:link w:val="affff1"/>
    <w:qFormat/>
    <w:pPr>
      <w:widowControl/>
      <w:tabs>
        <w:tab w:val="left" w:pos="425"/>
      </w:tabs>
      <w:suppressAutoHyphens/>
      <w:spacing w:beforeLines="50" w:before="156" w:afterLines="50" w:after="156"/>
      <w:ind w:left="1260" w:firstLineChars="0" w:hanging="420"/>
    </w:pPr>
    <w:rPr>
      <w:rFonts w:ascii="Arial" w:hAnsi="Arial"/>
      <w:b/>
      <w:color w:val="000000"/>
      <w:kern w:val="0"/>
      <w:szCs w:val="20"/>
    </w:rPr>
  </w:style>
  <w:style w:type="paragraph" w:styleId="affff2">
    <w:name w:val="envelope address"/>
    <w:basedOn w:val="afff1"/>
    <w:qFormat/>
    <w:pPr>
      <w:framePr w:w="7920" w:h="1980" w:hRule="exact" w:hSpace="180" w:wrap="auto" w:hAnchor="page" w:xAlign="center" w:yAlign="bottom"/>
      <w:snapToGrid w:val="0"/>
      <w:ind w:leftChars="1400" w:left="100" w:firstLineChars="0" w:firstLine="0"/>
      <w:jc w:val="left"/>
    </w:pPr>
    <w:rPr>
      <w:rFonts w:ascii="Arial" w:hAnsi="Arial" w:cs="Arial"/>
    </w:rPr>
  </w:style>
  <w:style w:type="paragraph" w:styleId="affff3">
    <w:name w:val="Document Map"/>
    <w:basedOn w:val="afff1"/>
    <w:link w:val="affff4"/>
    <w:uiPriority w:val="99"/>
    <w:qFormat/>
    <w:pPr>
      <w:shd w:val="clear" w:color="auto" w:fill="000080"/>
    </w:pPr>
    <w:rPr>
      <w:sz w:val="18"/>
    </w:rPr>
  </w:style>
  <w:style w:type="paragraph" w:styleId="affff5">
    <w:name w:val="toa heading"/>
    <w:basedOn w:val="afff1"/>
    <w:next w:val="afff1"/>
    <w:qFormat/>
    <w:pPr>
      <w:spacing w:before="120"/>
      <w:ind w:firstLineChars="0" w:firstLine="0"/>
    </w:pPr>
    <w:rPr>
      <w:rFonts w:ascii="Arial" w:hAnsi="Arial" w:cs="Arial"/>
    </w:rPr>
  </w:style>
  <w:style w:type="paragraph" w:styleId="affff6">
    <w:name w:val="annotation text"/>
    <w:basedOn w:val="afff1"/>
    <w:link w:val="affff7"/>
    <w:qFormat/>
    <w:pPr>
      <w:jc w:val="left"/>
    </w:pPr>
  </w:style>
  <w:style w:type="paragraph" w:styleId="62">
    <w:name w:val="index 6"/>
    <w:basedOn w:val="afff1"/>
    <w:next w:val="afff1"/>
    <w:qFormat/>
    <w:pPr>
      <w:adjustRightInd w:val="0"/>
      <w:spacing w:line="240" w:lineRule="auto"/>
      <w:ind w:leftChars="1000" w:left="1000" w:firstLineChars="0" w:firstLine="0"/>
    </w:pPr>
    <w:rPr>
      <w:rFonts w:eastAsia="仿宋_GB2312"/>
      <w:kern w:val="0"/>
      <w:sz w:val="28"/>
      <w:szCs w:val="21"/>
    </w:rPr>
  </w:style>
  <w:style w:type="paragraph" w:styleId="affff8">
    <w:name w:val="Salutation"/>
    <w:basedOn w:val="afff1"/>
    <w:next w:val="afff1"/>
    <w:link w:val="affff9"/>
    <w:qFormat/>
    <w:pPr>
      <w:ind w:firstLineChars="0" w:firstLine="0"/>
      <w:jc w:val="left"/>
    </w:pPr>
    <w:rPr>
      <w:lang w:val="zh-CN"/>
    </w:rPr>
  </w:style>
  <w:style w:type="paragraph" w:styleId="39">
    <w:name w:val="Body Text 3"/>
    <w:basedOn w:val="afff1"/>
    <w:link w:val="3a"/>
    <w:qFormat/>
    <w:pPr>
      <w:autoSpaceDE w:val="0"/>
      <w:autoSpaceDN w:val="0"/>
      <w:adjustRightInd w:val="0"/>
      <w:spacing w:line="240" w:lineRule="exact"/>
      <w:ind w:firstLineChars="0" w:firstLine="0"/>
    </w:pPr>
    <w:rPr>
      <w:color w:val="000000"/>
      <w:szCs w:val="20"/>
    </w:rPr>
  </w:style>
  <w:style w:type="paragraph" w:styleId="affffa">
    <w:name w:val="Closing"/>
    <w:basedOn w:val="afff1"/>
    <w:link w:val="affffb"/>
    <w:qFormat/>
    <w:pPr>
      <w:ind w:leftChars="2100" w:left="100" w:firstLineChars="0" w:firstLine="0"/>
      <w:jc w:val="left"/>
    </w:pPr>
    <w:rPr>
      <w:lang w:val="zh-CN"/>
    </w:rPr>
  </w:style>
  <w:style w:type="paragraph" w:styleId="30">
    <w:name w:val="List Bullet 3"/>
    <w:basedOn w:val="afff1"/>
    <w:qFormat/>
    <w:pPr>
      <w:numPr>
        <w:numId w:val="5"/>
      </w:numPr>
      <w:spacing w:line="240" w:lineRule="auto"/>
      <w:ind w:firstLineChars="0" w:firstLine="0"/>
    </w:pPr>
    <w:rPr>
      <w:szCs w:val="20"/>
    </w:rPr>
  </w:style>
  <w:style w:type="paragraph" w:styleId="affffc">
    <w:name w:val="Body Text"/>
    <w:basedOn w:val="afff1"/>
    <w:link w:val="affffd"/>
    <w:qFormat/>
    <w:pPr>
      <w:spacing w:after="120"/>
    </w:pPr>
  </w:style>
  <w:style w:type="paragraph" w:styleId="affffe">
    <w:name w:val="Body Text Indent"/>
    <w:basedOn w:val="afff1"/>
    <w:link w:val="afffff"/>
    <w:qFormat/>
    <w:pPr>
      <w:spacing w:after="120"/>
      <w:ind w:left="360"/>
    </w:pPr>
  </w:style>
  <w:style w:type="paragraph" w:styleId="3">
    <w:name w:val="List Number 3"/>
    <w:basedOn w:val="afff1"/>
    <w:qFormat/>
    <w:pPr>
      <w:numPr>
        <w:numId w:val="6"/>
      </w:numPr>
      <w:tabs>
        <w:tab w:val="clear" w:pos="1620"/>
        <w:tab w:val="left" w:pos="1200"/>
      </w:tabs>
      <w:ind w:leftChars="400" w:left="1200"/>
      <w:jc w:val="left"/>
    </w:pPr>
  </w:style>
  <w:style w:type="paragraph" w:styleId="28">
    <w:name w:val="List 2"/>
    <w:basedOn w:val="afff1"/>
    <w:link w:val="29"/>
    <w:uiPriority w:val="99"/>
    <w:qFormat/>
    <w:pPr>
      <w:widowControl/>
      <w:spacing w:before="240" w:line="360" w:lineRule="atLeast"/>
      <w:ind w:firstLineChars="0" w:firstLine="0"/>
      <w:jc w:val="left"/>
    </w:pPr>
    <w:rPr>
      <w:rFonts w:ascii="楷体" w:eastAsia="楷体"/>
      <w:snapToGrid w:val="0"/>
      <w:kern w:val="0"/>
      <w:sz w:val="20"/>
      <w:szCs w:val="20"/>
    </w:rPr>
  </w:style>
  <w:style w:type="paragraph" w:styleId="afffff0">
    <w:name w:val="List Continue"/>
    <w:basedOn w:val="afff1"/>
    <w:qFormat/>
    <w:pPr>
      <w:spacing w:after="120"/>
      <w:ind w:leftChars="200" w:left="420" w:firstLineChars="0" w:firstLine="0"/>
      <w:jc w:val="left"/>
    </w:pPr>
  </w:style>
  <w:style w:type="paragraph" w:styleId="afe">
    <w:name w:val="Block Text"/>
    <w:basedOn w:val="afff1"/>
    <w:link w:val="afffff1"/>
    <w:qFormat/>
    <w:pPr>
      <w:numPr>
        <w:numId w:val="7"/>
      </w:numPr>
      <w:tabs>
        <w:tab w:val="clear" w:pos="1100"/>
      </w:tabs>
      <w:spacing w:after="120"/>
      <w:ind w:leftChars="700" w:left="1440" w:rightChars="700" w:right="1440" w:firstLineChars="0" w:firstLine="0"/>
      <w:jc w:val="left"/>
    </w:pPr>
  </w:style>
  <w:style w:type="paragraph" w:styleId="2a">
    <w:name w:val="List Bullet 2"/>
    <w:basedOn w:val="afff1"/>
    <w:qFormat/>
    <w:pPr>
      <w:tabs>
        <w:tab w:val="left" w:pos="780"/>
      </w:tabs>
      <w:spacing w:line="240" w:lineRule="auto"/>
      <w:ind w:left="900" w:firstLineChars="0" w:hanging="420"/>
    </w:pPr>
    <w:rPr>
      <w:sz w:val="21"/>
      <w:szCs w:val="20"/>
    </w:rPr>
  </w:style>
  <w:style w:type="paragraph" w:styleId="HTML">
    <w:name w:val="HTML Address"/>
    <w:basedOn w:val="afff1"/>
    <w:link w:val="HTML0"/>
    <w:qFormat/>
    <w:pPr>
      <w:snapToGrid w:val="0"/>
      <w:spacing w:line="288" w:lineRule="auto"/>
      <w:ind w:firstLineChars="0" w:firstLine="0"/>
    </w:pPr>
    <w:rPr>
      <w:rFonts w:ascii="Courier New" w:hAnsi="Courier New"/>
      <w:i/>
      <w:iCs/>
      <w:sz w:val="21"/>
      <w:szCs w:val="21"/>
    </w:rPr>
  </w:style>
  <w:style w:type="paragraph" w:styleId="46">
    <w:name w:val="index 4"/>
    <w:basedOn w:val="afff1"/>
    <w:next w:val="afff1"/>
    <w:qFormat/>
    <w:pPr>
      <w:adjustRightInd w:val="0"/>
      <w:spacing w:line="240" w:lineRule="auto"/>
      <w:ind w:leftChars="600" w:left="600" w:firstLineChars="0" w:firstLine="0"/>
    </w:pPr>
    <w:rPr>
      <w:rFonts w:eastAsia="仿宋_GB2312"/>
      <w:kern w:val="0"/>
      <w:sz w:val="28"/>
      <w:szCs w:val="21"/>
    </w:rPr>
  </w:style>
  <w:style w:type="paragraph" w:styleId="TOC5">
    <w:name w:val="toc 5"/>
    <w:basedOn w:val="afff1"/>
    <w:next w:val="afff1"/>
    <w:uiPriority w:val="39"/>
    <w:qFormat/>
    <w:pPr>
      <w:ind w:left="960"/>
      <w:jc w:val="left"/>
    </w:pPr>
    <w:rPr>
      <w:rFonts w:ascii="Calibri" w:hAnsi="Calibri" w:cs="Calibri"/>
      <w:sz w:val="18"/>
      <w:szCs w:val="18"/>
    </w:rPr>
  </w:style>
  <w:style w:type="paragraph" w:styleId="TOC3">
    <w:name w:val="toc 3"/>
    <w:basedOn w:val="afff1"/>
    <w:next w:val="afff1"/>
    <w:uiPriority w:val="39"/>
    <w:qFormat/>
    <w:pPr>
      <w:ind w:left="480"/>
      <w:jc w:val="left"/>
    </w:pPr>
    <w:rPr>
      <w:rFonts w:ascii="Calibri" w:hAnsi="Calibri" w:cs="Calibri"/>
      <w:i/>
      <w:iCs/>
      <w:sz w:val="20"/>
      <w:szCs w:val="20"/>
    </w:rPr>
  </w:style>
  <w:style w:type="paragraph" w:styleId="afffff2">
    <w:name w:val="Plain Text"/>
    <w:basedOn w:val="afff1"/>
    <w:link w:val="afffff3"/>
    <w:qFormat/>
    <w:pPr>
      <w:ind w:firstLineChars="0" w:firstLine="0"/>
    </w:pPr>
    <w:rPr>
      <w:rFonts w:ascii="宋体" w:hAnsi="Courier New" w:cs="Courier New"/>
      <w:sz w:val="21"/>
      <w:szCs w:val="21"/>
    </w:rPr>
  </w:style>
  <w:style w:type="paragraph" w:styleId="5">
    <w:name w:val="List Bullet 5"/>
    <w:basedOn w:val="afff1"/>
    <w:qFormat/>
    <w:pPr>
      <w:widowControl/>
      <w:numPr>
        <w:numId w:val="8"/>
      </w:numPr>
      <w:ind w:leftChars="0" w:left="0" w:firstLineChars="0" w:firstLine="0"/>
      <w:jc w:val="left"/>
    </w:pPr>
    <w:rPr>
      <w:kern w:val="0"/>
      <w:szCs w:val="20"/>
    </w:rPr>
  </w:style>
  <w:style w:type="paragraph" w:styleId="4">
    <w:name w:val="List Number 4"/>
    <w:basedOn w:val="afff1"/>
    <w:qFormat/>
    <w:pPr>
      <w:numPr>
        <w:numId w:val="9"/>
      </w:numPr>
      <w:tabs>
        <w:tab w:val="clear" w:pos="2040"/>
        <w:tab w:val="left" w:pos="1620"/>
      </w:tabs>
      <w:ind w:leftChars="600" w:left="1620"/>
      <w:jc w:val="left"/>
    </w:pPr>
  </w:style>
  <w:style w:type="paragraph" w:styleId="TOC8">
    <w:name w:val="toc 8"/>
    <w:basedOn w:val="afff1"/>
    <w:next w:val="afff1"/>
    <w:uiPriority w:val="39"/>
    <w:qFormat/>
    <w:pPr>
      <w:ind w:left="1680"/>
      <w:jc w:val="left"/>
    </w:pPr>
    <w:rPr>
      <w:rFonts w:ascii="Calibri" w:hAnsi="Calibri" w:cs="Calibri"/>
      <w:sz w:val="18"/>
      <w:szCs w:val="18"/>
    </w:rPr>
  </w:style>
  <w:style w:type="paragraph" w:styleId="3b">
    <w:name w:val="index 3"/>
    <w:basedOn w:val="afff1"/>
    <w:next w:val="afff1"/>
    <w:qFormat/>
    <w:pPr>
      <w:adjustRightInd w:val="0"/>
      <w:spacing w:line="240" w:lineRule="auto"/>
      <w:ind w:leftChars="400" w:left="400" w:firstLineChars="0" w:firstLine="0"/>
    </w:pPr>
    <w:rPr>
      <w:rFonts w:eastAsia="仿宋_GB2312"/>
      <w:kern w:val="0"/>
      <w:sz w:val="28"/>
      <w:szCs w:val="21"/>
    </w:rPr>
  </w:style>
  <w:style w:type="paragraph" w:styleId="afffff4">
    <w:name w:val="Date"/>
    <w:basedOn w:val="afff1"/>
    <w:next w:val="afff1"/>
    <w:link w:val="afffff5"/>
    <w:qFormat/>
    <w:pPr>
      <w:ind w:leftChars="2500" w:left="100" w:firstLineChars="0" w:firstLine="0"/>
    </w:pPr>
  </w:style>
  <w:style w:type="paragraph" w:styleId="2b">
    <w:name w:val="Body Text Indent 2"/>
    <w:basedOn w:val="afff1"/>
    <w:link w:val="2c"/>
    <w:qFormat/>
    <w:pPr>
      <w:tabs>
        <w:tab w:val="left" w:pos="0"/>
      </w:tabs>
      <w:spacing w:line="240" w:lineRule="auto"/>
      <w:ind w:leftChars="-1" w:left="-2" w:firstLineChars="0" w:firstLine="720"/>
    </w:pPr>
  </w:style>
  <w:style w:type="paragraph" w:styleId="afffff6">
    <w:name w:val="endnote text"/>
    <w:basedOn w:val="afff1"/>
    <w:link w:val="afffff7"/>
    <w:qFormat/>
    <w:pPr>
      <w:widowControl/>
      <w:ind w:firstLineChars="0" w:firstLine="0"/>
      <w:jc w:val="left"/>
    </w:pPr>
    <w:rPr>
      <w:rFonts w:ascii="宋体" w:hAnsi="宋体"/>
      <w:kern w:val="0"/>
      <w:sz w:val="20"/>
      <w:szCs w:val="20"/>
      <w:lang w:val="zh-CN" w:eastAsia="en-US"/>
    </w:rPr>
  </w:style>
  <w:style w:type="paragraph" w:styleId="50">
    <w:name w:val="List Continue 5"/>
    <w:basedOn w:val="afff1"/>
    <w:qFormat/>
    <w:pPr>
      <w:numPr>
        <w:numId w:val="10"/>
      </w:numPr>
      <w:spacing w:after="120"/>
      <w:ind w:leftChars="1000" w:left="2100" w:firstLineChars="0" w:firstLine="0"/>
      <w:jc w:val="left"/>
    </w:pPr>
  </w:style>
  <w:style w:type="paragraph" w:styleId="afffff8">
    <w:name w:val="Balloon Text"/>
    <w:basedOn w:val="afff1"/>
    <w:link w:val="afffff9"/>
    <w:qFormat/>
    <w:rPr>
      <w:sz w:val="16"/>
      <w:szCs w:val="16"/>
    </w:rPr>
  </w:style>
  <w:style w:type="paragraph" w:styleId="afffffa">
    <w:name w:val="footer"/>
    <w:basedOn w:val="afff1"/>
    <w:link w:val="afffffb"/>
    <w:uiPriority w:val="99"/>
    <w:qFormat/>
    <w:pPr>
      <w:tabs>
        <w:tab w:val="center" w:pos="4320"/>
        <w:tab w:val="right" w:pos="8640"/>
      </w:tabs>
    </w:pPr>
  </w:style>
  <w:style w:type="paragraph" w:styleId="afffffc">
    <w:name w:val="envelope return"/>
    <w:basedOn w:val="afff1"/>
    <w:qFormat/>
    <w:pPr>
      <w:snapToGrid w:val="0"/>
      <w:ind w:firstLineChars="0" w:firstLine="0"/>
      <w:jc w:val="left"/>
    </w:pPr>
    <w:rPr>
      <w:rFonts w:ascii="Arial" w:hAnsi="Arial" w:cs="Arial"/>
    </w:rPr>
  </w:style>
  <w:style w:type="paragraph" w:styleId="afffffd">
    <w:name w:val="header"/>
    <w:basedOn w:val="afff1"/>
    <w:link w:val="afffffe"/>
    <w:qFormat/>
    <w:pPr>
      <w:pBdr>
        <w:bottom w:val="single" w:sz="6" w:space="1" w:color="auto"/>
      </w:pBdr>
      <w:tabs>
        <w:tab w:val="center" w:pos="4153"/>
        <w:tab w:val="right" w:pos="8306"/>
      </w:tabs>
      <w:snapToGrid w:val="0"/>
      <w:spacing w:line="240" w:lineRule="auto"/>
      <w:ind w:firstLineChars="0" w:firstLine="0"/>
      <w:jc w:val="center"/>
    </w:pPr>
    <w:rPr>
      <w:sz w:val="18"/>
      <w:szCs w:val="18"/>
    </w:rPr>
  </w:style>
  <w:style w:type="paragraph" w:styleId="affffff">
    <w:name w:val="Signature"/>
    <w:basedOn w:val="afff1"/>
    <w:link w:val="affffff0"/>
    <w:qFormat/>
    <w:pPr>
      <w:ind w:leftChars="2100" w:left="100" w:firstLineChars="0" w:firstLine="0"/>
      <w:jc w:val="left"/>
    </w:pPr>
    <w:rPr>
      <w:lang w:val="zh-CN"/>
    </w:rPr>
  </w:style>
  <w:style w:type="paragraph" w:styleId="TOC1">
    <w:name w:val="toc 1"/>
    <w:basedOn w:val="afff1"/>
    <w:next w:val="afff1"/>
    <w:uiPriority w:val="39"/>
    <w:qFormat/>
    <w:pPr>
      <w:tabs>
        <w:tab w:val="right" w:leader="dot" w:pos="8303"/>
      </w:tabs>
      <w:spacing w:before="120" w:after="120"/>
      <w:ind w:firstLineChars="0" w:firstLine="0"/>
      <w:jc w:val="left"/>
    </w:pPr>
    <w:rPr>
      <w:rFonts w:ascii="Calibri" w:hAnsi="Calibri" w:cs="Calibri"/>
      <w:b/>
      <w:bCs/>
      <w:caps/>
      <w:sz w:val="20"/>
      <w:szCs w:val="20"/>
    </w:rPr>
  </w:style>
  <w:style w:type="paragraph" w:styleId="47">
    <w:name w:val="List Continue 4"/>
    <w:basedOn w:val="afff1"/>
    <w:qFormat/>
    <w:pPr>
      <w:spacing w:after="120"/>
      <w:ind w:leftChars="800" w:left="1680" w:firstLineChars="0" w:firstLine="0"/>
      <w:jc w:val="left"/>
    </w:pPr>
  </w:style>
  <w:style w:type="paragraph" w:styleId="TOC4">
    <w:name w:val="toc 4"/>
    <w:basedOn w:val="afff1"/>
    <w:next w:val="afff1"/>
    <w:uiPriority w:val="39"/>
    <w:qFormat/>
    <w:pPr>
      <w:ind w:left="720"/>
      <w:jc w:val="left"/>
    </w:pPr>
    <w:rPr>
      <w:rFonts w:ascii="Calibri" w:hAnsi="Calibri" w:cs="Calibri"/>
      <w:sz w:val="18"/>
      <w:szCs w:val="18"/>
    </w:rPr>
  </w:style>
  <w:style w:type="paragraph" w:styleId="affffff1">
    <w:name w:val="index heading"/>
    <w:basedOn w:val="afff1"/>
    <w:next w:val="17"/>
    <w:qFormat/>
    <w:pPr>
      <w:widowControl/>
      <w:overflowPunct w:val="0"/>
      <w:autoSpaceDE w:val="0"/>
      <w:autoSpaceDN w:val="0"/>
      <w:adjustRightInd w:val="0"/>
      <w:spacing w:before="240" w:line="300" w:lineRule="auto"/>
      <w:ind w:left="2268" w:firstLineChars="0" w:firstLine="0"/>
      <w:jc w:val="left"/>
      <w:textAlignment w:val="baseline"/>
    </w:pPr>
    <w:rPr>
      <w:rFonts w:ascii="Calibri" w:hAnsi="Calibri"/>
      <w:kern w:val="0"/>
      <w:szCs w:val="20"/>
    </w:rPr>
  </w:style>
  <w:style w:type="paragraph" w:styleId="17">
    <w:name w:val="index 1"/>
    <w:basedOn w:val="afff1"/>
    <w:next w:val="afff1"/>
    <w:uiPriority w:val="99"/>
    <w:qFormat/>
    <w:pPr>
      <w:widowControl/>
      <w:ind w:firstLineChars="0" w:firstLine="0"/>
      <w:jc w:val="center"/>
    </w:pPr>
    <w:rPr>
      <w:kern w:val="0"/>
      <w:sz w:val="21"/>
      <w:szCs w:val="21"/>
    </w:rPr>
  </w:style>
  <w:style w:type="paragraph" w:styleId="affffff2">
    <w:name w:val="Subtitle"/>
    <w:basedOn w:val="afff1"/>
    <w:next w:val="afff1"/>
    <w:link w:val="affffff3"/>
    <w:uiPriority w:val="11"/>
    <w:qFormat/>
    <w:pPr>
      <w:widowControl/>
      <w:spacing w:after="200"/>
      <w:contextualSpacing/>
      <w:jc w:val="left"/>
    </w:pPr>
    <w:rPr>
      <w:rFonts w:ascii="Cambria" w:hAnsi="Cambria"/>
      <w:i/>
      <w:iCs/>
      <w:color w:val="4F81BD"/>
      <w:spacing w:val="15"/>
      <w:kern w:val="0"/>
    </w:rPr>
  </w:style>
  <w:style w:type="paragraph" w:styleId="56">
    <w:name w:val="List Number 5"/>
    <w:basedOn w:val="afff1"/>
    <w:qFormat/>
    <w:pPr>
      <w:tabs>
        <w:tab w:val="left" w:pos="2040"/>
      </w:tabs>
      <w:ind w:leftChars="800" w:left="2040" w:hangingChars="200" w:hanging="360"/>
      <w:jc w:val="left"/>
    </w:pPr>
  </w:style>
  <w:style w:type="paragraph" w:styleId="affffff4">
    <w:name w:val="List"/>
    <w:basedOn w:val="afff1"/>
    <w:link w:val="affffff5"/>
    <w:qFormat/>
    <w:pPr>
      <w:ind w:left="200" w:hangingChars="200" w:hanging="200"/>
      <w:jc w:val="left"/>
    </w:pPr>
  </w:style>
  <w:style w:type="paragraph" w:styleId="affffff6">
    <w:name w:val="footnote text"/>
    <w:basedOn w:val="afff1"/>
    <w:link w:val="affffff7"/>
    <w:qFormat/>
    <w:pPr>
      <w:adjustRightInd w:val="0"/>
      <w:snapToGrid w:val="0"/>
      <w:spacing w:line="240" w:lineRule="auto"/>
      <w:ind w:firstLineChars="0" w:firstLine="0"/>
    </w:pPr>
    <w:rPr>
      <w:rFonts w:eastAsia="仿宋_GB2312"/>
      <w:kern w:val="0"/>
      <w:sz w:val="18"/>
      <w:szCs w:val="18"/>
    </w:rPr>
  </w:style>
  <w:style w:type="paragraph" w:styleId="TOC6">
    <w:name w:val="toc 6"/>
    <w:basedOn w:val="afff1"/>
    <w:next w:val="afff1"/>
    <w:uiPriority w:val="39"/>
    <w:qFormat/>
    <w:pPr>
      <w:ind w:left="1200"/>
      <w:jc w:val="left"/>
    </w:pPr>
    <w:rPr>
      <w:rFonts w:ascii="Calibri" w:hAnsi="Calibri" w:cs="Calibri"/>
      <w:sz w:val="18"/>
      <w:szCs w:val="18"/>
    </w:rPr>
  </w:style>
  <w:style w:type="paragraph" w:styleId="57">
    <w:name w:val="List 5"/>
    <w:basedOn w:val="afff1"/>
    <w:qFormat/>
    <w:pPr>
      <w:ind w:leftChars="800" w:left="100" w:hangingChars="200" w:hanging="200"/>
      <w:jc w:val="left"/>
    </w:pPr>
  </w:style>
  <w:style w:type="paragraph" w:styleId="3c">
    <w:name w:val="Body Text Indent 3"/>
    <w:basedOn w:val="afff1"/>
    <w:link w:val="3d"/>
    <w:qFormat/>
    <w:pPr>
      <w:ind w:firstLineChars="257" w:firstLine="540"/>
    </w:pPr>
    <w:rPr>
      <w:sz w:val="21"/>
    </w:rPr>
  </w:style>
  <w:style w:type="paragraph" w:styleId="72">
    <w:name w:val="index 7"/>
    <w:basedOn w:val="afff1"/>
    <w:next w:val="afff1"/>
    <w:qFormat/>
    <w:pPr>
      <w:adjustRightInd w:val="0"/>
      <w:spacing w:line="240" w:lineRule="auto"/>
      <w:ind w:leftChars="1200" w:left="1200" w:firstLineChars="0" w:firstLine="0"/>
    </w:pPr>
    <w:rPr>
      <w:rFonts w:eastAsia="仿宋_GB2312"/>
      <w:kern w:val="0"/>
      <w:sz w:val="28"/>
      <w:szCs w:val="21"/>
    </w:rPr>
  </w:style>
  <w:style w:type="paragraph" w:styleId="92">
    <w:name w:val="index 9"/>
    <w:basedOn w:val="afff1"/>
    <w:next w:val="afff1"/>
    <w:qFormat/>
    <w:pPr>
      <w:adjustRightInd w:val="0"/>
      <w:spacing w:line="240" w:lineRule="auto"/>
      <w:ind w:leftChars="1600" w:left="1600" w:firstLineChars="0" w:firstLine="0"/>
    </w:pPr>
    <w:rPr>
      <w:rFonts w:eastAsia="仿宋_GB2312"/>
      <w:kern w:val="0"/>
      <w:sz w:val="28"/>
      <w:szCs w:val="21"/>
    </w:rPr>
  </w:style>
  <w:style w:type="paragraph" w:styleId="affffff8">
    <w:name w:val="table of figures"/>
    <w:basedOn w:val="afff1"/>
    <w:next w:val="afff1"/>
    <w:qFormat/>
    <w:pPr>
      <w:ind w:firstLineChars="0" w:firstLine="0"/>
    </w:pPr>
    <w:rPr>
      <w:sz w:val="21"/>
      <w:szCs w:val="21"/>
    </w:rPr>
  </w:style>
  <w:style w:type="paragraph" w:styleId="TOC2">
    <w:name w:val="toc 2"/>
    <w:basedOn w:val="afff1"/>
    <w:next w:val="afff1"/>
    <w:uiPriority w:val="39"/>
    <w:qFormat/>
    <w:pPr>
      <w:ind w:left="240"/>
      <w:jc w:val="left"/>
    </w:pPr>
    <w:rPr>
      <w:rFonts w:ascii="Calibri" w:hAnsi="Calibri" w:cs="Calibri"/>
      <w:smallCaps/>
      <w:sz w:val="20"/>
      <w:szCs w:val="20"/>
    </w:rPr>
  </w:style>
  <w:style w:type="paragraph" w:styleId="TOC9">
    <w:name w:val="toc 9"/>
    <w:basedOn w:val="afff1"/>
    <w:next w:val="afff1"/>
    <w:uiPriority w:val="39"/>
    <w:qFormat/>
    <w:pPr>
      <w:ind w:left="1920"/>
      <w:jc w:val="left"/>
    </w:pPr>
    <w:rPr>
      <w:rFonts w:ascii="Calibri" w:hAnsi="Calibri" w:cs="Calibri"/>
      <w:sz w:val="18"/>
      <w:szCs w:val="18"/>
    </w:rPr>
  </w:style>
  <w:style w:type="paragraph" w:styleId="2d">
    <w:name w:val="Body Text 2"/>
    <w:basedOn w:val="afff1"/>
    <w:link w:val="2e"/>
    <w:qFormat/>
    <w:pPr>
      <w:spacing w:after="120" w:line="480" w:lineRule="auto"/>
      <w:ind w:firstLineChars="0" w:firstLine="0"/>
    </w:pPr>
  </w:style>
  <w:style w:type="paragraph" w:styleId="48">
    <w:name w:val="List 4"/>
    <w:basedOn w:val="afff1"/>
    <w:qFormat/>
    <w:pPr>
      <w:ind w:leftChars="600" w:left="100" w:hangingChars="200" w:hanging="200"/>
      <w:jc w:val="left"/>
    </w:pPr>
  </w:style>
  <w:style w:type="paragraph" w:styleId="2f">
    <w:name w:val="List Continue 2"/>
    <w:basedOn w:val="afff1"/>
    <w:qFormat/>
    <w:pPr>
      <w:spacing w:after="120"/>
      <w:ind w:leftChars="400" w:left="840" w:firstLineChars="0" w:firstLine="0"/>
      <w:jc w:val="left"/>
    </w:pPr>
  </w:style>
  <w:style w:type="paragraph" w:styleId="affffff9">
    <w:name w:val="Message Header"/>
    <w:basedOn w:val="afff1"/>
    <w:link w:val="affffffa"/>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left"/>
    </w:pPr>
    <w:rPr>
      <w:rFonts w:ascii="Arial" w:hAnsi="Arial"/>
      <w:lang w:val="zh-CN"/>
    </w:rPr>
  </w:style>
  <w:style w:type="paragraph" w:styleId="HTML1">
    <w:name w:val="HTML Preformatted"/>
    <w:basedOn w:val="afff1"/>
    <w:link w:val="HTML2"/>
    <w:qFormat/>
    <w:pPr>
      <w:spacing w:line="240" w:lineRule="auto"/>
      <w:ind w:firstLineChars="0" w:firstLine="0"/>
    </w:pPr>
    <w:rPr>
      <w:rFonts w:ascii="Courier New" w:hAnsi="Courier New" w:cs="Courier New"/>
      <w:sz w:val="20"/>
      <w:szCs w:val="20"/>
    </w:rPr>
  </w:style>
  <w:style w:type="paragraph" w:styleId="affffffb">
    <w:name w:val="Normal (Web)"/>
    <w:basedOn w:val="afff1"/>
    <w:link w:val="affffffc"/>
    <w:qFormat/>
    <w:pPr>
      <w:widowControl/>
      <w:spacing w:before="100" w:beforeAutospacing="1" w:after="100" w:afterAutospacing="1" w:line="240" w:lineRule="auto"/>
      <w:ind w:firstLineChars="0" w:firstLine="0"/>
      <w:jc w:val="left"/>
    </w:pPr>
    <w:rPr>
      <w:color w:val="000000"/>
      <w:kern w:val="0"/>
      <w:sz w:val="18"/>
      <w:szCs w:val="18"/>
    </w:rPr>
  </w:style>
  <w:style w:type="paragraph" w:styleId="3e">
    <w:name w:val="List Continue 3"/>
    <w:basedOn w:val="afff1"/>
    <w:qFormat/>
    <w:pPr>
      <w:spacing w:after="120"/>
      <w:ind w:leftChars="600" w:left="1260" w:firstLineChars="0" w:firstLine="0"/>
      <w:jc w:val="left"/>
    </w:pPr>
  </w:style>
  <w:style w:type="paragraph" w:styleId="2f0">
    <w:name w:val="index 2"/>
    <w:basedOn w:val="afff1"/>
    <w:next w:val="afff1"/>
    <w:qFormat/>
    <w:pPr>
      <w:spacing w:line="240" w:lineRule="auto"/>
      <w:ind w:leftChars="200" w:left="200"/>
    </w:pPr>
    <w:rPr>
      <w:sz w:val="21"/>
    </w:rPr>
  </w:style>
  <w:style w:type="paragraph" w:styleId="affffffd">
    <w:name w:val="Title"/>
    <w:basedOn w:val="afff1"/>
    <w:link w:val="affffffe"/>
    <w:qFormat/>
    <w:pPr>
      <w:spacing w:before="240" w:after="60" w:line="240" w:lineRule="auto"/>
      <w:ind w:firstLineChars="0" w:firstLine="0"/>
      <w:jc w:val="center"/>
      <w:outlineLvl w:val="0"/>
    </w:pPr>
    <w:rPr>
      <w:rFonts w:ascii="Arial" w:hAnsi="Arial" w:cs="Arial"/>
      <w:b/>
      <w:bCs/>
      <w:sz w:val="32"/>
      <w:szCs w:val="32"/>
    </w:rPr>
  </w:style>
  <w:style w:type="paragraph" w:styleId="afffffff">
    <w:name w:val="annotation subject"/>
    <w:basedOn w:val="affff6"/>
    <w:next w:val="affff6"/>
    <w:link w:val="afffffff0"/>
    <w:uiPriority w:val="99"/>
    <w:qFormat/>
    <w:pPr>
      <w:jc w:val="both"/>
    </w:pPr>
    <w:rPr>
      <w:b/>
      <w:bCs/>
      <w:sz w:val="20"/>
      <w:szCs w:val="20"/>
    </w:rPr>
  </w:style>
  <w:style w:type="paragraph" w:styleId="afffffff1">
    <w:name w:val="Body Text First Indent"/>
    <w:basedOn w:val="afff1"/>
    <w:link w:val="afffffff2"/>
    <w:qFormat/>
    <w:pPr>
      <w:spacing w:line="300" w:lineRule="auto"/>
      <w:ind w:firstLineChars="0" w:firstLine="476"/>
    </w:pPr>
    <w:rPr>
      <w:szCs w:val="20"/>
    </w:rPr>
  </w:style>
  <w:style w:type="paragraph" w:styleId="2f1">
    <w:name w:val="Body Text First Indent 2"/>
    <w:basedOn w:val="affffe"/>
    <w:link w:val="2f2"/>
    <w:qFormat/>
    <w:pPr>
      <w:spacing w:after="0" w:line="460" w:lineRule="exact"/>
      <w:ind w:left="0"/>
    </w:pPr>
    <w:rPr>
      <w:rFonts w:eastAsia="仿宋_GB2312"/>
      <w:szCs w:val="20"/>
    </w:rPr>
  </w:style>
  <w:style w:type="table" w:styleId="afffffff3">
    <w:name w:val="Table Grid"/>
    <w:basedOn w:val="afff3"/>
    <w:qFormat/>
    <w:pPr>
      <w:widowControl w:val="0"/>
      <w:spacing w:line="360" w:lineRule="auto"/>
      <w:ind w:firstLineChars="200" w:firstLine="20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4">
    <w:name w:val="Table Theme"/>
    <w:basedOn w:val="afff3"/>
    <w:qFormat/>
    <w:pPr>
      <w:widowControl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8">
    <w:name w:val="Table Colorful 1"/>
    <w:basedOn w:val="afff3"/>
    <w:qFormat/>
    <w:pPr>
      <w:adjustRightInd w:val="0"/>
      <w:snapToGrid w:val="0"/>
      <w:spacing w:before="160" w:after="160" w:line="240" w:lineRule="atLeast"/>
      <w:ind w:left="1701"/>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2f3">
    <w:name w:val="Table Colorful 2"/>
    <w:basedOn w:val="afff3"/>
    <w:qFormat/>
    <w:pPr>
      <w:adjustRightInd w:val="0"/>
      <w:snapToGrid w:val="0"/>
      <w:spacing w:before="160" w:after="160" w:line="240" w:lineRule="atLeast"/>
      <w:ind w:left="1701"/>
    </w:pPr>
    <w:tblPr>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3f">
    <w:name w:val="Table Colorful 3"/>
    <w:basedOn w:val="afff3"/>
    <w:qFormat/>
    <w:pPr>
      <w:adjustRightInd w:val="0"/>
      <w:snapToGrid w:val="0"/>
      <w:spacing w:before="160" w:after="160" w:line="240" w:lineRule="atLeast"/>
      <w:ind w:left="1701"/>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shd w:val="solid" w:color="000000" w:fill="FFFFFF"/>
      </w:tcPr>
    </w:tblStylePr>
  </w:style>
  <w:style w:type="table" w:styleId="afffffff5">
    <w:name w:val="Table Elegant"/>
    <w:basedOn w:val="afff3"/>
    <w:qFormat/>
    <w:pPr>
      <w:widowControl w:val="0"/>
      <w:spacing w:line="360" w:lineRule="auto"/>
      <w:ind w:firstLineChars="200" w:firstLine="20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9">
    <w:name w:val="Table Classic 1"/>
    <w:basedOn w:val="afff3"/>
    <w:qFormat/>
    <w:pPr>
      <w:widowControl w:val="0"/>
      <w:spacing w:line="360" w:lineRule="auto"/>
      <w:ind w:firstLineChars="200" w:firstLine="20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f4">
    <w:name w:val="Table Classic 2"/>
    <w:basedOn w:val="afff3"/>
    <w:qFormat/>
    <w:pPr>
      <w:widowControl w:val="0"/>
      <w:spacing w:line="360" w:lineRule="auto"/>
      <w:ind w:firstLineChars="200" w:firstLine="20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f0">
    <w:name w:val="Table Classic 3"/>
    <w:basedOn w:val="afff3"/>
    <w:qFormat/>
    <w:pPr>
      <w:adjustRightInd w:val="0"/>
      <w:snapToGrid w:val="0"/>
      <w:spacing w:before="160" w:after="160" w:line="240" w:lineRule="atLeast"/>
      <w:ind w:left="1701"/>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StylePr>
  </w:style>
  <w:style w:type="table" w:styleId="49">
    <w:name w:val="Table Classic 4"/>
    <w:basedOn w:val="afff3"/>
    <w:qFormat/>
    <w:pPr>
      <w:adjustRightInd w:val="0"/>
      <w:snapToGrid w:val="0"/>
      <w:spacing w:before="160" w:after="160" w:line="240" w:lineRule="atLeast"/>
      <w:ind w:left="1701"/>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StylePr>
    <w:tblStylePr w:type="nwCell">
      <w:rPr>
        <w:b/>
        <w:bCs/>
      </w:rPr>
    </w:tblStylePr>
    <w:tblStylePr w:type="swCell">
      <w:rPr>
        <w:color w:val="000080"/>
      </w:rPr>
    </w:tblStylePr>
  </w:style>
  <w:style w:type="table" w:styleId="1a">
    <w:name w:val="Table Simple 1"/>
    <w:basedOn w:val="afff3"/>
    <w:qFormat/>
    <w:tblPr>
      <w:tblBorders>
        <w:top w:val="single" w:sz="12" w:space="0" w:color="008000"/>
        <w:left w:val="single" w:sz="12" w:space="0" w:color="008000"/>
        <w:bottom w:val="single" w:sz="12" w:space="0" w:color="008000"/>
        <w:right w:val="single" w:sz="12" w:space="0" w:color="008000"/>
        <w:insideH w:val="single" w:sz="6" w:space="0" w:color="008000"/>
        <w:insideV w:val="single" w:sz="6"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f5">
    <w:name w:val="Table Simple 2"/>
    <w:basedOn w:val="afff3"/>
    <w:qFormat/>
    <w:pPr>
      <w:overflowPunct w:val="0"/>
      <w:autoSpaceDE w:val="0"/>
      <w:autoSpaceDN w:val="0"/>
      <w:adjustRightInd w:val="0"/>
      <w:jc w:val="both"/>
      <w:textAlignment w:val="baseline"/>
    </w:pP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StylePr>
    <w:tblStylePr w:type="swCell">
      <w:rPr>
        <w:b/>
        <w:bCs/>
      </w:rPr>
    </w:tblStylePr>
  </w:style>
  <w:style w:type="table" w:styleId="3f1">
    <w:name w:val="Table Simple 3"/>
    <w:basedOn w:val="afff3"/>
    <w:qFormat/>
    <w:pPr>
      <w:adjustRightInd w:val="0"/>
      <w:snapToGrid w:val="0"/>
      <w:spacing w:before="160" w:after="160" w:line="240" w:lineRule="atLeast"/>
      <w:ind w:left="1701"/>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1b">
    <w:name w:val="Table Subtle 1"/>
    <w:basedOn w:val="afff3"/>
    <w:qFormat/>
    <w:pPr>
      <w:widowControl w:val="0"/>
      <w:jc w:val="both"/>
    </w:p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6">
    <w:name w:val="Table Subtle 2"/>
    <w:basedOn w:val="afff3"/>
    <w:qFormat/>
    <w:pPr>
      <w:adjustRightInd w:val="0"/>
      <w:snapToGrid w:val="0"/>
      <w:spacing w:before="160" w:after="160" w:line="240" w:lineRule="atLeast"/>
      <w:ind w:left="1701"/>
    </w:pPr>
    <w:tblPr>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StylePr>
    <w:tblStylePr w:type="swCell">
      <w:rPr>
        <w:b/>
        <w:bCs/>
      </w:rPr>
    </w:tblStylePr>
  </w:style>
  <w:style w:type="table" w:styleId="1c">
    <w:name w:val="Table 3D effects 1"/>
    <w:basedOn w:val="afff3"/>
    <w:qFormat/>
    <w:pPr>
      <w:adjustRightInd w:val="0"/>
      <w:snapToGrid w:val="0"/>
      <w:spacing w:before="160" w:after="160" w:line="240" w:lineRule="atLeast"/>
      <w:ind w:left="1701"/>
    </w:pP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StylePr>
  </w:style>
  <w:style w:type="table" w:styleId="2f7">
    <w:name w:val="Table 3D effects 2"/>
    <w:basedOn w:val="afff3"/>
    <w:qFormat/>
    <w:pPr>
      <w:adjustRightInd w:val="0"/>
      <w:snapToGrid w:val="0"/>
      <w:spacing w:before="160" w:after="160" w:line="240" w:lineRule="atLeast"/>
      <w:ind w:left="1701"/>
    </w:pPr>
    <w:tblPr>
      <w:tblStyleRowBandSize w:val="1"/>
    </w:tblPr>
    <w:tcPr>
      <w:shd w:val="solid" w:color="C0C0C0" w:fill="FFFFFF"/>
    </w:tcPr>
    <w:tblStylePr w:type="firstRow">
      <w:rPr>
        <w:b/>
        <w:bCs/>
      </w:r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StylePr>
  </w:style>
  <w:style w:type="table" w:styleId="3f2">
    <w:name w:val="Table 3D effects 3"/>
    <w:basedOn w:val="afff3"/>
    <w:qFormat/>
    <w:pPr>
      <w:adjustRightInd w:val="0"/>
      <w:snapToGrid w:val="0"/>
      <w:spacing w:before="160" w:after="160" w:line="240" w:lineRule="atLeast"/>
      <w:ind w:left="1701"/>
    </w:pPr>
    <w:tblPr>
      <w:tblStyleRowBandSize w:val="1"/>
      <w:tblStyleColBandSize w:val="1"/>
    </w:tblPr>
    <w:tblStylePr w:type="firstRow">
      <w:rPr>
        <w:b/>
        <w:bCs/>
      </w:r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StylePr>
  </w:style>
  <w:style w:type="table" w:styleId="1d">
    <w:name w:val="Table List 1"/>
    <w:basedOn w:val="afff3"/>
    <w:qFormat/>
    <w:pPr>
      <w:adjustRightInd w:val="0"/>
      <w:snapToGrid w:val="0"/>
      <w:spacing w:before="160" w:after="160" w:line="240" w:lineRule="atLeast"/>
      <w:ind w:left="1701"/>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2f8">
    <w:name w:val="Table List 2"/>
    <w:basedOn w:val="afff3"/>
    <w:qFormat/>
    <w:pPr>
      <w:adjustRightInd w:val="0"/>
      <w:snapToGrid w:val="0"/>
      <w:spacing w:before="160" w:after="160" w:line="240" w:lineRule="atLeast"/>
      <w:ind w:left="1701"/>
    </w:pPr>
    <w:tblPr>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3f3">
    <w:name w:val="Table List 3"/>
    <w:basedOn w:val="afff3"/>
    <w:qFormat/>
    <w:pPr>
      <w:adjustRightInd w:val="0"/>
      <w:snapToGrid w:val="0"/>
      <w:spacing w:before="160" w:after="160" w:line="240" w:lineRule="atLeast"/>
      <w:ind w:left="1701"/>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StylePr>
  </w:style>
  <w:style w:type="table" w:styleId="4a">
    <w:name w:val="Table List 4"/>
    <w:basedOn w:val="afff3"/>
    <w:qFormat/>
    <w:pPr>
      <w:adjustRightInd w:val="0"/>
      <w:snapToGrid w:val="0"/>
      <w:spacing w:before="160" w:after="160" w:line="240" w:lineRule="atLeast"/>
      <w:ind w:left="1701"/>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8">
    <w:name w:val="Table List 5"/>
    <w:basedOn w:val="afff3"/>
    <w:qFormat/>
    <w:pPr>
      <w:adjustRightInd w:val="0"/>
      <w:snapToGrid w:val="0"/>
      <w:spacing w:before="160" w:after="160" w:line="240" w:lineRule="atLeast"/>
      <w:ind w:left="1701"/>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StylePr>
  </w:style>
  <w:style w:type="table" w:styleId="63">
    <w:name w:val="Table List 6"/>
    <w:basedOn w:val="afff3"/>
    <w:qFormat/>
    <w:pPr>
      <w:adjustRightInd w:val="0"/>
      <w:snapToGrid w:val="0"/>
      <w:spacing w:before="160" w:after="160" w:line="240" w:lineRule="atLeast"/>
      <w:ind w:left="1701"/>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3">
    <w:name w:val="Table List 7"/>
    <w:basedOn w:val="afff3"/>
    <w:qFormat/>
    <w:pPr>
      <w:adjustRightInd w:val="0"/>
      <w:snapToGrid w:val="0"/>
      <w:spacing w:before="160" w:after="160" w:line="240" w:lineRule="atLeast"/>
      <w:ind w:left="1701"/>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83">
    <w:name w:val="Table List 8"/>
    <w:basedOn w:val="afff3"/>
    <w:qFormat/>
    <w:pPr>
      <w:adjustRightInd w:val="0"/>
      <w:snapToGrid w:val="0"/>
      <w:spacing w:before="160" w:after="160" w:line="240" w:lineRule="atLeast"/>
      <w:ind w:left="1701"/>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fffff6">
    <w:name w:val="Table Contemporary"/>
    <w:basedOn w:val="afff3"/>
    <w:qFormat/>
    <w:pPr>
      <w:adjustRightInd w:val="0"/>
      <w:snapToGrid w:val="0"/>
      <w:spacing w:before="160" w:after="160" w:line="240" w:lineRule="atLeast"/>
      <w:ind w:left="1701"/>
    </w:pPr>
    <w:tblPr>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1e">
    <w:name w:val="Table Columns 1"/>
    <w:basedOn w:val="afff3"/>
    <w:qFormat/>
    <w:pPr>
      <w:adjustRightInd w:val="0"/>
      <w:snapToGrid w:val="0"/>
      <w:spacing w:before="160" w:after="160" w:line="240" w:lineRule="atLeast"/>
      <w:ind w:left="1701"/>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2f9">
    <w:name w:val="Table Columns 2"/>
    <w:basedOn w:val="afff3"/>
    <w:qFormat/>
    <w:pPr>
      <w:adjustRightInd w:val="0"/>
      <w:snapToGrid w:val="0"/>
      <w:spacing w:before="160" w:after="160" w:line="240" w:lineRule="atLeast"/>
      <w:ind w:left="1701"/>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3f4">
    <w:name w:val="Table Columns 3"/>
    <w:basedOn w:val="afff3"/>
    <w:qFormat/>
    <w:pPr>
      <w:adjustRightInd w:val="0"/>
      <w:snapToGrid w:val="0"/>
      <w:spacing w:before="160" w:after="160" w:line="240" w:lineRule="atLeast"/>
      <w:ind w:left="1701"/>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4b">
    <w:name w:val="Table Columns 4"/>
    <w:basedOn w:val="afff3"/>
    <w:qFormat/>
    <w:pPr>
      <w:adjustRightInd w:val="0"/>
      <w:snapToGrid w:val="0"/>
      <w:spacing w:before="160" w:after="160" w:line="240" w:lineRule="atLeast"/>
      <w:ind w:left="1701"/>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fff3"/>
    <w:qFormat/>
    <w:pPr>
      <w:adjustRightInd w:val="0"/>
      <w:snapToGrid w:val="0"/>
      <w:spacing w:before="160" w:after="160" w:line="240" w:lineRule="atLeast"/>
      <w:ind w:left="1701"/>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1f">
    <w:name w:val="Table Grid 1"/>
    <w:basedOn w:val="afff3"/>
    <w:qFormat/>
    <w:pPr>
      <w:widowControl w:val="0"/>
      <w:spacing w:line="360" w:lineRule="auto"/>
      <w:ind w:firstLineChars="200" w:firstLine="20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a">
    <w:name w:val="Table Grid 2"/>
    <w:basedOn w:val="afff3"/>
    <w:qFormat/>
    <w:pPr>
      <w:adjustRightInd w:val="0"/>
      <w:snapToGrid w:val="0"/>
      <w:spacing w:before="160" w:after="160" w:line="240" w:lineRule="atLeast"/>
      <w:ind w:left="1701"/>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StylePr>
    <w:tblStylePr w:type="lastCol">
      <w:rPr>
        <w:b/>
        <w:bCs/>
      </w:rPr>
    </w:tblStylePr>
  </w:style>
  <w:style w:type="table" w:styleId="3f5">
    <w:name w:val="Table Grid 3"/>
    <w:basedOn w:val="afff3"/>
    <w:qFormat/>
    <w:pPr>
      <w:adjustRightInd w:val="0"/>
      <w:snapToGrid w:val="0"/>
      <w:spacing w:before="160" w:after="160" w:line="240" w:lineRule="atLeast"/>
      <w:ind w:left="1701"/>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StylePr>
    <w:tblStylePr w:type="lastCol">
      <w:rPr>
        <w:b/>
        <w:bCs/>
      </w:rPr>
    </w:tblStylePr>
    <w:tblStylePr w:type="nwCell">
      <w:tblPr/>
      <w:tcPr>
        <w:tcBorders>
          <w:top w:val="nil"/>
          <w:left w:val="nil"/>
          <w:bottom w:val="nil"/>
          <w:right w:val="nil"/>
          <w:insideH w:val="nil"/>
          <w:insideV w:val="nil"/>
          <w:tl2br w:val="single" w:sz="6" w:space="0" w:color="000000"/>
          <w:tr2bl w:val="nil"/>
        </w:tcBorders>
      </w:tcPr>
    </w:tblStylePr>
  </w:style>
  <w:style w:type="table" w:styleId="4c">
    <w:name w:val="Table Grid 4"/>
    <w:basedOn w:val="afff3"/>
    <w:qFormat/>
    <w:pPr>
      <w:adjustRightInd w:val="0"/>
      <w:snapToGrid w:val="0"/>
      <w:spacing w:before="160" w:after="160" w:line="240" w:lineRule="atLeast"/>
      <w:ind w:left="1701"/>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StylePr>
  </w:style>
  <w:style w:type="table" w:styleId="5a">
    <w:name w:val="Table Grid 5"/>
    <w:basedOn w:val="afff3"/>
    <w:qFormat/>
    <w:pPr>
      <w:widowControl w:val="0"/>
      <w:spacing w:line="360" w:lineRule="auto"/>
      <w:ind w:firstLineChars="200" w:firstLine="20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4">
    <w:name w:val="Table Grid 6"/>
    <w:basedOn w:val="afff3"/>
    <w:qFormat/>
    <w:pPr>
      <w:adjustRightInd w:val="0"/>
      <w:snapToGrid w:val="0"/>
      <w:spacing w:before="160" w:after="160" w:line="240" w:lineRule="atLeast"/>
      <w:ind w:left="1701"/>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StylePr>
    <w:tblStylePr w:type="nwCell">
      <w:tblPr/>
      <w:tcPr>
        <w:tcBorders>
          <w:top w:val="nil"/>
          <w:left w:val="nil"/>
          <w:bottom w:val="nil"/>
          <w:right w:val="nil"/>
          <w:insideH w:val="nil"/>
          <w:insideV w:val="nil"/>
          <w:tl2br w:val="single" w:sz="6" w:space="0" w:color="000000"/>
          <w:tr2bl w:val="nil"/>
        </w:tcBorders>
      </w:tcPr>
    </w:tblStylePr>
  </w:style>
  <w:style w:type="table" w:styleId="74">
    <w:name w:val="Table Grid 7"/>
    <w:basedOn w:val="afff3"/>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StylePr>
    <w:tblStylePr w:type="lastCol">
      <w:rPr>
        <w:b w:val="0"/>
        <w:bCs w:val="0"/>
      </w:rPr>
    </w:tblStylePr>
    <w:tblStylePr w:type="nwCell">
      <w:tblPr/>
      <w:tcPr>
        <w:tcBorders>
          <w:top w:val="nil"/>
          <w:left w:val="nil"/>
          <w:bottom w:val="nil"/>
          <w:right w:val="nil"/>
          <w:insideH w:val="nil"/>
          <w:insideV w:val="nil"/>
          <w:tl2br w:val="single" w:sz="6" w:space="0" w:color="000000"/>
          <w:tr2bl w:val="nil"/>
        </w:tcBorders>
      </w:tcPr>
    </w:tblStylePr>
  </w:style>
  <w:style w:type="table" w:styleId="84">
    <w:name w:val="Table Grid 8"/>
    <w:basedOn w:val="afff3"/>
    <w:qFormat/>
    <w:pPr>
      <w:adjustRightInd w:val="0"/>
      <w:snapToGrid w:val="0"/>
      <w:spacing w:before="160" w:after="160" w:line="240" w:lineRule="atLeast"/>
      <w:ind w:left="1701"/>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1f0">
    <w:name w:val="Table Web 1"/>
    <w:basedOn w:val="afff3"/>
    <w:qFormat/>
    <w:pPr>
      <w:adjustRightInd w:val="0"/>
      <w:snapToGrid w:val="0"/>
      <w:spacing w:before="160" w:after="160" w:line="240" w:lineRule="atLeast"/>
      <w:ind w:left="1701"/>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2fb">
    <w:name w:val="Table Web 2"/>
    <w:basedOn w:val="afff3"/>
    <w:qFormat/>
    <w:pPr>
      <w:adjustRightInd w:val="0"/>
      <w:snapToGrid w:val="0"/>
      <w:spacing w:before="160" w:after="160" w:line="240" w:lineRule="atLeast"/>
      <w:ind w:left="1701"/>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3f6">
    <w:name w:val="Table Web 3"/>
    <w:basedOn w:val="afff3"/>
    <w:qFormat/>
    <w:pPr>
      <w:adjustRightInd w:val="0"/>
      <w:snapToGrid w:val="0"/>
      <w:spacing w:before="160" w:after="160" w:line="240" w:lineRule="atLeast"/>
      <w:ind w:left="1701"/>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afffffff7">
    <w:name w:val="Table Professional"/>
    <w:basedOn w:val="afff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1">
    <w:name w:val="Light Shading Accent 1"/>
    <w:basedOn w:val="afff3"/>
    <w:uiPriority w:val="60"/>
    <w:qFormat/>
    <w:rPr>
      <w:rFonts w:ascii="Calibri" w:hAnsi="Calibri"/>
      <w:color w:val="2E74B5"/>
      <w:sz w:val="21"/>
      <w:szCs w:val="21"/>
    </w:rPr>
    <w:tblPr>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
    <w:name w:val="Light Shading Accent 2"/>
    <w:basedOn w:val="afff3"/>
    <w:qFormat/>
    <w:rPr>
      <w:rFonts w:ascii="Calibri" w:hAnsi="Calibri"/>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3">
    <w:name w:val="Light Shading Accent 3"/>
    <w:basedOn w:val="afff3"/>
    <w:qFormat/>
    <w:rPr>
      <w:rFonts w:ascii="Calibri" w:hAnsi="Calibri"/>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4">
    <w:name w:val="Light Shading Accent 4"/>
    <w:basedOn w:val="afff3"/>
    <w:qFormat/>
    <w:rPr>
      <w:rFonts w:ascii="Calibri" w:hAnsi="Calibri"/>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5">
    <w:name w:val="Light List Accent 5"/>
    <w:basedOn w:val="afff3"/>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Horz">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style>
  <w:style w:type="table" w:styleId="-6">
    <w:name w:val="Light Grid Accent 6"/>
    <w:basedOn w:val="afff3"/>
    <w:uiPriority w:val="62"/>
    <w:qFormat/>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Engravers MT" w:eastAsia="宋体" w:hAnsi="Engravers M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Engravers MT" w:eastAsia="宋体" w:hAnsi="Engravers M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Engravers MT" w:eastAsia="宋体" w:hAnsi="Engravers MT" w:cs="Times New Roman"/>
        <w:b/>
        <w:bCs/>
      </w:rPr>
    </w:tblStylePr>
    <w:tblStylePr w:type="lastCol">
      <w:rPr>
        <w:rFonts w:ascii="Engravers MT" w:eastAsia="宋体" w:hAnsi="Engravers M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1-1">
    <w:name w:val="Medium Grid 1 Accent 1"/>
    <w:basedOn w:val="afff3"/>
    <w:qFormat/>
    <w:rPr>
      <w:rFonts w:ascii="Calibri" w:hAnsi="Calibri"/>
    </w:rPr>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3">
    <w:name w:val="Medium Grid 1 Accent 3"/>
    <w:basedOn w:val="afff3"/>
    <w:qFormat/>
    <w:rPr>
      <w:rFonts w:ascii="Calibri" w:hAnsi="Calibri"/>
    </w:rPr>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1">
    <w:name w:val="Medium Grid 2 Accent 1"/>
    <w:basedOn w:val="afff3"/>
    <w:qFormat/>
    <w:rPr>
      <w:rFonts w:ascii="Cambria" w:hAnsi="Cambria"/>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BE5F1"/>
      </w:tcPr>
    </w:tblStylePr>
    <w:tblStylePr w:type="band1Vert">
      <w:tblPr/>
      <w:tcPr>
        <w:shd w:val="clear" w:color="auto" w:fill="A7BFDE"/>
      </w:tcPr>
    </w:tblStylePr>
    <w:tblStylePr w:type="band1Horz">
      <w:tblPr/>
      <w:tcPr>
        <w:shd w:val="clear" w:color="auto" w:fill="A7BFDE"/>
      </w:tcPr>
    </w:tblStylePr>
    <w:tblStylePr w:type="nwCell">
      <w:tblPr/>
      <w:tcPr>
        <w:shd w:val="clear" w:color="auto" w:fill="FFFFFF"/>
      </w:tcPr>
    </w:tblStylePr>
  </w:style>
  <w:style w:type="table" w:styleId="3-1">
    <w:name w:val="Medium Grid 3 Accent 1"/>
    <w:basedOn w:val="afff3"/>
    <w:qFormat/>
    <w:rPr>
      <w:rFonts w:ascii="Calibri" w:hAnsi="Calibri"/>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4F81BD"/>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7BFDE"/>
      </w:tcPr>
    </w:tblStylePr>
  </w:style>
  <w:style w:type="table" w:styleId="-10">
    <w:name w:val="Dark List Accent 1"/>
    <w:basedOn w:val="afff3"/>
    <w:qFormat/>
    <w:rPr>
      <w:rFonts w:ascii="Calibri" w:hAnsi="Calibri"/>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243F60"/>
      </w:tcPr>
    </w:tblStylePr>
    <w:tblStylePr w:type="firstCol">
      <w:tblPr/>
      <w:tcPr>
        <w:tcBorders>
          <w:top w:val="nil"/>
          <w:left w:val="nil"/>
          <w:bottom w:val="nil"/>
          <w:right w:val="single" w:sz="18" w:space="0" w:color="FFFFFF"/>
          <w:insideH w:val="nil"/>
          <w:insideV w:val="nil"/>
          <w:tl2br w:val="nil"/>
          <w:tr2bl w:val="nil"/>
        </w:tcBorders>
        <w:shd w:val="clear" w:color="auto" w:fill="365F91"/>
      </w:tcPr>
    </w:tblStylePr>
    <w:tblStylePr w:type="lastCol">
      <w:tblPr/>
      <w:tcPr>
        <w:tcBorders>
          <w:top w:val="nil"/>
          <w:left w:val="single" w:sz="18" w:space="0" w:color="FFFFFF"/>
          <w:bottom w:val="nil"/>
          <w:right w:val="nil"/>
          <w:insideH w:val="nil"/>
          <w:insideV w:val="nil"/>
          <w:tl2br w:val="nil"/>
          <w:tr2bl w:val="nil"/>
        </w:tcBorders>
        <w:shd w:val="clear" w:color="auto" w:fill="365F91"/>
      </w:tcPr>
    </w:tblStylePr>
    <w:tblStylePr w:type="band1Vert">
      <w:tblPr/>
      <w:tcPr>
        <w:tcBorders>
          <w:top w:val="nil"/>
          <w:left w:val="nil"/>
          <w:bottom w:val="nil"/>
          <w:right w:val="nil"/>
          <w:insideH w:val="nil"/>
          <w:insideV w:val="nil"/>
          <w:tl2br w:val="nil"/>
          <w:tr2bl w:val="nil"/>
        </w:tcBorders>
        <w:shd w:val="clear" w:color="auto" w:fill="365F91"/>
      </w:tcPr>
    </w:tblStylePr>
    <w:tblStylePr w:type="band1Horz">
      <w:tblPr/>
      <w:tcPr>
        <w:tcBorders>
          <w:top w:val="nil"/>
          <w:left w:val="nil"/>
          <w:bottom w:val="nil"/>
          <w:right w:val="nil"/>
          <w:insideH w:val="nil"/>
          <w:insideV w:val="nil"/>
          <w:tl2br w:val="nil"/>
          <w:tr2bl w:val="nil"/>
        </w:tcBorders>
        <w:shd w:val="clear" w:color="auto" w:fill="365F91"/>
      </w:tcPr>
    </w:tblStylePr>
  </w:style>
  <w:style w:type="table" w:styleId="-11">
    <w:name w:val="Colorful Grid Accent 1"/>
    <w:basedOn w:val="afff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40">
    <w:name w:val="Colorful Grid Accent 4"/>
    <w:basedOn w:val="afff3"/>
    <w:qFormat/>
    <w:rPr>
      <w:rFonts w:ascii="Calibri" w:hAnsi="Calibri"/>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60">
    <w:name w:val="Colorful Grid Accent 6"/>
    <w:basedOn w:val="afff3"/>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afffffff8">
    <w:name w:val="Strong"/>
    <w:qFormat/>
    <w:rPr>
      <w:b/>
      <w:bCs/>
    </w:rPr>
  </w:style>
  <w:style w:type="character" w:styleId="afffffff9">
    <w:name w:val="endnote reference"/>
    <w:uiPriority w:val="99"/>
    <w:qFormat/>
    <w:rPr>
      <w:rFonts w:cs="Times New Roman"/>
      <w:vertAlign w:val="superscript"/>
    </w:rPr>
  </w:style>
  <w:style w:type="character" w:styleId="afffffffa">
    <w:name w:val="page number"/>
    <w:basedOn w:val="afff2"/>
    <w:qFormat/>
  </w:style>
  <w:style w:type="character" w:styleId="afffffffb">
    <w:name w:val="FollowedHyperlink"/>
    <w:uiPriority w:val="99"/>
    <w:qFormat/>
    <w:rPr>
      <w:color w:val="800080"/>
      <w:u w:val="single"/>
    </w:rPr>
  </w:style>
  <w:style w:type="character" w:styleId="afffffffc">
    <w:name w:val="Emphasis"/>
    <w:uiPriority w:val="20"/>
    <w:qFormat/>
    <w:rPr>
      <w:i/>
      <w:iCs/>
    </w:rPr>
  </w:style>
  <w:style w:type="character" w:styleId="afffffffd">
    <w:name w:val="line number"/>
    <w:qFormat/>
  </w:style>
  <w:style w:type="character" w:styleId="HTML3">
    <w:name w:val="HTML Definition"/>
    <w:qFormat/>
    <w:rPr>
      <w:i/>
      <w:iCs/>
    </w:rPr>
  </w:style>
  <w:style w:type="character" w:styleId="HTML4">
    <w:name w:val="HTML Typewriter"/>
    <w:qFormat/>
    <w:rPr>
      <w:rFonts w:ascii="Courier New" w:hAnsi="Courier New"/>
      <w:sz w:val="20"/>
      <w:szCs w:val="20"/>
    </w:rPr>
  </w:style>
  <w:style w:type="character" w:styleId="HTML5">
    <w:name w:val="HTML Acronym"/>
    <w:qFormat/>
  </w:style>
  <w:style w:type="character" w:styleId="HTML6">
    <w:name w:val="HTML Variable"/>
    <w:qFormat/>
    <w:rPr>
      <w:i/>
      <w:iCs/>
    </w:rPr>
  </w:style>
  <w:style w:type="character" w:styleId="afffffffe">
    <w:name w:val="Hyperlink"/>
    <w:uiPriority w:val="99"/>
    <w:qFormat/>
    <w:rPr>
      <w:color w:val="0000FF"/>
      <w:u w:val="single"/>
    </w:rPr>
  </w:style>
  <w:style w:type="character" w:styleId="HTML7">
    <w:name w:val="HTML Code"/>
    <w:qFormat/>
    <w:rPr>
      <w:rFonts w:ascii="Courier New" w:hAnsi="Courier New"/>
      <w:sz w:val="20"/>
      <w:szCs w:val="20"/>
    </w:rPr>
  </w:style>
  <w:style w:type="character" w:styleId="affffffff">
    <w:name w:val="annotation reference"/>
    <w:uiPriority w:val="99"/>
    <w:qFormat/>
    <w:rPr>
      <w:sz w:val="21"/>
      <w:szCs w:val="21"/>
    </w:rPr>
  </w:style>
  <w:style w:type="character" w:styleId="HTML8">
    <w:name w:val="HTML Cite"/>
    <w:qFormat/>
    <w:rPr>
      <w:i/>
      <w:iCs/>
    </w:rPr>
  </w:style>
  <w:style w:type="character" w:styleId="affffffff0">
    <w:name w:val="footnote reference"/>
    <w:qFormat/>
    <w:rPr>
      <w:vertAlign w:val="superscript"/>
    </w:rPr>
  </w:style>
  <w:style w:type="character" w:styleId="HTML9">
    <w:name w:val="HTML Keyboard"/>
    <w:qFormat/>
    <w:rPr>
      <w:rFonts w:ascii="Courier New" w:hAnsi="Courier New"/>
      <w:sz w:val="20"/>
      <w:szCs w:val="20"/>
    </w:rPr>
  </w:style>
  <w:style w:type="character" w:styleId="HTMLa">
    <w:name w:val="HTML Sample"/>
    <w:qFormat/>
    <w:rPr>
      <w:rFonts w:ascii="Courier New" w:hAnsi="Courier New"/>
    </w:rPr>
  </w:style>
  <w:style w:type="character" w:customStyle="1" w:styleId="16">
    <w:name w:val="标题 1 字符"/>
    <w:link w:val="13"/>
    <w:qFormat/>
    <w:rPr>
      <w:rFonts w:ascii="宋体" w:hAnsi="宋体" w:cs="宋体"/>
      <w:b/>
      <w:bCs/>
      <w:kern w:val="44"/>
      <w:sz w:val="32"/>
      <w:szCs w:val="44"/>
    </w:rPr>
  </w:style>
  <w:style w:type="character" w:customStyle="1" w:styleId="27">
    <w:name w:val="标题 2 字符"/>
    <w:link w:val="23"/>
    <w:qFormat/>
    <w:rPr>
      <w:rFonts w:ascii="宋体" w:hAnsi="宋体"/>
      <w:b/>
      <w:bCs/>
      <w:kern w:val="2"/>
      <w:sz w:val="30"/>
      <w:szCs w:val="32"/>
    </w:rPr>
  </w:style>
  <w:style w:type="character" w:customStyle="1" w:styleId="2Char1">
    <w:name w:val="标题 2 Char1"/>
    <w:qFormat/>
    <w:rPr>
      <w:rFonts w:ascii="Arial" w:eastAsia="黑体" w:hAnsi="Arial"/>
      <w:b/>
      <w:bCs/>
      <w:kern w:val="2"/>
      <w:sz w:val="32"/>
      <w:szCs w:val="32"/>
      <w:lang w:val="en-US" w:eastAsia="zh-CN" w:bidi="ar-SA"/>
    </w:rPr>
  </w:style>
  <w:style w:type="character" w:customStyle="1" w:styleId="36">
    <w:name w:val="标题 3 字符"/>
    <w:link w:val="32"/>
    <w:qFormat/>
    <w:rPr>
      <w:rFonts w:ascii="宋体" w:hAnsi="宋体"/>
      <w:b/>
      <w:bCs/>
      <w:color w:val="000000"/>
      <w:kern w:val="2"/>
      <w:sz w:val="28"/>
      <w:szCs w:val="32"/>
    </w:rPr>
  </w:style>
  <w:style w:type="character" w:customStyle="1" w:styleId="44">
    <w:name w:val="标题 4 字符"/>
    <w:link w:val="41"/>
    <w:qFormat/>
    <w:rPr>
      <w:rFonts w:ascii="Arial" w:hAnsi="Arial"/>
      <w:b/>
      <w:bCs/>
      <w:color w:val="000000"/>
      <w:kern w:val="2"/>
      <w:sz w:val="28"/>
      <w:szCs w:val="28"/>
    </w:rPr>
  </w:style>
  <w:style w:type="character" w:customStyle="1" w:styleId="54">
    <w:name w:val="标题 5 字符"/>
    <w:link w:val="52"/>
    <w:uiPriority w:val="9"/>
    <w:qFormat/>
    <w:rPr>
      <w:rFonts w:eastAsia="黑体"/>
      <w:b/>
      <w:bCs/>
      <w:kern w:val="2"/>
      <w:sz w:val="24"/>
      <w:szCs w:val="28"/>
    </w:rPr>
  </w:style>
  <w:style w:type="character" w:customStyle="1" w:styleId="61">
    <w:name w:val="标题 6 字符"/>
    <w:link w:val="60"/>
    <w:uiPriority w:val="9"/>
    <w:qFormat/>
    <w:rPr>
      <w:rFonts w:ascii="Arial" w:eastAsia="黑体" w:hAnsi="Arial"/>
      <w:b/>
      <w:bCs/>
      <w:kern w:val="2"/>
      <w:sz w:val="24"/>
      <w:szCs w:val="24"/>
      <w:lang w:val="zh-CN"/>
    </w:rPr>
  </w:style>
  <w:style w:type="character" w:customStyle="1" w:styleId="71">
    <w:name w:val="标题 7 字符"/>
    <w:link w:val="7"/>
    <w:uiPriority w:val="9"/>
    <w:qFormat/>
    <w:rPr>
      <w:rFonts w:ascii="宋体" w:eastAsia="黑体"/>
      <w:b/>
      <w:kern w:val="2"/>
      <w:sz w:val="24"/>
    </w:rPr>
  </w:style>
  <w:style w:type="character" w:customStyle="1" w:styleId="81">
    <w:name w:val="标题 8 字符"/>
    <w:link w:val="8"/>
    <w:qFormat/>
    <w:rPr>
      <w:rFonts w:ascii="宋体" w:eastAsia="黑体"/>
      <w:kern w:val="2"/>
      <w:sz w:val="24"/>
      <w:szCs w:val="24"/>
    </w:rPr>
  </w:style>
  <w:style w:type="character" w:customStyle="1" w:styleId="91">
    <w:name w:val="标题 9 字符"/>
    <w:link w:val="9"/>
    <w:qFormat/>
    <w:rPr>
      <w:rFonts w:ascii="宋体" w:eastAsia="黑体"/>
      <w:kern w:val="2"/>
      <w:sz w:val="24"/>
      <w:szCs w:val="21"/>
    </w:rPr>
  </w:style>
  <w:style w:type="character" w:customStyle="1" w:styleId="affff">
    <w:name w:val="题注 字符"/>
    <w:link w:val="afffe"/>
    <w:uiPriority w:val="99"/>
    <w:qFormat/>
    <w:rPr>
      <w:rFonts w:ascii="Arial" w:eastAsia="黑体" w:hAnsi="Arial" w:cs="Arial"/>
      <w:kern w:val="2"/>
      <w:lang w:val="en-US" w:eastAsia="zh-CN" w:bidi="ar-SA"/>
    </w:rPr>
  </w:style>
  <w:style w:type="character" w:customStyle="1" w:styleId="affffffe">
    <w:name w:val="标题 字符"/>
    <w:link w:val="affffffd"/>
    <w:qFormat/>
    <w:rPr>
      <w:rFonts w:ascii="Arial" w:eastAsia="宋体" w:hAnsi="Arial" w:cs="Arial"/>
      <w:b/>
      <w:bCs/>
      <w:kern w:val="2"/>
      <w:sz w:val="32"/>
      <w:szCs w:val="32"/>
      <w:lang w:val="en-US" w:eastAsia="zh-CN" w:bidi="ar-SA"/>
    </w:rPr>
  </w:style>
  <w:style w:type="paragraph" w:styleId="affffffff1">
    <w:name w:val="No Spacing"/>
    <w:link w:val="affffffff2"/>
    <w:uiPriority w:val="1"/>
    <w:qFormat/>
    <w:pPr>
      <w:widowControl w:val="0"/>
      <w:jc w:val="both"/>
    </w:pPr>
    <w:rPr>
      <w:rFonts w:ascii="Calibri" w:hAnsi="Calibri"/>
      <w:kern w:val="2"/>
      <w:sz w:val="21"/>
      <w:szCs w:val="22"/>
    </w:rPr>
  </w:style>
  <w:style w:type="paragraph" w:styleId="affffffff3">
    <w:name w:val="List Paragraph"/>
    <w:basedOn w:val="afff1"/>
    <w:link w:val="affffffff4"/>
    <w:qFormat/>
    <w:pPr>
      <w:spacing w:line="240" w:lineRule="auto"/>
      <w:ind w:firstLineChars="0" w:firstLine="0"/>
    </w:pPr>
    <w:rPr>
      <w:rFonts w:ascii="Calibri" w:hAnsi="Calibri"/>
      <w:szCs w:val="22"/>
    </w:rPr>
  </w:style>
  <w:style w:type="paragraph" w:customStyle="1" w:styleId="1f1">
    <w:name w:val="列出段落1"/>
    <w:basedOn w:val="afff1"/>
    <w:qFormat/>
    <w:pPr>
      <w:spacing w:line="240" w:lineRule="auto"/>
      <w:ind w:firstLine="420"/>
    </w:pPr>
    <w:rPr>
      <w:rFonts w:ascii="Calibri" w:hAnsi="Calibri"/>
      <w:sz w:val="21"/>
      <w:szCs w:val="22"/>
    </w:rPr>
  </w:style>
  <w:style w:type="paragraph" w:customStyle="1" w:styleId="2fc">
    <w:name w:val="列出段落2"/>
    <w:basedOn w:val="afff1"/>
    <w:qFormat/>
    <w:pPr>
      <w:widowControl/>
      <w:spacing w:after="200" w:line="276" w:lineRule="auto"/>
      <w:ind w:left="720" w:firstLineChars="0" w:firstLine="720"/>
      <w:contextualSpacing/>
    </w:pPr>
    <w:rPr>
      <w:rFonts w:ascii="微软雅黑" w:eastAsia="微软雅黑" w:hAnsi="微软雅黑"/>
      <w:kern w:val="0"/>
      <w:szCs w:val="22"/>
    </w:rPr>
  </w:style>
  <w:style w:type="paragraph" w:customStyle="1" w:styleId="affffffff5">
    <w:name w:val="封面主标题"/>
    <w:next w:val="afff1"/>
    <w:qFormat/>
    <w:pPr>
      <w:adjustRightInd w:val="0"/>
      <w:snapToGrid w:val="0"/>
      <w:spacing w:before="2400" w:after="400"/>
      <w:jc w:val="center"/>
    </w:pPr>
    <w:rPr>
      <w:rFonts w:eastAsia="黑体"/>
      <w:b/>
      <w:snapToGrid w:val="0"/>
      <w:spacing w:val="20"/>
      <w:sz w:val="72"/>
      <w:szCs w:val="72"/>
    </w:rPr>
  </w:style>
  <w:style w:type="paragraph" w:customStyle="1" w:styleId="affffffff6">
    <w:name w:val="封面落款"/>
    <w:qFormat/>
    <w:pPr>
      <w:adjustRightInd w:val="0"/>
      <w:snapToGrid w:val="0"/>
      <w:spacing w:line="360" w:lineRule="auto"/>
      <w:jc w:val="center"/>
    </w:pPr>
    <w:rPr>
      <w:rFonts w:eastAsia="楷体_GB2312"/>
      <w:b/>
      <w:snapToGrid w:val="0"/>
      <w:color w:val="000000"/>
      <w:spacing w:val="60"/>
      <w:sz w:val="30"/>
      <w:szCs w:val="30"/>
    </w:rPr>
  </w:style>
  <w:style w:type="character" w:customStyle="1" w:styleId="affff4">
    <w:name w:val="文档结构图 字符"/>
    <w:link w:val="affff3"/>
    <w:uiPriority w:val="99"/>
    <w:qFormat/>
    <w:rPr>
      <w:rFonts w:eastAsia="宋体"/>
      <w:kern w:val="2"/>
      <w:sz w:val="18"/>
      <w:szCs w:val="24"/>
      <w:lang w:val="en-US" w:eastAsia="zh-CN" w:bidi="ar-SA"/>
    </w:rPr>
  </w:style>
  <w:style w:type="paragraph" w:customStyle="1" w:styleId="ad">
    <w:name w:val="部分序号"/>
    <w:basedOn w:val="afff1"/>
    <w:next w:val="afff1"/>
    <w:qFormat/>
    <w:pPr>
      <w:pageBreakBefore/>
      <w:numPr>
        <w:numId w:val="11"/>
      </w:numPr>
      <w:spacing w:before="5000" w:after="120"/>
      <w:ind w:firstLineChars="0"/>
      <w:jc w:val="center"/>
      <w:outlineLvl w:val="0"/>
    </w:pPr>
    <w:rPr>
      <w:rFonts w:eastAsia="黑体"/>
      <w:b/>
      <w:sz w:val="84"/>
    </w:rPr>
  </w:style>
  <w:style w:type="paragraph" w:customStyle="1" w:styleId="affffffff7">
    <w:name w:val="目录名称"/>
    <w:basedOn w:val="afff1"/>
    <w:qFormat/>
    <w:pPr>
      <w:widowControl/>
      <w:adjustRightInd w:val="0"/>
      <w:snapToGrid w:val="0"/>
      <w:ind w:firstLineChars="0" w:firstLine="0"/>
      <w:jc w:val="center"/>
    </w:pPr>
    <w:rPr>
      <w:rFonts w:ascii="黑体" w:eastAsia="黑体" w:hAnsi="黑体"/>
      <w:b/>
      <w:bCs/>
      <w:snapToGrid w:val="0"/>
      <w:color w:val="000000"/>
      <w:spacing w:val="60"/>
      <w:kern w:val="0"/>
      <w:sz w:val="36"/>
      <w:szCs w:val="30"/>
    </w:rPr>
  </w:style>
  <w:style w:type="character" w:customStyle="1" w:styleId="affff7">
    <w:name w:val="批注文字 字符"/>
    <w:link w:val="affff6"/>
    <w:qFormat/>
    <w:rPr>
      <w:rFonts w:eastAsia="宋体"/>
      <w:kern w:val="2"/>
      <w:sz w:val="24"/>
      <w:szCs w:val="24"/>
      <w:lang w:val="en-US" w:eastAsia="zh-CN" w:bidi="ar-SA"/>
    </w:rPr>
  </w:style>
  <w:style w:type="paragraph" w:customStyle="1" w:styleId="affffffff8">
    <w:name w:val="表格题注样式"/>
    <w:basedOn w:val="affffffff9"/>
    <w:link w:val="Char"/>
    <w:qFormat/>
    <w:pPr>
      <w:snapToGrid w:val="0"/>
      <w:spacing w:before="120"/>
      <w:jc w:val="left"/>
    </w:pPr>
    <w:rPr>
      <w:bCs/>
    </w:rPr>
  </w:style>
  <w:style w:type="paragraph" w:customStyle="1" w:styleId="affffffff9">
    <w:name w:val="图表题注样式"/>
    <w:basedOn w:val="afffe"/>
    <w:link w:val="Char0"/>
    <w:qFormat/>
    <w:pPr>
      <w:ind w:firstLineChars="0" w:firstLine="0"/>
      <w:jc w:val="center"/>
    </w:pPr>
    <w:rPr>
      <w:rFonts w:cs="宋体"/>
      <w:b/>
      <w:sz w:val="21"/>
      <w:szCs w:val="21"/>
    </w:rPr>
  </w:style>
  <w:style w:type="paragraph" w:customStyle="1" w:styleId="CharChar1CharChar">
    <w:name w:val="Char Char1 Char Char"/>
    <w:basedOn w:val="afff1"/>
    <w:qFormat/>
    <w:pPr>
      <w:spacing w:line="240" w:lineRule="auto"/>
      <w:ind w:firstLine="420"/>
    </w:pPr>
    <w:rPr>
      <w:rFonts w:ascii="Tahoma" w:hAnsi="Tahoma"/>
      <w:szCs w:val="20"/>
    </w:rPr>
  </w:style>
  <w:style w:type="paragraph" w:customStyle="1" w:styleId="affffffffa">
    <w:name w:val="目录标题"/>
    <w:basedOn w:val="afff1"/>
    <w:qFormat/>
    <w:pPr>
      <w:adjustRightInd w:val="0"/>
      <w:spacing w:beforeLines="20" w:afterLines="20" w:line="240" w:lineRule="auto"/>
      <w:ind w:firstLineChars="0" w:firstLine="0"/>
      <w:jc w:val="center"/>
    </w:pPr>
    <w:rPr>
      <w:b/>
      <w:kern w:val="0"/>
      <w:sz w:val="36"/>
      <w:szCs w:val="20"/>
    </w:rPr>
  </w:style>
  <w:style w:type="paragraph" w:customStyle="1" w:styleId="affffffffb">
    <w:name w:val="表格正文"/>
    <w:basedOn w:val="afff1"/>
    <w:link w:val="Char1"/>
    <w:qFormat/>
    <w:pPr>
      <w:spacing w:line="240" w:lineRule="auto"/>
      <w:ind w:firstLineChars="0" w:firstLine="0"/>
    </w:pPr>
    <w:rPr>
      <w:rFonts w:eastAsia="黑体" w:cs="宋体"/>
      <w:sz w:val="21"/>
      <w:szCs w:val="20"/>
    </w:rPr>
  </w:style>
  <w:style w:type="paragraph" w:customStyle="1" w:styleId="affffffffc">
    <w:name w:val="表头"/>
    <w:basedOn w:val="affffffffb"/>
    <w:qFormat/>
    <w:pPr>
      <w:jc w:val="center"/>
    </w:pPr>
    <w:rPr>
      <w:b/>
      <w:bCs/>
    </w:rPr>
  </w:style>
  <w:style w:type="paragraph" w:customStyle="1" w:styleId="affffffffd">
    <w:name w:val="表格序号"/>
    <w:basedOn w:val="affffffffb"/>
    <w:qFormat/>
    <w:pPr>
      <w:jc w:val="center"/>
    </w:pPr>
  </w:style>
  <w:style w:type="paragraph" w:customStyle="1" w:styleId="affffffffe">
    <w:name w:val="正文标题"/>
    <w:basedOn w:val="afff1"/>
    <w:link w:val="Char2"/>
    <w:qFormat/>
    <w:pPr>
      <w:spacing w:before="120"/>
      <w:ind w:firstLine="482"/>
    </w:pPr>
    <w:rPr>
      <w:rFonts w:cs="宋体"/>
      <w:b/>
      <w:bCs/>
      <w:szCs w:val="20"/>
    </w:rPr>
  </w:style>
  <w:style w:type="character" w:customStyle="1" w:styleId="afffffffff">
    <w:name w:val="重点强调内容"/>
    <w:qFormat/>
    <w:rPr>
      <w:rFonts w:ascii="Times New Roman" w:eastAsia="宋体" w:hAnsi="Times New Roman"/>
      <w:b/>
      <w:bCs/>
      <w:u w:val="single"/>
    </w:rPr>
  </w:style>
  <w:style w:type="character" w:customStyle="1" w:styleId="Char2">
    <w:name w:val="正文标题 Char"/>
    <w:link w:val="affffffffe"/>
    <w:qFormat/>
    <w:rPr>
      <w:rFonts w:eastAsia="宋体" w:cs="宋体"/>
      <w:b/>
      <w:bCs/>
      <w:kern w:val="2"/>
      <w:sz w:val="24"/>
      <w:lang w:val="en-US" w:eastAsia="zh-CN" w:bidi="ar-SA"/>
    </w:rPr>
  </w:style>
  <w:style w:type="character" w:customStyle="1" w:styleId="Char1">
    <w:name w:val="表格正文 Char"/>
    <w:link w:val="affffffffb"/>
    <w:qFormat/>
    <w:rPr>
      <w:rFonts w:eastAsia="黑体" w:cs="宋体"/>
      <w:kern w:val="2"/>
      <w:sz w:val="21"/>
      <w:lang w:val="en-US" w:eastAsia="zh-CN" w:bidi="ar-SA"/>
    </w:rPr>
  </w:style>
  <w:style w:type="paragraph" w:customStyle="1" w:styleId="CharCharCharCharCharCharChar">
    <w:name w:val="Char Char Char Char Char Char Char"/>
    <w:basedOn w:val="afff1"/>
    <w:qFormat/>
    <w:pPr>
      <w:spacing w:line="240" w:lineRule="auto"/>
      <w:ind w:firstLineChars="0" w:firstLine="0"/>
    </w:pPr>
    <w:rPr>
      <w:rFonts w:ascii="Tahoma" w:hAnsi="Tahoma" w:cs="仿宋_GB2312"/>
      <w:szCs w:val="28"/>
    </w:rPr>
  </w:style>
  <w:style w:type="character" w:customStyle="1" w:styleId="Char0">
    <w:name w:val="图表题注样式 Char"/>
    <w:link w:val="affffffff9"/>
    <w:qFormat/>
    <w:rPr>
      <w:rFonts w:ascii="Arial" w:eastAsia="黑体" w:hAnsi="Arial" w:cs="宋体"/>
      <w:b/>
      <w:kern w:val="2"/>
      <w:sz w:val="21"/>
      <w:szCs w:val="21"/>
      <w:lang w:val="en-US" w:eastAsia="zh-CN" w:bidi="ar-SA"/>
    </w:rPr>
  </w:style>
  <w:style w:type="character" w:customStyle="1" w:styleId="Char">
    <w:name w:val="表格题注样式 Char"/>
    <w:link w:val="affffffff8"/>
    <w:qFormat/>
    <w:rPr>
      <w:rFonts w:ascii="Arial" w:eastAsia="黑体" w:hAnsi="Arial" w:cs="宋体"/>
      <w:b/>
      <w:bCs/>
      <w:kern w:val="2"/>
      <w:sz w:val="21"/>
      <w:szCs w:val="21"/>
      <w:lang w:val="en-US" w:eastAsia="zh-CN" w:bidi="ar-SA"/>
    </w:rPr>
  </w:style>
  <w:style w:type="paragraph" w:customStyle="1" w:styleId="afffffffff0">
    <w:name w:val="招标单位"/>
    <w:basedOn w:val="afff1"/>
    <w:qFormat/>
    <w:pPr>
      <w:widowControl/>
      <w:spacing w:before="1800" w:after="360" w:line="240" w:lineRule="auto"/>
      <w:ind w:firstLineChars="0" w:firstLine="0"/>
      <w:jc w:val="center"/>
    </w:pPr>
    <w:rPr>
      <w:rFonts w:ascii="Calibri" w:eastAsia="黑体" w:hAnsi="Calibri"/>
      <w:b/>
      <w:kern w:val="0"/>
      <w:sz w:val="44"/>
      <w:szCs w:val="44"/>
      <w:lang w:eastAsia="en-US" w:bidi="en-US"/>
    </w:rPr>
  </w:style>
  <w:style w:type="paragraph" w:customStyle="1" w:styleId="2fd">
    <w:name w:val="封面主标题2"/>
    <w:basedOn w:val="afff1"/>
    <w:qFormat/>
    <w:pPr>
      <w:widowControl/>
      <w:adjustRightInd w:val="0"/>
      <w:snapToGrid w:val="0"/>
      <w:spacing w:before="360" w:after="120" w:line="276" w:lineRule="auto"/>
      <w:ind w:firstLineChars="0" w:firstLine="0"/>
      <w:jc w:val="center"/>
    </w:pPr>
    <w:rPr>
      <w:rFonts w:ascii="黑体" w:eastAsia="楷体_GB2312" w:hAnsi="Calibri" w:cs="宋体"/>
      <w:b/>
      <w:bCs/>
      <w:snapToGrid w:val="0"/>
      <w:color w:val="000000"/>
      <w:spacing w:val="60"/>
      <w:kern w:val="0"/>
      <w:sz w:val="22"/>
      <w:szCs w:val="20"/>
      <w:lang w:eastAsia="en-US" w:bidi="en-US"/>
    </w:rPr>
  </w:style>
  <w:style w:type="paragraph" w:customStyle="1" w:styleId="CharCharChar">
    <w:name w:val="Char Char Char"/>
    <w:basedOn w:val="afff1"/>
    <w:qFormat/>
    <w:pPr>
      <w:spacing w:line="240" w:lineRule="auto"/>
      <w:ind w:firstLine="420"/>
    </w:pPr>
    <w:rPr>
      <w:rFonts w:ascii="Tahoma" w:hAnsi="Tahoma"/>
      <w:szCs w:val="20"/>
    </w:rPr>
  </w:style>
  <w:style w:type="paragraph" w:customStyle="1" w:styleId="2fe">
    <w:name w:val="样式 正文缩进 + 首行缩进:  2 字符"/>
    <w:basedOn w:val="afffc"/>
    <w:link w:val="2Char"/>
    <w:qFormat/>
    <w:pPr>
      <w:ind w:firstLine="200"/>
    </w:pPr>
    <w:rPr>
      <w:rFonts w:cs="宋体"/>
      <w:szCs w:val="20"/>
    </w:rPr>
  </w:style>
  <w:style w:type="character" w:customStyle="1" w:styleId="docemphstrong">
    <w:name w:val="docemphstrong"/>
    <w:qFormat/>
    <w:rPr>
      <w:rFonts w:ascii="Tahoma" w:eastAsia="宋体" w:hAnsi="Tahoma"/>
      <w:snapToGrid w:val="0"/>
      <w:kern w:val="2"/>
      <w:sz w:val="24"/>
      <w:lang w:val="en-US" w:eastAsia="zh-CN" w:bidi="ar-SA"/>
    </w:rPr>
  </w:style>
  <w:style w:type="paragraph" w:customStyle="1" w:styleId="doctext">
    <w:name w:val="doctext"/>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3f7">
    <w:name w:val="项目3"/>
    <w:basedOn w:val="afff1"/>
    <w:qFormat/>
    <w:pPr>
      <w:ind w:firstLine="480"/>
    </w:pPr>
    <w:rPr>
      <w:bCs/>
    </w:rPr>
  </w:style>
  <w:style w:type="paragraph" w:customStyle="1" w:styleId="212">
    <w:name w:val="样式 首行缩进:  2 字符1"/>
    <w:basedOn w:val="afff1"/>
    <w:qFormat/>
    <w:pPr>
      <w:ind w:firstLine="480"/>
    </w:pPr>
    <w:rPr>
      <w:rFonts w:cs="宋体"/>
      <w:szCs w:val="20"/>
    </w:rPr>
  </w:style>
  <w:style w:type="character" w:customStyle="1" w:styleId="afffd">
    <w:name w:val="正文缩进 字符"/>
    <w:link w:val="afffc"/>
    <w:qFormat/>
    <w:rPr>
      <w:rFonts w:eastAsia="宋体"/>
      <w:kern w:val="2"/>
      <w:sz w:val="24"/>
      <w:szCs w:val="24"/>
      <w:lang w:val="en-US" w:eastAsia="zh-CN" w:bidi="ar-SA"/>
    </w:rPr>
  </w:style>
  <w:style w:type="character" w:customStyle="1" w:styleId="affffd">
    <w:name w:val="正文文本 字符"/>
    <w:link w:val="affffc"/>
    <w:qFormat/>
    <w:rPr>
      <w:rFonts w:eastAsia="宋体"/>
      <w:kern w:val="2"/>
      <w:sz w:val="24"/>
      <w:szCs w:val="24"/>
      <w:lang w:val="en-US" w:eastAsia="zh-CN" w:bidi="ar-SA"/>
    </w:rPr>
  </w:style>
  <w:style w:type="character" w:customStyle="1" w:styleId="afffffff2">
    <w:name w:val="正文文本首行缩进 字符"/>
    <w:basedOn w:val="affffd"/>
    <w:link w:val="afffffff1"/>
    <w:qFormat/>
    <w:rPr>
      <w:rFonts w:eastAsia="宋体"/>
      <w:kern w:val="2"/>
      <w:sz w:val="24"/>
      <w:szCs w:val="24"/>
      <w:lang w:val="en-US" w:eastAsia="zh-CN" w:bidi="ar-SA"/>
    </w:rPr>
  </w:style>
  <w:style w:type="paragraph" w:customStyle="1" w:styleId="MMTopic1">
    <w:name w:val="MM Topic 1"/>
    <w:basedOn w:val="32"/>
    <w:qFormat/>
    <w:pPr>
      <w:numPr>
        <w:ilvl w:val="0"/>
        <w:numId w:val="12"/>
      </w:numPr>
      <w:tabs>
        <w:tab w:val="left" w:pos="360"/>
      </w:tabs>
      <w:spacing w:before="260" w:after="260" w:line="416" w:lineRule="auto"/>
      <w:ind w:left="2978"/>
    </w:pPr>
    <w:rPr>
      <w:color w:val="auto"/>
      <w:sz w:val="32"/>
    </w:rPr>
  </w:style>
  <w:style w:type="paragraph" w:customStyle="1" w:styleId="MMTopic2">
    <w:name w:val="MM Topic 2"/>
    <w:basedOn w:val="41"/>
    <w:qFormat/>
    <w:pPr>
      <w:numPr>
        <w:ilvl w:val="1"/>
        <w:numId w:val="12"/>
      </w:numPr>
      <w:spacing w:before="280" w:after="290" w:line="376" w:lineRule="auto"/>
    </w:pPr>
    <w:rPr>
      <w:rFonts w:ascii="Cambria" w:hAnsi="Cambria"/>
      <w:color w:val="auto"/>
      <w:sz w:val="24"/>
      <w:szCs w:val="24"/>
    </w:rPr>
  </w:style>
  <w:style w:type="paragraph" w:customStyle="1" w:styleId="MMTopic3">
    <w:name w:val="MM Topic 3"/>
    <w:basedOn w:val="52"/>
    <w:link w:val="MMTopic3Char"/>
    <w:qFormat/>
    <w:pPr>
      <w:numPr>
        <w:ilvl w:val="2"/>
        <w:numId w:val="12"/>
      </w:numPr>
      <w:spacing w:before="280" w:after="290" w:line="376" w:lineRule="auto"/>
    </w:pPr>
    <w:rPr>
      <w:rFonts w:ascii="Arial" w:eastAsia="宋体" w:hAnsi="Arial"/>
      <w:color w:val="000000"/>
      <w:sz w:val="28"/>
      <w:szCs w:val="24"/>
    </w:rPr>
  </w:style>
  <w:style w:type="paragraph" w:customStyle="1" w:styleId="MMTopic4">
    <w:name w:val="MM Topic 4"/>
    <w:basedOn w:val="60"/>
    <w:link w:val="MMTopic4Char"/>
    <w:qFormat/>
    <w:pPr>
      <w:numPr>
        <w:ilvl w:val="3"/>
        <w:numId w:val="12"/>
      </w:numPr>
      <w:spacing w:after="64" w:line="320" w:lineRule="auto"/>
    </w:pPr>
    <w:rPr>
      <w:rFonts w:ascii="Cambria" w:eastAsia="宋体" w:hAnsi="Cambria"/>
    </w:rPr>
  </w:style>
  <w:style w:type="character" w:customStyle="1" w:styleId="afffff9">
    <w:name w:val="批注框文本 字符"/>
    <w:link w:val="afffff8"/>
    <w:qFormat/>
    <w:rPr>
      <w:rFonts w:eastAsia="宋体"/>
      <w:kern w:val="2"/>
      <w:sz w:val="16"/>
      <w:szCs w:val="16"/>
      <w:lang w:val="en-US" w:eastAsia="zh-CN" w:bidi="ar-SA"/>
    </w:rPr>
  </w:style>
  <w:style w:type="character" w:customStyle="1" w:styleId="afffffff0">
    <w:name w:val="批注主题 字符"/>
    <w:link w:val="afffffff"/>
    <w:uiPriority w:val="99"/>
    <w:qFormat/>
    <w:rPr>
      <w:rFonts w:eastAsia="宋体"/>
      <w:b/>
      <w:bCs/>
      <w:kern w:val="2"/>
      <w:sz w:val="24"/>
      <w:szCs w:val="24"/>
      <w:lang w:val="en-US" w:eastAsia="zh-CN" w:bidi="ar-SA"/>
    </w:rPr>
  </w:style>
  <w:style w:type="paragraph" w:customStyle="1" w:styleId="CM202">
    <w:name w:val="CM202"/>
    <w:basedOn w:val="afff1"/>
    <w:next w:val="afff1"/>
    <w:qFormat/>
    <w:pPr>
      <w:autoSpaceDE w:val="0"/>
      <w:autoSpaceDN w:val="0"/>
      <w:adjustRightInd w:val="0"/>
      <w:spacing w:line="240" w:lineRule="auto"/>
      <w:ind w:firstLineChars="0" w:firstLine="0"/>
      <w:jc w:val="left"/>
    </w:pPr>
    <w:rPr>
      <w:kern w:val="0"/>
    </w:rPr>
  </w:style>
  <w:style w:type="paragraph" w:customStyle="1" w:styleId="CM220">
    <w:name w:val="CM220"/>
    <w:basedOn w:val="afff1"/>
    <w:next w:val="afff1"/>
    <w:qFormat/>
    <w:pPr>
      <w:autoSpaceDE w:val="0"/>
      <w:autoSpaceDN w:val="0"/>
      <w:adjustRightInd w:val="0"/>
      <w:spacing w:line="240" w:lineRule="auto"/>
      <w:ind w:firstLineChars="0" w:firstLine="0"/>
      <w:jc w:val="left"/>
    </w:pPr>
    <w:rPr>
      <w:kern w:val="0"/>
    </w:rPr>
  </w:style>
  <w:style w:type="character" w:customStyle="1" w:styleId="afffff">
    <w:name w:val="正文文本缩进 字符"/>
    <w:link w:val="affffe"/>
    <w:qFormat/>
    <w:rPr>
      <w:rFonts w:eastAsia="宋体"/>
      <w:kern w:val="2"/>
      <w:sz w:val="24"/>
      <w:szCs w:val="24"/>
      <w:lang w:val="en-US" w:eastAsia="zh-CN" w:bidi="ar-SA"/>
    </w:rPr>
  </w:style>
  <w:style w:type="character" w:customStyle="1" w:styleId="afffffb">
    <w:name w:val="页脚 字符"/>
    <w:link w:val="afffffa"/>
    <w:uiPriority w:val="99"/>
    <w:qFormat/>
    <w:rPr>
      <w:rFonts w:eastAsia="宋体"/>
      <w:kern w:val="2"/>
      <w:sz w:val="24"/>
      <w:szCs w:val="24"/>
      <w:lang w:val="en-US" w:eastAsia="zh-CN" w:bidi="ar-SA"/>
    </w:rPr>
  </w:style>
  <w:style w:type="paragraph" w:customStyle="1" w:styleId="CharChar2CharCharCharCharCharChar">
    <w:name w:val="Char Char2 Char Char Char Char Char Char"/>
    <w:basedOn w:val="afff1"/>
    <w:qFormat/>
    <w:pPr>
      <w:spacing w:line="240" w:lineRule="auto"/>
      <w:ind w:firstLineChars="0" w:firstLine="0"/>
    </w:pPr>
    <w:rPr>
      <w:sz w:val="21"/>
    </w:rPr>
  </w:style>
  <w:style w:type="paragraph" w:customStyle="1" w:styleId="afffffffff1">
    <w:name w:val="样式 宋体"/>
    <w:basedOn w:val="afff1"/>
    <w:link w:val="Char3"/>
    <w:qFormat/>
    <w:pPr>
      <w:spacing w:line="500" w:lineRule="exact"/>
    </w:pPr>
    <w:rPr>
      <w:rFonts w:ascii="宋体" w:hAnsi="宋体"/>
      <w:bCs/>
      <w:spacing w:val="24"/>
      <w:sz w:val="21"/>
      <w:szCs w:val="28"/>
    </w:rPr>
  </w:style>
  <w:style w:type="character" w:customStyle="1" w:styleId="Char3">
    <w:name w:val="样式 宋体 Char"/>
    <w:link w:val="afffffffff1"/>
    <w:qFormat/>
    <w:rPr>
      <w:rFonts w:ascii="宋体" w:eastAsia="宋体" w:hAnsi="宋体"/>
      <w:bCs/>
      <w:spacing w:val="24"/>
      <w:kern w:val="2"/>
      <w:sz w:val="21"/>
      <w:szCs w:val="28"/>
      <w:lang w:val="en-US" w:eastAsia="zh-CN" w:bidi="ar-SA"/>
    </w:rPr>
  </w:style>
  <w:style w:type="paragraph" w:customStyle="1" w:styleId="125">
    <w:name w:val="样式 宋体 加粗 左侧:  1 厘米 行距: 固定值 25 磅"/>
    <w:basedOn w:val="afff1"/>
    <w:qFormat/>
    <w:pPr>
      <w:ind w:firstLine="480"/>
    </w:pPr>
    <w:rPr>
      <w:rFonts w:ascii="宋体" w:hAnsi="宋体" w:cs="宋体"/>
      <w:bCs/>
    </w:rPr>
  </w:style>
  <w:style w:type="paragraph" w:customStyle="1" w:styleId="Style1">
    <w:name w:val="Style1"/>
    <w:basedOn w:val="23"/>
    <w:qFormat/>
    <w:pPr>
      <w:numPr>
        <w:numId w:val="13"/>
      </w:numPr>
      <w:tabs>
        <w:tab w:val="left" w:pos="360"/>
      </w:tabs>
      <w:ind w:left="0" w:firstLine="0"/>
    </w:pPr>
  </w:style>
  <w:style w:type="character" w:customStyle="1" w:styleId="CharChar1">
    <w:name w:val="Char Char1"/>
    <w:qFormat/>
    <w:rPr>
      <w:rFonts w:eastAsia="宋体"/>
      <w:kern w:val="2"/>
      <w:sz w:val="21"/>
      <w:lang w:val="en-US" w:eastAsia="zh-CN" w:bidi="ar-SA"/>
    </w:rPr>
  </w:style>
  <w:style w:type="paragraph" w:customStyle="1" w:styleId="Style522">
    <w:name w:val="Style5.2.2"/>
    <w:basedOn w:val="afff1"/>
    <w:qFormat/>
    <w:pPr>
      <w:numPr>
        <w:ilvl w:val="3"/>
        <w:numId w:val="14"/>
      </w:numPr>
      <w:ind w:firstLineChars="0" w:firstLine="0"/>
    </w:pPr>
  </w:style>
  <w:style w:type="paragraph" w:customStyle="1" w:styleId="CharCharChar1">
    <w:name w:val="Char Char Char1"/>
    <w:basedOn w:val="afff1"/>
    <w:qFormat/>
    <w:pPr>
      <w:adjustRightInd w:val="0"/>
      <w:ind w:firstLineChars="0" w:firstLine="0"/>
    </w:pPr>
    <w:rPr>
      <w:kern w:val="0"/>
      <w:szCs w:val="20"/>
    </w:rPr>
  </w:style>
  <w:style w:type="paragraph" w:customStyle="1" w:styleId="ParaCharCharCharCharCharCharChar">
    <w:name w:val="默认段落字体 Para Char Char Char Char Char Char Char"/>
    <w:basedOn w:val="afff1"/>
    <w:qFormat/>
    <w:pPr>
      <w:spacing w:line="240" w:lineRule="auto"/>
      <w:ind w:firstLineChars="0" w:firstLine="0"/>
    </w:pPr>
    <w:rPr>
      <w:rFonts w:ascii="Tahoma" w:hAnsi="Tahoma"/>
      <w:szCs w:val="20"/>
    </w:rPr>
  </w:style>
  <w:style w:type="character" w:customStyle="1" w:styleId="afffffe">
    <w:name w:val="页眉 字符"/>
    <w:link w:val="afffffd"/>
    <w:qFormat/>
    <w:rPr>
      <w:rFonts w:eastAsia="宋体"/>
      <w:kern w:val="2"/>
      <w:sz w:val="18"/>
      <w:szCs w:val="18"/>
      <w:lang w:val="en-US" w:eastAsia="zh-CN" w:bidi="ar-SA"/>
    </w:rPr>
  </w:style>
  <w:style w:type="character" w:customStyle="1" w:styleId="afffff5">
    <w:name w:val="日期 字符"/>
    <w:link w:val="afffff4"/>
    <w:qFormat/>
    <w:rPr>
      <w:rFonts w:eastAsia="宋体"/>
      <w:kern w:val="2"/>
      <w:sz w:val="24"/>
      <w:szCs w:val="24"/>
      <w:lang w:val="en-US" w:eastAsia="zh-CN" w:bidi="ar-SA"/>
    </w:rPr>
  </w:style>
  <w:style w:type="character" w:customStyle="1" w:styleId="2c">
    <w:name w:val="正文文本缩进 2 字符"/>
    <w:link w:val="2b"/>
    <w:qFormat/>
    <w:rPr>
      <w:rFonts w:eastAsia="宋体"/>
      <w:kern w:val="2"/>
      <w:sz w:val="24"/>
      <w:szCs w:val="24"/>
      <w:lang w:val="en-US" w:eastAsia="zh-CN" w:bidi="ar-SA"/>
    </w:rPr>
  </w:style>
  <w:style w:type="character" w:customStyle="1" w:styleId="unnamed11">
    <w:name w:val="unnamed11"/>
    <w:qFormat/>
    <w:rPr>
      <w:color w:val="000000"/>
      <w:sz w:val="18"/>
      <w:szCs w:val="18"/>
    </w:rPr>
  </w:style>
  <w:style w:type="character" w:customStyle="1" w:styleId="2e">
    <w:name w:val="正文文本 2 字符"/>
    <w:link w:val="2d"/>
    <w:qFormat/>
    <w:rPr>
      <w:rFonts w:eastAsia="宋体"/>
      <w:kern w:val="2"/>
      <w:sz w:val="24"/>
      <w:szCs w:val="24"/>
      <w:lang w:val="en-US" w:eastAsia="zh-CN" w:bidi="ar-SA"/>
    </w:rPr>
  </w:style>
  <w:style w:type="paragraph" w:customStyle="1" w:styleId="520">
    <w:name w:val="标题 5 + 首行缩进:  2 字符"/>
    <w:basedOn w:val="52"/>
    <w:next w:val="affffe"/>
    <w:qFormat/>
    <w:pPr>
      <w:keepNext w:val="0"/>
      <w:keepLines w:val="0"/>
      <w:numPr>
        <w:ilvl w:val="0"/>
        <w:numId w:val="0"/>
      </w:numPr>
      <w:tabs>
        <w:tab w:val="left" w:pos="2520"/>
      </w:tabs>
      <w:spacing w:before="0" w:after="0"/>
      <w:ind w:left="2520" w:hanging="420"/>
    </w:pPr>
    <w:rPr>
      <w:rFonts w:ascii="Arial" w:eastAsia="宋体" w:hAnsi="Arial"/>
      <w:color w:val="000000"/>
      <w:szCs w:val="20"/>
    </w:rPr>
  </w:style>
  <w:style w:type="character" w:customStyle="1" w:styleId="Char4">
    <w:name w:val="纯文本 Char"/>
    <w:qFormat/>
    <w:rPr>
      <w:rFonts w:ascii="宋体" w:hAnsi="Courier New" w:cs="Courier New"/>
      <w:kern w:val="2"/>
      <w:sz w:val="21"/>
      <w:szCs w:val="21"/>
    </w:rPr>
  </w:style>
  <w:style w:type="character" w:customStyle="1" w:styleId="3d">
    <w:name w:val="正文文本缩进 3 字符"/>
    <w:link w:val="3c"/>
    <w:qFormat/>
    <w:rPr>
      <w:rFonts w:eastAsia="宋体"/>
      <w:kern w:val="2"/>
      <w:sz w:val="21"/>
      <w:szCs w:val="24"/>
      <w:lang w:val="en-US" w:eastAsia="zh-CN" w:bidi="ar-SA"/>
    </w:rPr>
  </w:style>
  <w:style w:type="character" w:customStyle="1" w:styleId="t9h1">
    <w:name w:val="t9h1"/>
    <w:qFormat/>
    <w:rPr>
      <w:rFonts w:ascii="黑体" w:eastAsia="黑体" w:hint="eastAsia"/>
      <w:b/>
      <w:bCs/>
    </w:rPr>
  </w:style>
  <w:style w:type="character" w:customStyle="1" w:styleId="ss1">
    <w:name w:val="ss1"/>
    <w:qFormat/>
    <w:rPr>
      <w:rFonts w:ascii="宋体" w:eastAsia="宋体" w:hAnsi="宋体" w:hint="eastAsia"/>
      <w:sz w:val="18"/>
      <w:szCs w:val="18"/>
    </w:rPr>
  </w:style>
  <w:style w:type="paragraph" w:customStyle="1" w:styleId="afffffffff2">
    <w:name w:val="封面"/>
    <w:basedOn w:val="afff1"/>
    <w:qFormat/>
    <w:pPr>
      <w:adjustRightInd w:val="0"/>
      <w:spacing w:line="360" w:lineRule="atLeast"/>
      <w:ind w:firstLineChars="0" w:firstLine="0"/>
      <w:jc w:val="right"/>
      <w:textAlignment w:val="baseline"/>
    </w:pPr>
    <w:rPr>
      <w:rFonts w:ascii="Symbol" w:hAnsi="Symbol"/>
      <w:kern w:val="0"/>
      <w:sz w:val="21"/>
      <w:szCs w:val="20"/>
    </w:rPr>
  </w:style>
  <w:style w:type="character" w:customStyle="1" w:styleId="Char5">
    <w:name w:val="文章正文 Char"/>
    <w:link w:val="afffffffff3"/>
    <w:qFormat/>
    <w:rPr>
      <w:kern w:val="2"/>
      <w:sz w:val="24"/>
      <w:szCs w:val="24"/>
      <w:lang w:bidi="ar-SA"/>
    </w:rPr>
  </w:style>
  <w:style w:type="paragraph" w:customStyle="1" w:styleId="afffffffff3">
    <w:name w:val="文章正文"/>
    <w:basedOn w:val="afff1"/>
    <w:link w:val="Char5"/>
    <w:qFormat/>
    <w:pPr>
      <w:ind w:firstLineChars="0" w:firstLine="420"/>
    </w:pPr>
    <w:rPr>
      <w:rFonts w:eastAsia="Times New Roman"/>
    </w:rPr>
  </w:style>
  <w:style w:type="character" w:customStyle="1" w:styleId="3a">
    <w:name w:val="正文文本 3 字符"/>
    <w:link w:val="39"/>
    <w:qFormat/>
    <w:rPr>
      <w:rFonts w:eastAsia="宋体"/>
      <w:color w:val="000000"/>
      <w:kern w:val="2"/>
      <w:sz w:val="24"/>
      <w:lang w:val="en-US" w:eastAsia="zh-CN" w:bidi="ar-SA"/>
    </w:rPr>
  </w:style>
  <w:style w:type="paragraph" w:customStyle="1" w:styleId="My1">
    <w:name w:val="My标题1"/>
    <w:basedOn w:val="13"/>
    <w:next w:val="afff1"/>
    <w:qFormat/>
    <w:pPr>
      <w:tabs>
        <w:tab w:val="left" w:pos="425"/>
      </w:tabs>
      <w:adjustRightInd w:val="0"/>
      <w:spacing w:after="360"/>
      <w:ind w:left="425" w:hanging="425"/>
      <w:textAlignment w:val="baseline"/>
    </w:pPr>
    <w:rPr>
      <w:rFonts w:ascii="Arial" w:hAnsi="Arial" w:cs="Times New Roman"/>
      <w:bCs w:val="0"/>
      <w:szCs w:val="20"/>
    </w:rPr>
  </w:style>
  <w:style w:type="paragraph" w:customStyle="1" w:styleId="My2">
    <w:name w:val="My标题2"/>
    <w:basedOn w:val="23"/>
    <w:next w:val="afff1"/>
    <w:qFormat/>
    <w:pPr>
      <w:numPr>
        <w:numId w:val="0"/>
      </w:numPr>
      <w:tabs>
        <w:tab w:val="left" w:pos="720"/>
      </w:tabs>
      <w:adjustRightInd w:val="0"/>
      <w:spacing w:before="360"/>
      <w:ind w:left="567" w:hanging="567"/>
      <w:textAlignment w:val="baseline"/>
    </w:pPr>
    <w:rPr>
      <w:bCs w:val="0"/>
      <w:kern w:val="0"/>
      <w:sz w:val="24"/>
      <w:szCs w:val="20"/>
    </w:rPr>
  </w:style>
  <w:style w:type="paragraph" w:customStyle="1" w:styleId="My3">
    <w:name w:val="My标题3"/>
    <w:basedOn w:val="32"/>
    <w:next w:val="afff1"/>
    <w:qFormat/>
    <w:pPr>
      <w:numPr>
        <w:numId w:val="0"/>
      </w:numPr>
      <w:tabs>
        <w:tab w:val="left" w:pos="1080"/>
      </w:tabs>
      <w:spacing w:before="260" w:after="260" w:line="416" w:lineRule="auto"/>
      <w:ind w:left="709" w:hanging="709"/>
    </w:pPr>
    <w:rPr>
      <w:rFonts w:ascii="Arial" w:hAnsi="Arial"/>
      <w:b w:val="0"/>
      <w:bCs w:val="0"/>
      <w:color w:val="auto"/>
      <w:sz w:val="24"/>
      <w:szCs w:val="20"/>
    </w:rPr>
  </w:style>
  <w:style w:type="paragraph" w:customStyle="1" w:styleId="My4">
    <w:name w:val="My标题4"/>
    <w:basedOn w:val="32"/>
    <w:next w:val="afff1"/>
    <w:qFormat/>
    <w:pPr>
      <w:numPr>
        <w:ilvl w:val="3"/>
        <w:numId w:val="0"/>
      </w:numPr>
      <w:tabs>
        <w:tab w:val="left" w:pos="425"/>
      </w:tabs>
      <w:spacing w:before="260" w:after="260" w:line="416" w:lineRule="auto"/>
      <w:ind w:left="425" w:hanging="425"/>
    </w:pPr>
    <w:rPr>
      <w:b w:val="0"/>
      <w:bCs w:val="0"/>
      <w:color w:val="auto"/>
      <w:sz w:val="24"/>
    </w:rPr>
  </w:style>
  <w:style w:type="paragraph" w:customStyle="1" w:styleId="My">
    <w:name w:val="My正文"/>
    <w:basedOn w:val="afff1"/>
    <w:qFormat/>
    <w:pPr>
      <w:adjustRightInd w:val="0"/>
      <w:spacing w:before="120"/>
      <w:ind w:firstLineChars="0" w:firstLine="567"/>
      <w:textAlignment w:val="baseline"/>
    </w:pPr>
    <w:rPr>
      <w:rFonts w:ascii="Arial" w:hAnsi="Arial"/>
      <w:kern w:val="0"/>
      <w:szCs w:val="20"/>
    </w:rPr>
  </w:style>
  <w:style w:type="paragraph" w:customStyle="1" w:styleId="85">
    <w:name w:val="8"/>
    <w:basedOn w:val="afff1"/>
    <w:next w:val="affffc"/>
    <w:qFormat/>
    <w:pPr>
      <w:spacing w:after="120" w:line="240" w:lineRule="auto"/>
      <w:ind w:firstLineChars="0" w:firstLine="0"/>
    </w:pPr>
    <w:rPr>
      <w:sz w:val="21"/>
      <w:szCs w:val="20"/>
    </w:rPr>
  </w:style>
  <w:style w:type="paragraph" w:customStyle="1" w:styleId="My10">
    <w:name w:val="My编号1"/>
    <w:basedOn w:val="My"/>
    <w:qFormat/>
    <w:pPr>
      <w:ind w:firstLine="0"/>
    </w:pPr>
  </w:style>
  <w:style w:type="paragraph" w:customStyle="1" w:styleId="my5">
    <w:name w:val="my标题5"/>
    <w:basedOn w:val="afff1"/>
    <w:qFormat/>
    <w:pPr>
      <w:tabs>
        <w:tab w:val="left" w:pos="992"/>
      </w:tabs>
      <w:spacing w:line="240" w:lineRule="auto"/>
      <w:ind w:left="992" w:firstLineChars="0" w:hanging="992"/>
    </w:pPr>
  </w:style>
  <w:style w:type="paragraph" w:customStyle="1" w:styleId="1f2">
    <w:name w:val="样式1"/>
    <w:basedOn w:val="afff1"/>
    <w:link w:val="1Char"/>
    <w:qFormat/>
    <w:pPr>
      <w:spacing w:line="240" w:lineRule="auto"/>
      <w:ind w:firstLineChars="0" w:firstLine="0"/>
    </w:pPr>
    <w:rPr>
      <w:szCs w:val="20"/>
    </w:rPr>
  </w:style>
  <w:style w:type="paragraph" w:customStyle="1" w:styleId="afffffffff4">
    <w:name w:val="方点项目"/>
    <w:basedOn w:val="afff1"/>
    <w:qFormat/>
    <w:pPr>
      <w:tabs>
        <w:tab w:val="left" w:pos="896"/>
      </w:tabs>
      <w:ind w:left="896" w:firstLineChars="0" w:hanging="420"/>
    </w:pPr>
    <w:rPr>
      <w:rFonts w:ascii="Arial" w:eastAsia="LineDraw" w:hAnsi="Arial"/>
      <w:szCs w:val="20"/>
    </w:rPr>
  </w:style>
  <w:style w:type="character" w:customStyle="1" w:styleId="textfont1">
    <w:name w:val="textfont1"/>
    <w:qFormat/>
    <w:rPr>
      <w:spacing w:val="240"/>
      <w:sz w:val="26"/>
      <w:szCs w:val="26"/>
    </w:rPr>
  </w:style>
  <w:style w:type="paragraph" w:customStyle="1" w:styleId="wtext">
    <w:name w:val="wtext"/>
    <w:basedOn w:val="afff1"/>
    <w:qFormat/>
    <w:pPr>
      <w:widowControl/>
      <w:spacing w:before="100" w:beforeAutospacing="1" w:after="100" w:afterAutospacing="1" w:line="240" w:lineRule="auto"/>
      <w:ind w:firstLineChars="0" w:firstLine="0"/>
      <w:jc w:val="left"/>
    </w:pPr>
    <w:rPr>
      <w:rFonts w:ascii="宋体" w:hAnsi="宋体"/>
      <w:kern w:val="0"/>
    </w:rPr>
  </w:style>
  <w:style w:type="character" w:customStyle="1" w:styleId="1f3">
    <w:name w:val="正文首行缩进1"/>
    <w:qFormat/>
    <w:rPr>
      <w:rFonts w:eastAsia="宋体"/>
      <w:kern w:val="2"/>
      <w:sz w:val="24"/>
      <w:lang w:val="en-US" w:eastAsia="zh-CN" w:bidi="ar-SA"/>
    </w:rPr>
  </w:style>
  <w:style w:type="paragraph" w:customStyle="1" w:styleId="afffffffff5">
    <w:name w:val="段正文缩进"/>
    <w:basedOn w:val="afff1"/>
    <w:qFormat/>
    <w:pPr>
      <w:adjustRightInd w:val="0"/>
      <w:snapToGrid w:val="0"/>
      <w:spacing w:before="50"/>
      <w:ind w:firstLineChars="0" w:firstLine="0"/>
    </w:pPr>
    <w:rPr>
      <w:rFonts w:eastAsia="仿宋_GB2312"/>
      <w:sz w:val="30"/>
      <w:szCs w:val="20"/>
    </w:rPr>
  </w:style>
  <w:style w:type="paragraph" w:customStyle="1" w:styleId="afffffffff6">
    <w:name w:val="标题二"/>
    <w:basedOn w:val="afff1"/>
    <w:qFormat/>
    <w:pPr>
      <w:tabs>
        <w:tab w:val="left" w:pos="947"/>
      </w:tabs>
      <w:spacing w:line="240" w:lineRule="auto"/>
      <w:ind w:left="600" w:firstLineChars="0" w:hanging="373"/>
    </w:pPr>
    <w:rPr>
      <w:sz w:val="21"/>
      <w:szCs w:val="20"/>
    </w:rPr>
  </w:style>
  <w:style w:type="paragraph" w:customStyle="1" w:styleId="afffffffff7">
    <w:name w:val="标题三"/>
    <w:basedOn w:val="afff1"/>
    <w:qFormat/>
    <w:pPr>
      <w:tabs>
        <w:tab w:val="left" w:pos="1534"/>
      </w:tabs>
      <w:spacing w:line="240" w:lineRule="auto"/>
      <w:ind w:left="600" w:firstLineChars="0" w:hanging="146"/>
    </w:pPr>
    <w:rPr>
      <w:sz w:val="21"/>
      <w:szCs w:val="20"/>
    </w:rPr>
  </w:style>
  <w:style w:type="paragraph" w:customStyle="1" w:styleId="afffffffff8">
    <w:name w:val="标题一"/>
    <w:basedOn w:val="afff1"/>
    <w:qFormat/>
    <w:pPr>
      <w:tabs>
        <w:tab w:val="left" w:pos="600"/>
      </w:tabs>
      <w:spacing w:line="240" w:lineRule="auto"/>
      <w:ind w:left="600" w:firstLineChars="0" w:hanging="600"/>
    </w:pPr>
    <w:rPr>
      <w:sz w:val="21"/>
      <w:szCs w:val="20"/>
    </w:rPr>
  </w:style>
  <w:style w:type="paragraph" w:customStyle="1" w:styleId="afffffffff9">
    <w:name w:val="一级文字列表"/>
    <w:basedOn w:val="afff1"/>
    <w:qFormat/>
    <w:pPr>
      <w:ind w:firstLineChars="0" w:firstLine="0"/>
      <w:jc w:val="left"/>
    </w:pPr>
  </w:style>
  <w:style w:type="paragraph" w:customStyle="1" w:styleId="afffffffffa">
    <w:name w:val="段"/>
    <w:link w:val="Char6"/>
    <w:qFormat/>
    <w:pPr>
      <w:autoSpaceDE w:val="0"/>
      <w:autoSpaceDN w:val="0"/>
      <w:ind w:firstLineChars="200" w:firstLine="200"/>
      <w:jc w:val="both"/>
    </w:pPr>
    <w:rPr>
      <w:rFonts w:ascii="宋体"/>
      <w:sz w:val="21"/>
    </w:rPr>
  </w:style>
  <w:style w:type="paragraph" w:customStyle="1" w:styleId="afffffffffb">
    <w:name w:val="正文图标题"/>
    <w:next w:val="afffffffffa"/>
    <w:qFormat/>
    <w:pPr>
      <w:tabs>
        <w:tab w:val="left" w:pos="420"/>
      </w:tabs>
      <w:ind w:left="420" w:hanging="420"/>
      <w:jc w:val="center"/>
    </w:pPr>
    <w:rPr>
      <w:rFonts w:ascii="黑体" w:eastAsia="黑体"/>
      <w:sz w:val="21"/>
    </w:rPr>
  </w:style>
  <w:style w:type="paragraph" w:customStyle="1" w:styleId="afffffffffc">
    <w:name w:val="列项·"/>
    <w:qFormat/>
    <w:pPr>
      <w:tabs>
        <w:tab w:val="left" w:pos="840"/>
        <w:tab w:val="left" w:pos="1140"/>
      </w:tabs>
      <w:ind w:left="737" w:hanging="317"/>
      <w:jc w:val="both"/>
    </w:pPr>
    <w:rPr>
      <w:rFonts w:ascii="宋体"/>
      <w:sz w:val="21"/>
    </w:rPr>
  </w:style>
  <w:style w:type="character" w:customStyle="1" w:styleId="HTML2">
    <w:name w:val="HTML 预设格式 字符"/>
    <w:link w:val="HTML1"/>
    <w:qFormat/>
    <w:rPr>
      <w:rFonts w:ascii="Courier New" w:eastAsia="宋体" w:hAnsi="Courier New" w:cs="Courier New"/>
      <w:kern w:val="2"/>
      <w:lang w:val="en-US" w:eastAsia="zh-CN" w:bidi="ar-SA"/>
    </w:rPr>
  </w:style>
  <w:style w:type="paragraph" w:customStyle="1" w:styleId="xl36">
    <w:name w:val="xl36"/>
    <w:basedOn w:val="afff1"/>
    <w:qFormat/>
    <w:pPr>
      <w:widowControl/>
      <w:pBdr>
        <w:left w:val="single" w:sz="8" w:space="0" w:color="auto"/>
        <w:right w:val="single" w:sz="4" w:space="0" w:color="auto"/>
      </w:pBdr>
      <w:spacing w:before="100" w:beforeAutospacing="1" w:after="100" w:afterAutospacing="1" w:line="240" w:lineRule="auto"/>
      <w:ind w:firstLineChars="0" w:firstLine="0"/>
      <w:jc w:val="center"/>
      <w:textAlignment w:val="top"/>
    </w:pPr>
    <w:rPr>
      <w:rFonts w:ascii="Arial Unicode MS" w:eastAsia="Arial Unicode MS" w:hAnsi="Arial Unicode MS" w:cs="Arial Unicode MS"/>
      <w:kern w:val="0"/>
      <w:sz w:val="20"/>
      <w:szCs w:val="20"/>
    </w:rPr>
  </w:style>
  <w:style w:type="paragraph" w:customStyle="1" w:styleId="IBM">
    <w:name w:val="IBM 正文"/>
    <w:basedOn w:val="afff1"/>
    <w:qFormat/>
    <w:pPr>
      <w:spacing w:line="400" w:lineRule="exact"/>
      <w:ind w:firstLineChars="0" w:firstLine="0"/>
    </w:pPr>
    <w:rPr>
      <w:spacing w:val="20"/>
      <w:szCs w:val="20"/>
    </w:rPr>
  </w:style>
  <w:style w:type="character" w:customStyle="1" w:styleId="hei12cn1">
    <w:name w:val="hei12cn1"/>
    <w:qFormat/>
    <w:rPr>
      <w:color w:val="000000"/>
      <w:spacing w:val="360"/>
      <w:sz w:val="18"/>
      <w:szCs w:val="18"/>
      <w:u w:val="none"/>
    </w:rPr>
  </w:style>
  <w:style w:type="character" w:customStyle="1" w:styleId="test1">
    <w:name w:val="test1"/>
    <w:basedOn w:val="afff2"/>
    <w:qFormat/>
  </w:style>
  <w:style w:type="paragraph" w:customStyle="1" w:styleId="List2">
    <w:name w:val="List2"/>
    <w:basedOn w:val="afff1"/>
    <w:qFormat/>
    <w:pPr>
      <w:tabs>
        <w:tab w:val="left" w:pos="780"/>
      </w:tabs>
      <w:ind w:left="780" w:firstLineChars="0" w:hanging="360"/>
    </w:pPr>
    <w:rPr>
      <w:szCs w:val="20"/>
    </w:rPr>
  </w:style>
  <w:style w:type="paragraph" w:customStyle="1" w:styleId="afffffffffd">
    <w:name w:val="二级文字列表"/>
    <w:basedOn w:val="afffffffff9"/>
    <w:qFormat/>
    <w:pPr>
      <w:tabs>
        <w:tab w:val="left" w:pos="1260"/>
      </w:tabs>
      <w:ind w:left="1260" w:hanging="420"/>
    </w:pPr>
  </w:style>
  <w:style w:type="character" w:customStyle="1" w:styleId="CharCharCharCharCharCharCharCharCharCharCharCharCharCharCharCharCharCharCharCharCharCharCharCharCharChar">
    <w:name w:val="正文首行缩进 Char Char Char Char Char Char Char Char Char Char Char Char Char Char Char Char Char Char Char Char Char Char Char Char Char Char"/>
    <w:qFormat/>
    <w:rPr>
      <w:rFonts w:eastAsia="宋体"/>
      <w:kern w:val="2"/>
      <w:sz w:val="24"/>
      <w:lang w:val="en-US" w:eastAsia="zh-CN" w:bidi="ar-SA"/>
    </w:rPr>
  </w:style>
  <w:style w:type="paragraph" w:customStyle="1" w:styleId="afffffffffe">
    <w:name w:val="文档正文（外部）"/>
    <w:basedOn w:val="afff1"/>
    <w:qFormat/>
    <w:pPr>
      <w:ind w:firstLineChars="0" w:firstLine="0"/>
    </w:pPr>
    <w:rPr>
      <w:sz w:val="28"/>
    </w:rPr>
  </w:style>
  <w:style w:type="paragraph" w:customStyle="1" w:styleId="font0">
    <w:name w:val="font0"/>
    <w:basedOn w:val="afff1"/>
    <w:qFormat/>
    <w:pPr>
      <w:widowControl/>
      <w:spacing w:before="100" w:beforeAutospacing="1" w:after="100" w:afterAutospacing="1" w:line="240" w:lineRule="auto"/>
      <w:ind w:firstLineChars="0" w:firstLine="0"/>
      <w:jc w:val="left"/>
    </w:pPr>
    <w:rPr>
      <w:rFonts w:ascii="宋体" w:hAnsi="宋体" w:hint="eastAsia"/>
      <w:kern w:val="0"/>
    </w:rPr>
  </w:style>
  <w:style w:type="paragraph" w:customStyle="1" w:styleId="font5">
    <w:name w:val="font5"/>
    <w:basedOn w:val="afff1"/>
    <w:qFormat/>
    <w:pPr>
      <w:widowControl/>
      <w:spacing w:before="100" w:beforeAutospacing="1" w:after="100" w:afterAutospacing="1" w:line="240" w:lineRule="auto"/>
      <w:ind w:firstLineChars="0" w:firstLine="0"/>
      <w:jc w:val="left"/>
    </w:pPr>
    <w:rPr>
      <w:rFonts w:ascii="宋体" w:hAnsi="宋体" w:hint="eastAsia"/>
      <w:kern w:val="0"/>
      <w:sz w:val="18"/>
      <w:szCs w:val="18"/>
    </w:rPr>
  </w:style>
  <w:style w:type="paragraph" w:customStyle="1" w:styleId="font6">
    <w:name w:val="font6"/>
    <w:basedOn w:val="afff1"/>
    <w:qFormat/>
    <w:pPr>
      <w:widowControl/>
      <w:spacing w:before="100" w:beforeAutospacing="1" w:after="100" w:afterAutospacing="1" w:line="240" w:lineRule="auto"/>
      <w:ind w:firstLineChars="0" w:firstLine="0"/>
      <w:jc w:val="left"/>
    </w:pPr>
    <w:rPr>
      <w:rFonts w:ascii="宋体" w:hAnsi="宋体" w:hint="eastAsia"/>
      <w:color w:val="000000"/>
      <w:kern w:val="0"/>
      <w:sz w:val="21"/>
      <w:szCs w:val="21"/>
    </w:rPr>
  </w:style>
  <w:style w:type="paragraph" w:customStyle="1" w:styleId="font7">
    <w:name w:val="font7"/>
    <w:basedOn w:val="afff1"/>
    <w:qFormat/>
    <w:pPr>
      <w:widowControl/>
      <w:spacing w:before="100" w:beforeAutospacing="1" w:after="100" w:afterAutospacing="1" w:line="240" w:lineRule="auto"/>
      <w:ind w:firstLineChars="0" w:firstLine="0"/>
      <w:jc w:val="left"/>
    </w:pPr>
    <w:rPr>
      <w:rFonts w:ascii="宋体" w:hAnsi="宋体" w:hint="eastAsia"/>
      <w:b/>
      <w:bCs/>
      <w:i/>
      <w:iCs/>
      <w:kern w:val="0"/>
      <w:sz w:val="20"/>
      <w:szCs w:val="20"/>
      <w:u w:val="single"/>
    </w:rPr>
  </w:style>
  <w:style w:type="paragraph" w:customStyle="1" w:styleId="font8">
    <w:name w:val="font8"/>
    <w:basedOn w:val="afff1"/>
    <w:qFormat/>
    <w:pPr>
      <w:widowControl/>
      <w:spacing w:before="100" w:beforeAutospacing="1" w:after="100" w:afterAutospacing="1" w:line="240" w:lineRule="auto"/>
      <w:ind w:firstLineChars="0" w:firstLine="0"/>
      <w:jc w:val="left"/>
    </w:pPr>
    <w:rPr>
      <w:b/>
      <w:bCs/>
      <w:i/>
      <w:iCs/>
      <w:kern w:val="0"/>
      <w:sz w:val="20"/>
      <w:szCs w:val="20"/>
      <w:u w:val="single"/>
    </w:rPr>
  </w:style>
  <w:style w:type="paragraph" w:customStyle="1" w:styleId="font9">
    <w:name w:val="font9"/>
    <w:basedOn w:val="afff1"/>
    <w:qFormat/>
    <w:pPr>
      <w:widowControl/>
      <w:spacing w:before="100" w:beforeAutospacing="1" w:after="100" w:afterAutospacing="1" w:line="240" w:lineRule="auto"/>
      <w:ind w:firstLineChars="0" w:firstLine="0"/>
      <w:jc w:val="left"/>
    </w:pPr>
    <w:rPr>
      <w:kern w:val="0"/>
      <w:sz w:val="18"/>
      <w:szCs w:val="18"/>
    </w:rPr>
  </w:style>
  <w:style w:type="paragraph" w:customStyle="1" w:styleId="font10">
    <w:name w:val="font10"/>
    <w:basedOn w:val="afff1"/>
    <w:qFormat/>
    <w:pPr>
      <w:widowControl/>
      <w:spacing w:before="100" w:beforeAutospacing="1" w:after="100" w:afterAutospacing="1" w:line="240" w:lineRule="auto"/>
      <w:ind w:firstLineChars="0" w:firstLine="0"/>
      <w:jc w:val="left"/>
    </w:pPr>
    <w:rPr>
      <w:rFonts w:ascii="宋体" w:hAnsi="宋体" w:hint="eastAsia"/>
      <w:b/>
      <w:bCs/>
      <w:kern w:val="0"/>
      <w:sz w:val="18"/>
      <w:szCs w:val="18"/>
    </w:rPr>
  </w:style>
  <w:style w:type="paragraph" w:customStyle="1" w:styleId="font11">
    <w:name w:val="font11"/>
    <w:basedOn w:val="afff1"/>
    <w:qFormat/>
    <w:pPr>
      <w:widowControl/>
      <w:spacing w:before="100" w:beforeAutospacing="1" w:after="100" w:afterAutospacing="1" w:line="240" w:lineRule="auto"/>
      <w:ind w:firstLineChars="0" w:firstLine="0"/>
      <w:jc w:val="left"/>
    </w:pPr>
    <w:rPr>
      <w:b/>
      <w:bCs/>
      <w:kern w:val="0"/>
      <w:sz w:val="18"/>
      <w:szCs w:val="18"/>
    </w:rPr>
  </w:style>
  <w:style w:type="paragraph" w:customStyle="1" w:styleId="font12">
    <w:name w:val="font12"/>
    <w:basedOn w:val="afff1"/>
    <w:qFormat/>
    <w:pPr>
      <w:widowControl/>
      <w:spacing w:before="100" w:beforeAutospacing="1" w:after="100" w:afterAutospacing="1" w:line="240" w:lineRule="auto"/>
      <w:ind w:firstLineChars="0" w:firstLine="0"/>
      <w:jc w:val="left"/>
    </w:pPr>
    <w:rPr>
      <w:rFonts w:ascii="Arial" w:hAnsi="Arial" w:cs="Arial"/>
      <w:kern w:val="0"/>
      <w:sz w:val="16"/>
      <w:szCs w:val="16"/>
    </w:rPr>
  </w:style>
  <w:style w:type="paragraph" w:customStyle="1" w:styleId="font13">
    <w:name w:val="font13"/>
    <w:basedOn w:val="afff1"/>
    <w:qFormat/>
    <w:pPr>
      <w:widowControl/>
      <w:spacing w:before="100" w:beforeAutospacing="1" w:after="100" w:afterAutospacing="1" w:line="240" w:lineRule="auto"/>
      <w:ind w:firstLineChars="0" w:firstLine="0"/>
      <w:jc w:val="left"/>
    </w:pPr>
    <w:rPr>
      <w:rFonts w:ascii="宋体" w:hAnsi="宋体" w:hint="eastAsia"/>
      <w:kern w:val="0"/>
      <w:sz w:val="16"/>
      <w:szCs w:val="16"/>
    </w:rPr>
  </w:style>
  <w:style w:type="paragraph" w:customStyle="1" w:styleId="xl25">
    <w:name w:val="xl25"/>
    <w:basedOn w:val="afff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Arial Unicode MS" w:hAnsi="Arial Unicode MS"/>
      <w:kern w:val="0"/>
      <w:sz w:val="20"/>
      <w:szCs w:val="20"/>
    </w:rPr>
  </w:style>
  <w:style w:type="paragraph" w:customStyle="1" w:styleId="xl26">
    <w:name w:val="xl26"/>
    <w:basedOn w:val="afff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Arial Unicode MS" w:hAnsi="Arial Unicode MS"/>
      <w:kern w:val="0"/>
    </w:rPr>
  </w:style>
  <w:style w:type="paragraph" w:customStyle="1" w:styleId="xl27">
    <w:name w:val="xl27"/>
    <w:basedOn w:val="afff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Arial Unicode MS" w:hAnsi="Arial Unicode MS"/>
      <w:kern w:val="0"/>
    </w:rPr>
  </w:style>
  <w:style w:type="paragraph" w:customStyle="1" w:styleId="xl28">
    <w:name w:val="xl28"/>
    <w:basedOn w:val="afff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Arial Unicode MS" w:hAnsi="Arial Unicode MS"/>
      <w:color w:val="000000"/>
      <w:kern w:val="0"/>
      <w:sz w:val="21"/>
      <w:szCs w:val="21"/>
      <w:u w:val="single"/>
    </w:rPr>
  </w:style>
  <w:style w:type="paragraph" w:customStyle="1" w:styleId="xl29">
    <w:name w:val="xl29"/>
    <w:basedOn w:val="afff1"/>
    <w:qFormat/>
    <w:pPr>
      <w:widowControl/>
      <w:spacing w:before="100" w:beforeAutospacing="1" w:after="100" w:afterAutospacing="1" w:line="240" w:lineRule="auto"/>
      <w:ind w:firstLineChars="0" w:firstLine="0"/>
      <w:jc w:val="center"/>
    </w:pPr>
    <w:rPr>
      <w:rFonts w:ascii="Arial Unicode MS" w:hAnsi="Arial Unicode MS"/>
      <w:kern w:val="0"/>
    </w:rPr>
  </w:style>
  <w:style w:type="paragraph" w:customStyle="1" w:styleId="xl30">
    <w:name w:val="xl30"/>
    <w:basedOn w:val="afff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Arial Unicode MS" w:hAnsi="Arial Unicode MS"/>
      <w:b/>
      <w:bCs/>
      <w:i/>
      <w:iCs/>
      <w:kern w:val="0"/>
      <w:sz w:val="20"/>
      <w:szCs w:val="20"/>
      <w:u w:val="single"/>
    </w:rPr>
  </w:style>
  <w:style w:type="paragraph" w:customStyle="1" w:styleId="xl31">
    <w:name w:val="xl31"/>
    <w:basedOn w:val="afff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Arial Unicode MS" w:hAnsi="Arial Unicode MS"/>
      <w:kern w:val="0"/>
      <w:sz w:val="18"/>
      <w:szCs w:val="18"/>
    </w:rPr>
  </w:style>
  <w:style w:type="paragraph" w:customStyle="1" w:styleId="xl32">
    <w:name w:val="xl32"/>
    <w:basedOn w:val="afff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Arial" w:hAnsi="Arial" w:cs="Arial"/>
      <w:kern w:val="0"/>
      <w:sz w:val="18"/>
      <w:szCs w:val="18"/>
    </w:rPr>
  </w:style>
  <w:style w:type="paragraph" w:customStyle="1" w:styleId="xl33">
    <w:name w:val="xl33"/>
    <w:basedOn w:val="afff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Arial" w:hAnsi="Arial" w:cs="Arial"/>
      <w:kern w:val="0"/>
      <w:sz w:val="18"/>
      <w:szCs w:val="18"/>
    </w:rPr>
  </w:style>
  <w:style w:type="paragraph" w:customStyle="1" w:styleId="xl34">
    <w:name w:val="xl34"/>
    <w:basedOn w:val="afff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right"/>
    </w:pPr>
    <w:rPr>
      <w:rFonts w:ascii="Arial Unicode MS" w:hAnsi="Arial Unicode MS"/>
      <w:kern w:val="0"/>
      <w:sz w:val="18"/>
      <w:szCs w:val="18"/>
    </w:rPr>
  </w:style>
  <w:style w:type="paragraph" w:customStyle="1" w:styleId="xl35">
    <w:name w:val="xl35"/>
    <w:basedOn w:val="afff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Arial" w:hAnsi="Arial" w:cs="Arial"/>
      <w:b/>
      <w:bCs/>
      <w:kern w:val="0"/>
      <w:sz w:val="18"/>
      <w:szCs w:val="18"/>
    </w:rPr>
  </w:style>
  <w:style w:type="paragraph" w:customStyle="1" w:styleId="xl37">
    <w:name w:val="xl37"/>
    <w:basedOn w:val="afff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Arial Unicode MS" w:hAnsi="Arial Unicode MS"/>
      <w:kern w:val="0"/>
      <w:sz w:val="20"/>
      <w:szCs w:val="20"/>
    </w:rPr>
  </w:style>
  <w:style w:type="paragraph" w:customStyle="1" w:styleId="xl38">
    <w:name w:val="xl38"/>
    <w:basedOn w:val="afff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Arial Unicode MS" w:hAnsi="Arial Unicode MS"/>
      <w:b/>
      <w:bCs/>
      <w:kern w:val="0"/>
      <w:sz w:val="18"/>
      <w:szCs w:val="18"/>
    </w:rPr>
  </w:style>
  <w:style w:type="paragraph" w:customStyle="1" w:styleId="xl39">
    <w:name w:val="xl39"/>
    <w:basedOn w:val="afff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Arial Unicode MS" w:hAnsi="Arial Unicode MS"/>
      <w:b/>
      <w:bCs/>
      <w:kern w:val="0"/>
      <w:sz w:val="20"/>
      <w:szCs w:val="20"/>
    </w:rPr>
  </w:style>
  <w:style w:type="paragraph" w:customStyle="1" w:styleId="xl40">
    <w:name w:val="xl40"/>
    <w:basedOn w:val="afff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Arial" w:hAnsi="Arial" w:cs="Arial"/>
      <w:kern w:val="0"/>
      <w:sz w:val="18"/>
      <w:szCs w:val="18"/>
    </w:rPr>
  </w:style>
  <w:style w:type="paragraph" w:customStyle="1" w:styleId="xl41">
    <w:name w:val="xl41"/>
    <w:basedOn w:val="afff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Arial" w:hAnsi="Arial" w:cs="Arial"/>
      <w:kern w:val="0"/>
      <w:sz w:val="18"/>
      <w:szCs w:val="18"/>
    </w:rPr>
  </w:style>
  <w:style w:type="paragraph" w:customStyle="1" w:styleId="xl42">
    <w:name w:val="xl42"/>
    <w:basedOn w:val="afff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kern w:val="0"/>
    </w:rPr>
  </w:style>
  <w:style w:type="paragraph" w:customStyle="1" w:styleId="xl43">
    <w:name w:val="xl43"/>
    <w:basedOn w:val="afff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kern w:val="0"/>
      <w:sz w:val="18"/>
      <w:szCs w:val="18"/>
    </w:rPr>
  </w:style>
  <w:style w:type="paragraph" w:customStyle="1" w:styleId="xl44">
    <w:name w:val="xl44"/>
    <w:basedOn w:val="afff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Arial Unicode MS" w:hAnsi="Arial Unicode MS"/>
      <w:kern w:val="0"/>
      <w:sz w:val="18"/>
      <w:szCs w:val="18"/>
    </w:rPr>
  </w:style>
  <w:style w:type="paragraph" w:customStyle="1" w:styleId="xl45">
    <w:name w:val="xl45"/>
    <w:basedOn w:val="afff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right"/>
    </w:pPr>
    <w:rPr>
      <w:rFonts w:ascii="Arial Unicode MS" w:hAnsi="Arial Unicode MS"/>
      <w:b/>
      <w:bCs/>
      <w:kern w:val="0"/>
      <w:sz w:val="18"/>
      <w:szCs w:val="18"/>
    </w:rPr>
  </w:style>
  <w:style w:type="paragraph" w:customStyle="1" w:styleId="xl46">
    <w:name w:val="xl46"/>
    <w:basedOn w:val="afff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Arial Unicode MS" w:hAnsi="Arial Unicode MS"/>
      <w:kern w:val="0"/>
      <w:sz w:val="20"/>
      <w:szCs w:val="20"/>
    </w:rPr>
  </w:style>
  <w:style w:type="paragraph" w:customStyle="1" w:styleId="xl47">
    <w:name w:val="xl47"/>
    <w:basedOn w:val="afff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kern w:val="0"/>
      <w:sz w:val="20"/>
      <w:szCs w:val="20"/>
    </w:rPr>
  </w:style>
  <w:style w:type="paragraph" w:customStyle="1" w:styleId="xl48">
    <w:name w:val="xl48"/>
    <w:basedOn w:val="afff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b/>
      <w:bCs/>
      <w:i/>
      <w:iCs/>
      <w:kern w:val="0"/>
      <w:sz w:val="20"/>
      <w:szCs w:val="20"/>
      <w:u w:val="single"/>
    </w:rPr>
  </w:style>
  <w:style w:type="paragraph" w:customStyle="1" w:styleId="xl49">
    <w:name w:val="xl49"/>
    <w:basedOn w:val="afff1"/>
    <w:qFormat/>
    <w:pPr>
      <w:widowControl/>
      <w:spacing w:before="100" w:beforeAutospacing="1" w:after="100" w:afterAutospacing="1" w:line="240" w:lineRule="auto"/>
      <w:ind w:firstLineChars="0" w:firstLine="0"/>
      <w:jc w:val="left"/>
    </w:pPr>
    <w:rPr>
      <w:kern w:val="0"/>
    </w:rPr>
  </w:style>
  <w:style w:type="paragraph" w:customStyle="1" w:styleId="xl50">
    <w:name w:val="xl50"/>
    <w:basedOn w:val="afff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kern w:val="0"/>
      <w:sz w:val="18"/>
      <w:szCs w:val="18"/>
    </w:rPr>
  </w:style>
  <w:style w:type="paragraph" w:customStyle="1" w:styleId="xl51">
    <w:name w:val="xl51"/>
    <w:basedOn w:val="afff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Arial" w:hAnsi="Arial" w:cs="Arial"/>
      <w:kern w:val="0"/>
      <w:sz w:val="16"/>
      <w:szCs w:val="16"/>
    </w:rPr>
  </w:style>
  <w:style w:type="paragraph" w:customStyle="1" w:styleId="xl52">
    <w:name w:val="xl52"/>
    <w:basedOn w:val="afff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Arial" w:hAnsi="Arial" w:cs="Arial"/>
      <w:kern w:val="0"/>
      <w:sz w:val="16"/>
      <w:szCs w:val="16"/>
    </w:rPr>
  </w:style>
  <w:style w:type="paragraph" w:customStyle="1" w:styleId="xl53">
    <w:name w:val="xl53"/>
    <w:basedOn w:val="afff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Arial" w:hAnsi="Arial" w:cs="Arial"/>
      <w:kern w:val="0"/>
      <w:sz w:val="16"/>
      <w:szCs w:val="16"/>
    </w:rPr>
  </w:style>
  <w:style w:type="paragraph" w:customStyle="1" w:styleId="xl54">
    <w:name w:val="xl54"/>
    <w:basedOn w:val="afff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Arial Unicode MS" w:hAnsi="Arial Unicode MS"/>
      <w:kern w:val="0"/>
      <w:sz w:val="16"/>
      <w:szCs w:val="16"/>
    </w:rPr>
  </w:style>
  <w:style w:type="paragraph" w:customStyle="1" w:styleId="xl55">
    <w:name w:val="xl55"/>
    <w:basedOn w:val="afff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kern w:val="0"/>
    </w:rPr>
  </w:style>
  <w:style w:type="paragraph" w:customStyle="1" w:styleId="xl56">
    <w:name w:val="xl56"/>
    <w:basedOn w:val="afff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kern w:val="0"/>
      <w:sz w:val="16"/>
      <w:szCs w:val="16"/>
    </w:rPr>
  </w:style>
  <w:style w:type="paragraph" w:customStyle="1" w:styleId="xl57">
    <w:name w:val="xl57"/>
    <w:basedOn w:val="afff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Arial" w:hAnsi="Arial" w:cs="Arial"/>
      <w:kern w:val="0"/>
      <w:sz w:val="18"/>
      <w:szCs w:val="18"/>
    </w:rPr>
  </w:style>
  <w:style w:type="paragraph" w:customStyle="1" w:styleId="xl58">
    <w:name w:val="xl58"/>
    <w:basedOn w:val="afff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Arial" w:hAnsi="Arial" w:cs="Arial"/>
      <w:kern w:val="0"/>
      <w:sz w:val="18"/>
      <w:szCs w:val="18"/>
    </w:rPr>
  </w:style>
  <w:style w:type="paragraph" w:customStyle="1" w:styleId="xl59">
    <w:name w:val="xl59"/>
    <w:basedOn w:val="afff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Arial" w:hAnsi="Arial" w:cs="Arial"/>
      <w:kern w:val="0"/>
      <w:sz w:val="18"/>
      <w:szCs w:val="18"/>
    </w:rPr>
  </w:style>
  <w:style w:type="paragraph" w:customStyle="1" w:styleId="xl60">
    <w:name w:val="xl60"/>
    <w:basedOn w:val="afff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right"/>
    </w:pPr>
    <w:rPr>
      <w:b/>
      <w:bCs/>
      <w:kern w:val="0"/>
      <w:sz w:val="18"/>
      <w:szCs w:val="18"/>
    </w:rPr>
  </w:style>
  <w:style w:type="paragraph" w:customStyle="1" w:styleId="xl61">
    <w:name w:val="xl61"/>
    <w:basedOn w:val="afff1"/>
    <w:qFormat/>
    <w:pPr>
      <w:widowControl/>
      <w:pBdr>
        <w:top w:val="single" w:sz="4" w:space="0" w:color="auto"/>
        <w:left w:val="single" w:sz="4" w:space="0" w:color="auto"/>
        <w:bottom w:val="single" w:sz="4" w:space="0" w:color="auto"/>
        <w:right w:val="single" w:sz="4" w:space="0" w:color="auto"/>
      </w:pBdr>
      <w:shd w:val="pct10" w:color="auto" w:fill="auto"/>
      <w:spacing w:before="100" w:beforeAutospacing="1" w:after="100" w:afterAutospacing="1" w:line="240" w:lineRule="auto"/>
      <w:ind w:firstLineChars="0" w:firstLine="0"/>
      <w:jc w:val="center"/>
      <w:textAlignment w:val="center"/>
    </w:pPr>
    <w:rPr>
      <w:rFonts w:ascii="Arial Unicode MS" w:hAnsi="Arial Unicode MS"/>
      <w:kern w:val="0"/>
      <w:sz w:val="21"/>
      <w:szCs w:val="21"/>
    </w:rPr>
  </w:style>
  <w:style w:type="paragraph" w:customStyle="1" w:styleId="1H1">
    <w:name w:val="样式 标题 1H1 + 三号"/>
    <w:basedOn w:val="13"/>
    <w:qFormat/>
    <w:pPr>
      <w:numPr>
        <w:numId w:val="0"/>
      </w:numPr>
      <w:tabs>
        <w:tab w:val="left" w:pos="420"/>
      </w:tabs>
      <w:spacing w:before="340" w:after="330" w:line="578" w:lineRule="auto"/>
      <w:ind w:left="420" w:hanging="420"/>
      <w:jc w:val="both"/>
    </w:pPr>
    <w:rPr>
      <w:rFonts w:cs="Times New Roman"/>
    </w:rPr>
  </w:style>
  <w:style w:type="paragraph" w:customStyle="1" w:styleId="22ndlevelh22Header2H2661">
    <w:name w:val="样式 标题 22nd levelh22Header 2H2 + 四号 段前: 6 磅 段后: 6 磅 行距: 1..."/>
    <w:basedOn w:val="23"/>
    <w:qFormat/>
    <w:pPr>
      <w:numPr>
        <w:ilvl w:val="0"/>
        <w:numId w:val="0"/>
      </w:numPr>
      <w:tabs>
        <w:tab w:val="left" w:pos="840"/>
      </w:tabs>
      <w:ind w:left="840" w:hanging="420"/>
    </w:pPr>
    <w:rPr>
      <w:rFonts w:cs="黑体"/>
      <w:sz w:val="28"/>
      <w:szCs w:val="28"/>
    </w:rPr>
  </w:style>
  <w:style w:type="paragraph" w:customStyle="1" w:styleId="CharChar">
    <w:name w:val="Char Char"/>
    <w:basedOn w:val="affff3"/>
    <w:qFormat/>
    <w:pPr>
      <w:spacing w:line="240" w:lineRule="auto"/>
      <w:ind w:firstLineChars="0" w:firstLine="0"/>
    </w:pPr>
    <w:rPr>
      <w:rFonts w:ascii="Tahoma" w:hAnsi="Tahoma"/>
      <w:sz w:val="24"/>
    </w:rPr>
  </w:style>
  <w:style w:type="paragraph" w:customStyle="1" w:styleId="Char7">
    <w:name w:val="Char"/>
    <w:basedOn w:val="affff3"/>
    <w:qFormat/>
    <w:pPr>
      <w:spacing w:line="240" w:lineRule="auto"/>
      <w:ind w:firstLineChars="0" w:firstLine="0"/>
    </w:pPr>
    <w:rPr>
      <w:rFonts w:ascii="Tahoma" w:hAnsi="Tahoma"/>
      <w:sz w:val="24"/>
    </w:rPr>
  </w:style>
  <w:style w:type="paragraph" w:customStyle="1" w:styleId="CharCharCharCharCharCharCharCharCharCharCharCharCharCharCharChar">
    <w:name w:val="Char Char Char Char Char Char Char Char Char Char Char Char Char Char Char Char"/>
    <w:basedOn w:val="afff1"/>
    <w:qFormat/>
    <w:pPr>
      <w:spacing w:line="240" w:lineRule="auto"/>
      <w:ind w:firstLineChars="0" w:firstLine="0"/>
    </w:pPr>
    <w:rPr>
      <w:rFonts w:ascii="Tahoma" w:hAnsi="Tahoma"/>
      <w:szCs w:val="20"/>
    </w:rPr>
  </w:style>
  <w:style w:type="paragraph" w:customStyle="1" w:styleId="affffffffff">
    <w:name w:val="文本正文"/>
    <w:basedOn w:val="afff1"/>
    <w:link w:val="Char8"/>
    <w:qFormat/>
    <w:pPr>
      <w:spacing w:before="156" w:after="156"/>
      <w:ind w:firstLineChars="0" w:firstLine="480"/>
    </w:pPr>
    <w:rPr>
      <w:color w:val="000000"/>
      <w:sz w:val="21"/>
      <w:szCs w:val="21"/>
    </w:rPr>
  </w:style>
  <w:style w:type="character" w:customStyle="1" w:styleId="Char8">
    <w:name w:val="文本正文 Char"/>
    <w:link w:val="affffffffff"/>
    <w:qFormat/>
    <w:rPr>
      <w:rFonts w:eastAsia="宋体"/>
      <w:color w:val="000000"/>
      <w:kern w:val="2"/>
      <w:sz w:val="21"/>
      <w:szCs w:val="21"/>
      <w:lang w:val="en-US" w:eastAsia="zh-CN" w:bidi="ar-SA"/>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customStyle="1" w:styleId="2ff">
    <w:name w:val="项目2"/>
    <w:basedOn w:val="afff1"/>
    <w:qFormat/>
    <w:pPr>
      <w:tabs>
        <w:tab w:val="left" w:pos="1026"/>
      </w:tabs>
      <w:ind w:left="1026" w:firstLineChars="0" w:hanging="600"/>
    </w:pPr>
  </w:style>
  <w:style w:type="paragraph" w:customStyle="1" w:styleId="NUDT1">
    <w:name w:val="NUDT标题1"/>
    <w:basedOn w:val="afff1"/>
    <w:qFormat/>
    <w:pPr>
      <w:adjustRightInd w:val="0"/>
      <w:spacing w:beforeLines="100" w:afterLines="100" w:line="300" w:lineRule="auto"/>
      <w:ind w:firstLineChars="0" w:firstLine="0"/>
      <w:jc w:val="center"/>
      <w:textAlignment w:val="baseline"/>
      <w:outlineLvl w:val="0"/>
    </w:pPr>
    <w:rPr>
      <w:rFonts w:ascii="Arial" w:eastAsia="黑体" w:hAnsi="Arial" w:cs="宋体"/>
      <w:sz w:val="32"/>
      <w:szCs w:val="32"/>
    </w:rPr>
  </w:style>
  <w:style w:type="paragraph" w:customStyle="1" w:styleId="NUDT2">
    <w:name w:val="NUDT标题2"/>
    <w:basedOn w:val="NUDT1"/>
    <w:qFormat/>
    <w:pPr>
      <w:outlineLvl w:val="1"/>
    </w:pPr>
    <w:rPr>
      <w:rFonts w:ascii="Times New Roman" w:eastAsia="宋体" w:hAnsi="Times New Roman"/>
      <w:b/>
      <w:sz w:val="28"/>
      <w:szCs w:val="28"/>
    </w:rPr>
  </w:style>
  <w:style w:type="paragraph" w:customStyle="1" w:styleId="NUDT3">
    <w:name w:val="NUDT标题3"/>
    <w:basedOn w:val="afff1"/>
    <w:qFormat/>
    <w:pPr>
      <w:adjustRightInd w:val="0"/>
      <w:spacing w:beforeLines="100" w:afterLines="100" w:line="300" w:lineRule="auto"/>
      <w:textAlignment w:val="baseline"/>
      <w:outlineLvl w:val="2"/>
    </w:pPr>
    <w:rPr>
      <w:rFonts w:ascii="Arial" w:eastAsia="黑体" w:hAnsi="Arial" w:cs="宋体"/>
      <w:bCs/>
    </w:rPr>
  </w:style>
  <w:style w:type="paragraph" w:customStyle="1" w:styleId="NUDT4">
    <w:name w:val="NUDT标题4"/>
    <w:basedOn w:val="NUDT2"/>
    <w:qFormat/>
    <w:pPr>
      <w:spacing w:beforeLines="50" w:afterLines="0"/>
      <w:ind w:firstLineChars="200" w:firstLine="482"/>
      <w:jc w:val="both"/>
      <w:outlineLvl w:val="3"/>
    </w:pPr>
    <w:rPr>
      <w:bCs/>
      <w:sz w:val="24"/>
      <w:szCs w:val="24"/>
    </w:rPr>
  </w:style>
  <w:style w:type="paragraph" w:customStyle="1" w:styleId="Char20">
    <w:name w:val="Char2"/>
    <w:basedOn w:val="afff1"/>
    <w:qFormat/>
    <w:pPr>
      <w:tabs>
        <w:tab w:val="left" w:pos="360"/>
      </w:tabs>
      <w:spacing w:line="240" w:lineRule="auto"/>
      <w:ind w:firstLineChars="0" w:firstLine="0"/>
    </w:pPr>
  </w:style>
  <w:style w:type="paragraph" w:customStyle="1" w:styleId="ParaCharChar">
    <w:name w:val="默认段落字体 Para Char Char"/>
    <w:basedOn w:val="afff1"/>
    <w:qFormat/>
    <w:pPr>
      <w:spacing w:beforeLines="50" w:afterLines="50" w:line="240" w:lineRule="auto"/>
      <w:ind w:firstLineChars="0" w:firstLine="0"/>
    </w:pPr>
    <w:rPr>
      <w:rFonts w:ascii="Tahoma" w:hAnsi="Tahoma"/>
      <w:szCs w:val="20"/>
    </w:rPr>
  </w:style>
  <w:style w:type="paragraph" w:customStyle="1" w:styleId="Char10">
    <w:name w:val="Char1"/>
    <w:basedOn w:val="afff1"/>
    <w:qFormat/>
    <w:pPr>
      <w:tabs>
        <w:tab w:val="left" w:pos="360"/>
      </w:tabs>
      <w:ind w:firstLineChars="0" w:firstLine="0"/>
      <w:jc w:val="center"/>
    </w:pPr>
    <w:rPr>
      <w:rFonts w:ascii="黑体" w:eastAsia="黑体"/>
      <w:sz w:val="21"/>
      <w:szCs w:val="21"/>
    </w:rPr>
  </w:style>
  <w:style w:type="paragraph" w:customStyle="1" w:styleId="CharCharCharChar">
    <w:name w:val="Char Char Char Char"/>
    <w:basedOn w:val="afff1"/>
    <w:qFormat/>
    <w:pPr>
      <w:widowControl/>
      <w:spacing w:after="160" w:line="240" w:lineRule="exact"/>
      <w:ind w:firstLineChars="0" w:firstLine="0"/>
      <w:jc w:val="left"/>
    </w:pPr>
    <w:rPr>
      <w:rFonts w:ascii="Verdana" w:hAnsi="Verdana"/>
      <w:kern w:val="0"/>
      <w:sz w:val="20"/>
      <w:szCs w:val="20"/>
      <w:lang w:eastAsia="en-US"/>
    </w:rPr>
  </w:style>
  <w:style w:type="paragraph" w:customStyle="1" w:styleId="5b">
    <w:name w:val="标题5"/>
    <w:basedOn w:val="52"/>
    <w:qFormat/>
    <w:pPr>
      <w:numPr>
        <w:ilvl w:val="0"/>
        <w:numId w:val="0"/>
      </w:numPr>
      <w:tabs>
        <w:tab w:val="left" w:pos="1008"/>
        <w:tab w:val="left" w:pos="1260"/>
        <w:tab w:val="left" w:pos="2520"/>
      </w:tabs>
      <w:spacing w:before="280" w:after="290"/>
      <w:ind w:left="420" w:rightChars="100" w:right="240" w:hanging="1008"/>
    </w:pPr>
    <w:rPr>
      <w:rFonts w:ascii="黑体" w:eastAsia="宋体" w:hAnsi="黑体" w:cs="宋体"/>
      <w:color w:val="000000"/>
      <w:szCs w:val="24"/>
    </w:rPr>
  </w:style>
  <w:style w:type="character" w:customStyle="1" w:styleId="afffff3">
    <w:name w:val="纯文本 字符"/>
    <w:link w:val="afffff2"/>
    <w:qFormat/>
    <w:rPr>
      <w:rFonts w:ascii="宋体" w:eastAsia="宋体" w:hAnsi="Courier New" w:cs="Courier New"/>
      <w:kern w:val="2"/>
      <w:sz w:val="21"/>
      <w:szCs w:val="21"/>
      <w:lang w:val="en-US" w:eastAsia="zh-CN" w:bidi="ar-SA"/>
    </w:rPr>
  </w:style>
  <w:style w:type="paragraph" w:customStyle="1" w:styleId="4H4PIM4h4bulletblbbbullet1bl1bb1bullet2">
    <w:name w:val="样式 标题 4（四级标题）H4PIM 4h4bulletblbbbullet1bl1bb1bullet2..."/>
    <w:basedOn w:val="52"/>
    <w:next w:val="55"/>
    <w:qFormat/>
    <w:pPr>
      <w:numPr>
        <w:ilvl w:val="0"/>
        <w:numId w:val="0"/>
      </w:numPr>
      <w:tabs>
        <w:tab w:val="left" w:pos="1008"/>
        <w:tab w:val="left" w:pos="2520"/>
      </w:tabs>
      <w:spacing w:before="280" w:after="290"/>
      <w:ind w:left="1008" w:rightChars="100" w:right="240" w:hanging="1008"/>
    </w:pPr>
    <w:rPr>
      <w:rFonts w:ascii="宋体" w:hAnsi="宋体" w:cs="宋体"/>
      <w:color w:val="000000"/>
      <w:szCs w:val="20"/>
    </w:rPr>
  </w:style>
  <w:style w:type="paragraph" w:customStyle="1" w:styleId="affffffffff0">
    <w:name w:val="段落正文"/>
    <w:basedOn w:val="afff1"/>
    <w:qFormat/>
    <w:pPr>
      <w:spacing w:beforeLines="50"/>
    </w:pPr>
    <w:rPr>
      <w:spacing w:val="2"/>
    </w:rPr>
  </w:style>
  <w:style w:type="paragraph" w:customStyle="1" w:styleId="zw1">
    <w:name w:val="zw1"/>
    <w:basedOn w:val="afff1"/>
    <w:qFormat/>
    <w:pPr>
      <w:widowControl/>
      <w:ind w:firstLineChars="225" w:firstLine="540"/>
    </w:pPr>
    <w:rPr>
      <w:rFonts w:ascii="宋体" w:hAnsi="宋体"/>
      <w:color w:val="000000"/>
      <w:kern w:val="0"/>
    </w:rPr>
  </w:style>
  <w:style w:type="paragraph" w:customStyle="1" w:styleId="a14">
    <w:name w:val="a14"/>
    <w:basedOn w:val="afff1"/>
    <w:qFormat/>
    <w:pPr>
      <w:widowControl/>
      <w:spacing w:before="100" w:beforeAutospacing="1" w:after="100" w:afterAutospacing="1" w:line="240" w:lineRule="auto"/>
      <w:ind w:firstLineChars="0" w:firstLine="0"/>
      <w:jc w:val="left"/>
    </w:pPr>
    <w:rPr>
      <w:rFonts w:ascii="Arial Unicode MS" w:eastAsia="Arial Unicode MS" w:hAnsi="Arial Unicode MS" w:cs="Arial Unicode MS"/>
      <w:kern w:val="0"/>
    </w:rPr>
  </w:style>
  <w:style w:type="paragraph" w:customStyle="1" w:styleId="with">
    <w:name w:val="内容with编号"/>
    <w:basedOn w:val="afff1"/>
    <w:qFormat/>
    <w:pPr>
      <w:widowControl/>
      <w:numPr>
        <w:numId w:val="15"/>
      </w:numPr>
      <w:ind w:firstLineChars="0" w:firstLine="0"/>
    </w:pPr>
    <w:rPr>
      <w:rFonts w:ascii="宋体"/>
      <w:kern w:val="0"/>
      <w:szCs w:val="20"/>
    </w:rPr>
  </w:style>
  <w:style w:type="character" w:customStyle="1" w:styleId="newChar">
    <w:name w:val="正文new Char"/>
    <w:link w:val="new"/>
    <w:qFormat/>
    <w:rPr>
      <w:rFonts w:ascii="宋体" w:hAnsi="宋体"/>
      <w:b/>
      <w:color w:val="000000"/>
      <w:kern w:val="2"/>
      <w:sz w:val="21"/>
      <w:szCs w:val="21"/>
      <w:lang w:bidi="ar-SA"/>
    </w:rPr>
  </w:style>
  <w:style w:type="paragraph" w:customStyle="1" w:styleId="new">
    <w:name w:val="正文new"/>
    <w:basedOn w:val="afff1"/>
    <w:link w:val="newChar"/>
    <w:qFormat/>
    <w:pPr>
      <w:spacing w:beforeLines="50" w:afterLines="50" w:line="400" w:lineRule="exact"/>
      <w:ind w:firstLineChars="0" w:firstLine="420"/>
    </w:pPr>
    <w:rPr>
      <w:rFonts w:ascii="宋体" w:eastAsia="Times New Roman" w:hAnsi="宋体"/>
      <w:b/>
      <w:color w:val="000000"/>
      <w:sz w:val="21"/>
      <w:szCs w:val="21"/>
    </w:rPr>
  </w:style>
  <w:style w:type="character" w:customStyle="1" w:styleId="font214h1">
    <w:name w:val="font2_14_h1"/>
    <w:qFormat/>
    <w:rPr>
      <w:rFonts w:ascii="ˎ̥" w:hAnsi="ˎ̥" w:hint="default"/>
      <w:color w:val="000000"/>
      <w:sz w:val="16"/>
      <w:szCs w:val="16"/>
    </w:rPr>
  </w:style>
  <w:style w:type="paragraph" w:customStyle="1" w:styleId="TOC10">
    <w:name w:val="TOC 标题1"/>
    <w:basedOn w:val="13"/>
    <w:next w:val="afff1"/>
    <w:uiPriority w:val="39"/>
    <w:qFormat/>
    <w:pPr>
      <w:widowControl/>
      <w:numPr>
        <w:numId w:val="0"/>
      </w:numPr>
      <w:spacing w:before="480" w:after="0" w:line="276" w:lineRule="auto"/>
      <w:outlineLvl w:val="9"/>
    </w:pPr>
    <w:rPr>
      <w:rFonts w:ascii="Cambria" w:hAnsi="Cambria" w:cs="Times New Roman"/>
      <w:color w:val="365F91"/>
      <w:kern w:val="0"/>
      <w:sz w:val="28"/>
      <w:szCs w:val="28"/>
    </w:rPr>
  </w:style>
  <w:style w:type="character" w:customStyle="1" w:styleId="Footer-EvenChar">
    <w:name w:val="Footer-Even Char"/>
    <w:qFormat/>
    <w:rPr>
      <w:kern w:val="2"/>
      <w:sz w:val="24"/>
      <w:szCs w:val="24"/>
    </w:rPr>
  </w:style>
  <w:style w:type="character" w:customStyle="1" w:styleId="HeadingChar">
    <w:name w:val="Heading Char"/>
    <w:qFormat/>
    <w:rPr>
      <w:kern w:val="2"/>
      <w:sz w:val="18"/>
      <w:szCs w:val="18"/>
    </w:rPr>
  </w:style>
  <w:style w:type="paragraph" w:customStyle="1" w:styleId="Char60">
    <w:name w:val="Char6"/>
    <w:basedOn w:val="affff3"/>
    <w:qFormat/>
    <w:pPr>
      <w:spacing w:line="240" w:lineRule="auto"/>
      <w:ind w:firstLineChars="0" w:firstLine="0"/>
    </w:pPr>
    <w:rPr>
      <w:rFonts w:ascii="Tahoma" w:hAnsi="Tahoma"/>
      <w:sz w:val="24"/>
    </w:rPr>
  </w:style>
  <w:style w:type="character" w:customStyle="1" w:styleId="concon2007">
    <w:name w:val="concon2007"/>
    <w:basedOn w:val="afff2"/>
    <w:qFormat/>
  </w:style>
  <w:style w:type="paragraph" w:customStyle="1" w:styleId="affffffffff1">
    <w:name w:val="正文缩进(楷体)"/>
    <w:basedOn w:val="afff1"/>
    <w:qFormat/>
    <w:pPr>
      <w:spacing w:line="420" w:lineRule="exact"/>
    </w:pPr>
    <w:rPr>
      <w:rFonts w:ascii="Calibri" w:eastAsia="楷体_GB2312" w:hAnsi="Calibri"/>
      <w:szCs w:val="28"/>
    </w:rPr>
  </w:style>
  <w:style w:type="paragraph" w:customStyle="1" w:styleId="NormalIndental">
    <w:name w:val="Normal Indental"/>
    <w:basedOn w:val="afff1"/>
    <w:qFormat/>
    <w:pPr>
      <w:widowControl/>
      <w:overflowPunct w:val="0"/>
      <w:autoSpaceDE w:val="0"/>
      <w:autoSpaceDN w:val="0"/>
      <w:adjustRightInd w:val="0"/>
      <w:spacing w:after="240"/>
      <w:ind w:firstLine="520"/>
      <w:textAlignment w:val="baseline"/>
    </w:pPr>
    <w:rPr>
      <w:rFonts w:ascii="Arial Narrow" w:eastAsia="楷体_GB2312" w:hAnsi="Arial Narrow"/>
      <w:spacing w:val="10"/>
      <w:kern w:val="0"/>
      <w:szCs w:val="20"/>
    </w:rPr>
  </w:style>
  <w:style w:type="paragraph" w:customStyle="1" w:styleId="TableHeading">
    <w:name w:val="Table Heading"/>
    <w:basedOn w:val="TableText"/>
    <w:link w:val="TableHeadingChar"/>
    <w:qFormat/>
    <w:pPr>
      <w:spacing w:before="120" w:after="120"/>
    </w:pPr>
    <w:rPr>
      <w:b/>
    </w:rPr>
  </w:style>
  <w:style w:type="paragraph" w:customStyle="1" w:styleId="TableText">
    <w:name w:val="Table Text"/>
    <w:basedOn w:val="afff1"/>
    <w:link w:val="TableTextChar"/>
    <w:qFormat/>
    <w:pPr>
      <w:keepLines/>
      <w:widowControl/>
      <w:overflowPunct w:val="0"/>
      <w:autoSpaceDE w:val="0"/>
      <w:autoSpaceDN w:val="0"/>
      <w:adjustRightInd w:val="0"/>
      <w:ind w:firstLineChars="0" w:firstLine="0"/>
      <w:jc w:val="left"/>
      <w:textAlignment w:val="baseline"/>
    </w:pPr>
    <w:rPr>
      <w:rFonts w:ascii="Book Antiqua" w:hAnsi="Book Antiqua"/>
      <w:kern w:val="0"/>
      <w:sz w:val="16"/>
      <w:szCs w:val="20"/>
    </w:rPr>
  </w:style>
  <w:style w:type="paragraph" w:customStyle="1" w:styleId="Bullet">
    <w:name w:val="Bullet"/>
    <w:basedOn w:val="affffc"/>
    <w:qFormat/>
    <w:pPr>
      <w:keepLines/>
      <w:widowControl/>
      <w:spacing w:before="60" w:after="60" w:line="240" w:lineRule="auto"/>
      <w:ind w:left="3096" w:firstLineChars="0" w:hanging="216"/>
      <w:jc w:val="left"/>
    </w:pPr>
    <w:rPr>
      <w:rFonts w:ascii="Book Antiqua" w:hAnsi="Book Antiqua"/>
      <w:kern w:val="0"/>
      <w:sz w:val="20"/>
      <w:szCs w:val="20"/>
      <w:lang w:eastAsia="en-US"/>
    </w:rPr>
  </w:style>
  <w:style w:type="paragraph" w:customStyle="1" w:styleId="DefaultText">
    <w:name w:val="Default Text"/>
    <w:basedOn w:val="afff1"/>
    <w:link w:val="DefaultTextChar"/>
    <w:qFormat/>
    <w:pPr>
      <w:widowControl/>
      <w:overflowPunct w:val="0"/>
      <w:autoSpaceDE w:val="0"/>
      <w:autoSpaceDN w:val="0"/>
      <w:adjustRightInd w:val="0"/>
      <w:spacing w:line="360" w:lineRule="exact"/>
      <w:ind w:firstLineChars="0" w:firstLine="0"/>
      <w:textAlignment w:val="baseline"/>
    </w:pPr>
    <w:rPr>
      <w:rFonts w:ascii="Calibri" w:hAnsi="Calibri"/>
      <w:kern w:val="0"/>
      <w:szCs w:val="20"/>
      <w:lang w:val="en-GB"/>
    </w:rPr>
  </w:style>
  <w:style w:type="paragraph" w:customStyle="1" w:styleId="12">
    <w:name w:val="项目1"/>
    <w:basedOn w:val="afffc"/>
    <w:next w:val="afffc"/>
    <w:qFormat/>
    <w:pPr>
      <w:numPr>
        <w:ilvl w:val="3"/>
        <w:numId w:val="16"/>
      </w:numPr>
      <w:tabs>
        <w:tab w:val="left" w:pos="840"/>
      </w:tabs>
      <w:spacing w:line="240" w:lineRule="auto"/>
      <w:ind w:firstLineChars="0"/>
      <w:jc w:val="left"/>
    </w:pPr>
    <w:rPr>
      <w:rFonts w:ascii="楷体_GB2312" w:hAnsi="宋体"/>
      <w:bCs/>
      <w:sz w:val="21"/>
      <w:szCs w:val="22"/>
    </w:rPr>
  </w:style>
  <w:style w:type="paragraph" w:customStyle="1" w:styleId="CharCharChar1CharCharChar1Char">
    <w:name w:val="Char Char Char1 Char Char Char1 Char"/>
    <w:basedOn w:val="affff3"/>
    <w:semiHidden/>
    <w:qFormat/>
    <w:pPr>
      <w:spacing w:line="240" w:lineRule="auto"/>
      <w:ind w:firstLineChars="0" w:firstLine="0"/>
    </w:pPr>
    <w:rPr>
      <w:rFonts w:ascii="Tahoma" w:hAnsi="Tahoma" w:cs="Tahoma"/>
      <w:kern w:val="0"/>
      <w:sz w:val="24"/>
    </w:rPr>
  </w:style>
  <w:style w:type="paragraph" w:customStyle="1" w:styleId="affffffffff2">
    <w:name w:val="封面表格文本"/>
    <w:basedOn w:val="afff1"/>
    <w:qFormat/>
    <w:pPr>
      <w:widowControl/>
      <w:autoSpaceDE w:val="0"/>
      <w:autoSpaceDN w:val="0"/>
      <w:adjustRightInd w:val="0"/>
      <w:spacing w:after="200"/>
      <w:ind w:firstLineChars="0" w:firstLine="0"/>
      <w:contextualSpacing/>
      <w:jc w:val="center"/>
    </w:pPr>
    <w:rPr>
      <w:rFonts w:ascii="Arial" w:hAnsi="Arial" w:cs="Arial"/>
      <w:kern w:val="0"/>
      <w:szCs w:val="22"/>
    </w:rPr>
  </w:style>
  <w:style w:type="paragraph" w:customStyle="1" w:styleId="affffffffff3">
    <w:name w:val="水印"/>
    <w:basedOn w:val="afff1"/>
    <w:qFormat/>
    <w:pPr>
      <w:widowControl/>
      <w:adjustRightInd w:val="0"/>
      <w:spacing w:after="200" w:line="240" w:lineRule="atLeast"/>
      <w:ind w:firstLineChars="0" w:firstLine="0"/>
      <w:contextualSpacing/>
      <w:jc w:val="left"/>
      <w:textAlignment w:val="baseline"/>
    </w:pPr>
    <w:rPr>
      <w:rFonts w:ascii="Arial" w:hAnsi="Calibri"/>
      <w:kern w:val="0"/>
      <w:szCs w:val="20"/>
    </w:rPr>
  </w:style>
  <w:style w:type="paragraph" w:customStyle="1" w:styleId="zhishi-neirong">
    <w:name w:val="zhishi-neirong"/>
    <w:basedOn w:val="afff1"/>
    <w:qFormat/>
    <w:pPr>
      <w:widowControl/>
      <w:spacing w:before="100" w:beforeAutospacing="1" w:after="100" w:afterAutospacing="1"/>
      <w:ind w:firstLineChars="0" w:firstLine="0"/>
      <w:contextualSpacing/>
      <w:jc w:val="left"/>
    </w:pPr>
    <w:rPr>
      <w:rFonts w:ascii="宋体" w:hAnsi="宋体" w:cs="宋体"/>
      <w:kern w:val="0"/>
      <w:szCs w:val="22"/>
    </w:rPr>
  </w:style>
  <w:style w:type="character" w:customStyle="1" w:styleId="zhishi-neirong1">
    <w:name w:val="zhishi-neirong1"/>
    <w:qFormat/>
  </w:style>
  <w:style w:type="character" w:customStyle="1" w:styleId="affffff3">
    <w:name w:val="副标题 字符"/>
    <w:link w:val="affffff2"/>
    <w:uiPriority w:val="11"/>
    <w:qFormat/>
    <w:rPr>
      <w:rFonts w:ascii="Cambria" w:hAnsi="Cambria"/>
      <w:i/>
      <w:iCs/>
      <w:color w:val="4F81BD"/>
      <w:spacing w:val="15"/>
      <w:sz w:val="24"/>
      <w:szCs w:val="24"/>
    </w:rPr>
  </w:style>
  <w:style w:type="paragraph" w:styleId="affffffffff4">
    <w:name w:val="Quote"/>
    <w:basedOn w:val="afff1"/>
    <w:next w:val="afff1"/>
    <w:link w:val="affffffffff5"/>
    <w:uiPriority w:val="29"/>
    <w:qFormat/>
    <w:pPr>
      <w:widowControl/>
      <w:spacing w:after="200"/>
      <w:ind w:firstLineChars="0" w:firstLine="0"/>
      <w:contextualSpacing/>
      <w:jc w:val="left"/>
    </w:pPr>
    <w:rPr>
      <w:rFonts w:ascii="Calibri" w:hAnsi="Calibri"/>
      <w:i/>
      <w:iCs/>
      <w:color w:val="000000"/>
      <w:kern w:val="0"/>
      <w:szCs w:val="22"/>
    </w:rPr>
  </w:style>
  <w:style w:type="character" w:customStyle="1" w:styleId="affffffffff5">
    <w:name w:val="引用 字符"/>
    <w:link w:val="affffffffff4"/>
    <w:uiPriority w:val="29"/>
    <w:qFormat/>
    <w:rPr>
      <w:rFonts w:ascii="Calibri" w:hAnsi="Calibri"/>
      <w:i/>
      <w:iCs/>
      <w:color w:val="000000"/>
      <w:sz w:val="24"/>
      <w:szCs w:val="22"/>
    </w:rPr>
  </w:style>
  <w:style w:type="paragraph" w:styleId="affffffffff6">
    <w:name w:val="Intense Quote"/>
    <w:basedOn w:val="afff1"/>
    <w:next w:val="afff1"/>
    <w:link w:val="affffffffff7"/>
    <w:uiPriority w:val="30"/>
    <w:qFormat/>
    <w:pPr>
      <w:widowControl/>
      <w:pBdr>
        <w:bottom w:val="single" w:sz="4" w:space="4" w:color="4F81BD"/>
      </w:pBdr>
      <w:spacing w:before="200" w:after="280"/>
      <w:ind w:left="936" w:right="936" w:firstLineChars="0" w:firstLine="0"/>
      <w:contextualSpacing/>
      <w:jc w:val="left"/>
    </w:pPr>
    <w:rPr>
      <w:rFonts w:ascii="Calibri" w:hAnsi="Calibri"/>
      <w:b/>
      <w:bCs/>
      <w:i/>
      <w:iCs/>
      <w:color w:val="4F81BD"/>
      <w:kern w:val="0"/>
      <w:szCs w:val="22"/>
    </w:rPr>
  </w:style>
  <w:style w:type="character" w:customStyle="1" w:styleId="affffffffff7">
    <w:name w:val="明显引用 字符"/>
    <w:link w:val="affffffffff6"/>
    <w:uiPriority w:val="30"/>
    <w:qFormat/>
    <w:rPr>
      <w:rFonts w:ascii="Calibri" w:hAnsi="Calibri"/>
      <w:b/>
      <w:bCs/>
      <w:i/>
      <w:iCs/>
      <w:color w:val="4F81BD"/>
      <w:sz w:val="24"/>
      <w:szCs w:val="22"/>
    </w:rPr>
  </w:style>
  <w:style w:type="character" w:customStyle="1" w:styleId="1f4">
    <w:name w:val="不明显强调1"/>
    <w:uiPriority w:val="19"/>
    <w:qFormat/>
    <w:rPr>
      <w:i/>
      <w:iCs/>
      <w:color w:val="808080"/>
    </w:rPr>
  </w:style>
  <w:style w:type="character" w:customStyle="1" w:styleId="1f5">
    <w:name w:val="明显强调1"/>
    <w:uiPriority w:val="21"/>
    <w:qFormat/>
    <w:rPr>
      <w:b/>
      <w:bCs/>
      <w:i/>
      <w:iCs/>
      <w:color w:val="4F81BD"/>
    </w:rPr>
  </w:style>
  <w:style w:type="character" w:customStyle="1" w:styleId="1f6">
    <w:name w:val="不明显参考1"/>
    <w:uiPriority w:val="31"/>
    <w:qFormat/>
    <w:rPr>
      <w:smallCaps/>
      <w:color w:val="C0504D"/>
      <w:u w:val="single"/>
    </w:rPr>
  </w:style>
  <w:style w:type="character" w:customStyle="1" w:styleId="1f7">
    <w:name w:val="明显参考1"/>
    <w:uiPriority w:val="32"/>
    <w:qFormat/>
    <w:rPr>
      <w:b/>
      <w:bCs/>
      <w:smallCaps/>
      <w:color w:val="C0504D"/>
      <w:spacing w:val="5"/>
      <w:u w:val="single"/>
    </w:rPr>
  </w:style>
  <w:style w:type="character" w:customStyle="1" w:styleId="1f8">
    <w:name w:val="书籍标题1"/>
    <w:uiPriority w:val="33"/>
    <w:qFormat/>
    <w:rPr>
      <w:b/>
      <w:bCs/>
      <w:smallCaps/>
      <w:spacing w:val="5"/>
    </w:rPr>
  </w:style>
  <w:style w:type="paragraph" w:customStyle="1" w:styleId="151">
    <w:name w:val="样式 行距: 1.5 倍行距1"/>
    <w:basedOn w:val="afff1"/>
    <w:qFormat/>
    <w:pPr>
      <w:ind w:firstLineChars="0" w:firstLine="0"/>
    </w:pPr>
    <w:rPr>
      <w:rFonts w:cs="宋体"/>
      <w:szCs w:val="20"/>
    </w:rPr>
  </w:style>
  <w:style w:type="paragraph" w:customStyle="1" w:styleId="150">
    <w:name w:val="样式 行距: 1.5 倍行距"/>
    <w:basedOn w:val="afff1"/>
    <w:qFormat/>
    <w:rPr>
      <w:rFonts w:cs="宋体"/>
      <w:szCs w:val="20"/>
    </w:rPr>
  </w:style>
  <w:style w:type="paragraph" w:customStyle="1" w:styleId="07415">
    <w:name w:val="样式 首行缩进:  0.74 厘米 行距: 1.5 倍行距"/>
    <w:basedOn w:val="afff1"/>
    <w:qFormat/>
    <w:pPr>
      <w:ind w:firstLineChars="0" w:firstLine="420"/>
    </w:pPr>
    <w:rPr>
      <w:rFonts w:cs="宋体"/>
      <w:szCs w:val="20"/>
    </w:rPr>
  </w:style>
  <w:style w:type="character" w:customStyle="1" w:styleId="para">
    <w:name w:val="para"/>
    <w:qFormat/>
  </w:style>
  <w:style w:type="paragraph" w:customStyle="1" w:styleId="ac">
    <w:name w:val="标准文件_二级项目符号"/>
    <w:basedOn w:val="afff1"/>
    <w:qFormat/>
    <w:pPr>
      <w:widowControl/>
      <w:numPr>
        <w:numId w:val="17"/>
      </w:numPr>
      <w:tabs>
        <w:tab w:val="clear" w:pos="820"/>
        <w:tab w:val="left" w:pos="0"/>
      </w:tabs>
      <w:adjustRightInd w:val="0"/>
      <w:snapToGrid w:val="0"/>
      <w:spacing w:line="300" w:lineRule="auto"/>
      <w:ind w:left="400" w:firstLineChars="0" w:firstLine="0"/>
      <w:jc w:val="left"/>
    </w:pPr>
    <w:rPr>
      <w:rFonts w:ascii="宋体" w:hAnsi="宋体"/>
      <w:bCs/>
      <w:color w:val="000000"/>
      <w:spacing w:val="2"/>
      <w:kern w:val="0"/>
    </w:rPr>
  </w:style>
  <w:style w:type="paragraph" w:customStyle="1" w:styleId="affffffffff8">
    <w:name w:val="表注"/>
    <w:basedOn w:val="afff1"/>
    <w:qFormat/>
    <w:pPr>
      <w:spacing w:before="120" w:after="120" w:line="360" w:lineRule="exact"/>
      <w:ind w:firstLineChars="0" w:firstLine="0"/>
      <w:jc w:val="center"/>
    </w:pPr>
    <w:rPr>
      <w:sz w:val="21"/>
      <w:szCs w:val="20"/>
    </w:rPr>
  </w:style>
  <w:style w:type="paragraph" w:customStyle="1" w:styleId="af5">
    <w:name w:val="项目"/>
    <w:basedOn w:val="affffc"/>
    <w:next w:val="affffc"/>
    <w:qFormat/>
    <w:pPr>
      <w:numPr>
        <w:numId w:val="18"/>
      </w:numPr>
      <w:spacing w:after="0"/>
      <w:ind w:firstLineChars="0" w:firstLine="0"/>
    </w:pPr>
    <w:rPr>
      <w:kern w:val="0"/>
      <w:szCs w:val="20"/>
    </w:rPr>
  </w:style>
  <w:style w:type="paragraph" w:customStyle="1" w:styleId="affffffffff9">
    <w:name w:val="样式"/>
    <w:basedOn w:val="afff1"/>
    <w:qFormat/>
    <w:pPr>
      <w:autoSpaceDE w:val="0"/>
      <w:autoSpaceDN w:val="0"/>
      <w:snapToGrid w:val="0"/>
      <w:spacing w:before="120" w:after="120"/>
      <w:ind w:firstLineChars="0" w:firstLine="0"/>
    </w:pPr>
    <w:rPr>
      <w:rFonts w:ascii="宋体"/>
      <w:szCs w:val="20"/>
    </w:rPr>
  </w:style>
  <w:style w:type="paragraph" w:customStyle="1" w:styleId="2ff0">
    <w:name w:val="正文2"/>
    <w:basedOn w:val="afff1"/>
    <w:link w:val="2Char0"/>
    <w:qFormat/>
    <w:rPr>
      <w:rFonts w:ascii="Verdana" w:hAnsi="Verdana"/>
      <w:sz w:val="21"/>
      <w:szCs w:val="22"/>
    </w:rPr>
  </w:style>
  <w:style w:type="paragraph" w:customStyle="1" w:styleId="CharCharChar1Char">
    <w:name w:val="Char Char Char1 Char"/>
    <w:basedOn w:val="afff1"/>
    <w:qFormat/>
    <w:pPr>
      <w:widowControl/>
      <w:spacing w:after="160" w:line="240" w:lineRule="exact"/>
      <w:ind w:firstLineChars="0" w:firstLine="0"/>
      <w:jc w:val="left"/>
    </w:pPr>
    <w:rPr>
      <w:rFonts w:ascii="Verdana" w:hAnsi="Verdana"/>
      <w:kern w:val="0"/>
      <w:sz w:val="20"/>
      <w:szCs w:val="20"/>
      <w:lang w:eastAsia="en-US"/>
    </w:rPr>
  </w:style>
  <w:style w:type="character" w:customStyle="1" w:styleId="style6">
    <w:name w:val="style6"/>
    <w:basedOn w:val="afff2"/>
    <w:qFormat/>
  </w:style>
  <w:style w:type="paragraph" w:customStyle="1" w:styleId="ParaCharCharCharCharCharCharCharCharCharCharCharCharCharCharChar1CharCharCharChar">
    <w:name w:val="默认段落字体 Para Char Char Char Char Char Char Char Char Char Char Char Char Char Char Char1 Char Char Char Char"/>
    <w:basedOn w:val="affff3"/>
    <w:qFormat/>
    <w:pPr>
      <w:adjustRightInd w:val="0"/>
      <w:spacing w:line="436" w:lineRule="exact"/>
      <w:ind w:left="357" w:firstLineChars="0" w:firstLine="0"/>
      <w:jc w:val="left"/>
      <w:outlineLvl w:val="3"/>
    </w:pPr>
    <w:rPr>
      <w:rFonts w:ascii="Tahoma" w:hAnsi="Tahoma"/>
      <w:b/>
      <w:sz w:val="24"/>
    </w:rPr>
  </w:style>
  <w:style w:type="paragraph" w:customStyle="1" w:styleId="affffffffffa">
    <w:name w:val="标准正文"/>
    <w:basedOn w:val="affffe"/>
    <w:link w:val="Char9"/>
    <w:qFormat/>
    <w:pPr>
      <w:spacing w:before="60" w:after="60"/>
      <w:ind w:left="0" w:firstLineChars="0" w:firstLine="482"/>
    </w:pPr>
    <w:rPr>
      <w:rFonts w:ascii="Arial" w:hAnsi="Arial"/>
      <w:szCs w:val="20"/>
    </w:rPr>
  </w:style>
  <w:style w:type="character" w:customStyle="1" w:styleId="affffffff4">
    <w:name w:val="列表段落 字符"/>
    <w:link w:val="affffffff3"/>
    <w:qFormat/>
    <w:rPr>
      <w:rFonts w:ascii="Calibri" w:hAnsi="Calibri"/>
      <w:kern w:val="2"/>
      <w:sz w:val="24"/>
      <w:szCs w:val="22"/>
    </w:rPr>
  </w:style>
  <w:style w:type="paragraph" w:customStyle="1" w:styleId="affffffffffb">
    <w:name w:val="@正文"/>
    <w:basedOn w:val="afff1"/>
    <w:qFormat/>
    <w:pPr>
      <w:ind w:firstLine="480"/>
      <w:jc w:val="left"/>
    </w:pPr>
    <w:rPr>
      <w:rFonts w:ascii="宋体" w:hAnsi="宋体" w:cs="宋体"/>
      <w:szCs w:val="20"/>
    </w:rPr>
  </w:style>
  <w:style w:type="character" w:customStyle="1" w:styleId="affffffff2">
    <w:name w:val="无间隔 字符"/>
    <w:link w:val="affffffff1"/>
    <w:uiPriority w:val="1"/>
    <w:qFormat/>
    <w:locked/>
    <w:rPr>
      <w:rFonts w:ascii="Calibri" w:hAnsi="Calibri"/>
      <w:kern w:val="2"/>
      <w:sz w:val="21"/>
      <w:szCs w:val="22"/>
    </w:rPr>
  </w:style>
  <w:style w:type="paragraph" w:customStyle="1" w:styleId="1f9">
    <w:name w:val="表格段落1"/>
    <w:basedOn w:val="afff1"/>
    <w:link w:val="1Char0"/>
    <w:qFormat/>
    <w:pPr>
      <w:ind w:firstLineChars="0" w:firstLine="0"/>
      <w:jc w:val="center"/>
    </w:pPr>
    <w:rPr>
      <w:rFonts w:ascii="Calibri" w:hAnsi="Calibri"/>
      <w:szCs w:val="22"/>
    </w:rPr>
  </w:style>
  <w:style w:type="character" w:customStyle="1" w:styleId="1Char0">
    <w:name w:val="表格段落1 Char"/>
    <w:link w:val="1f9"/>
    <w:qFormat/>
    <w:locked/>
    <w:rPr>
      <w:rFonts w:ascii="Calibri" w:hAnsi="Calibri"/>
      <w:kern w:val="2"/>
      <w:sz w:val="24"/>
      <w:szCs w:val="22"/>
    </w:rPr>
  </w:style>
  <w:style w:type="paragraph" w:customStyle="1" w:styleId="110">
    <w:name w:val="无间隔11"/>
    <w:uiPriority w:val="1"/>
    <w:qFormat/>
    <w:rPr>
      <w:rFonts w:ascii="Calibri" w:hAnsi="Calibri"/>
      <w:sz w:val="22"/>
      <w:szCs w:val="22"/>
    </w:rPr>
  </w:style>
  <w:style w:type="character" w:customStyle="1" w:styleId="1Char">
    <w:name w:val="样式1 Char"/>
    <w:link w:val="1f2"/>
    <w:qFormat/>
    <w:rPr>
      <w:kern w:val="2"/>
      <w:sz w:val="24"/>
    </w:rPr>
  </w:style>
  <w:style w:type="paragraph" w:customStyle="1" w:styleId="Char90">
    <w:name w:val="Char9"/>
    <w:basedOn w:val="affff3"/>
    <w:qFormat/>
    <w:pPr>
      <w:spacing w:line="240" w:lineRule="auto"/>
      <w:ind w:firstLineChars="0" w:firstLine="0"/>
    </w:pPr>
    <w:rPr>
      <w:rFonts w:ascii="Tahoma" w:hAnsi="Tahoma"/>
      <w:sz w:val="24"/>
    </w:rPr>
  </w:style>
  <w:style w:type="paragraph" w:customStyle="1" w:styleId="CharCharChar1Char5">
    <w:name w:val="Char Char Char1 Char5"/>
    <w:basedOn w:val="afff1"/>
    <w:qFormat/>
    <w:pPr>
      <w:widowControl/>
      <w:spacing w:after="160" w:line="240" w:lineRule="exact"/>
      <w:ind w:firstLineChars="0" w:firstLine="0"/>
      <w:jc w:val="left"/>
    </w:pPr>
    <w:rPr>
      <w:rFonts w:ascii="Verdana" w:hAnsi="Verdana"/>
      <w:kern w:val="0"/>
      <w:sz w:val="20"/>
      <w:szCs w:val="20"/>
      <w:lang w:eastAsia="en-US"/>
    </w:rPr>
  </w:style>
  <w:style w:type="paragraph" w:customStyle="1" w:styleId="Char50">
    <w:name w:val="Char5"/>
    <w:basedOn w:val="affff3"/>
    <w:qFormat/>
    <w:pPr>
      <w:spacing w:line="240" w:lineRule="auto"/>
      <w:ind w:firstLineChars="0" w:firstLine="0"/>
    </w:pPr>
    <w:rPr>
      <w:rFonts w:ascii="Tahoma" w:hAnsi="Tahoma"/>
      <w:sz w:val="24"/>
    </w:rPr>
  </w:style>
  <w:style w:type="paragraph" w:customStyle="1" w:styleId="CharCharChar1Char4">
    <w:name w:val="Char Char Char1 Char4"/>
    <w:basedOn w:val="afff1"/>
    <w:qFormat/>
    <w:pPr>
      <w:widowControl/>
      <w:spacing w:after="160" w:line="240" w:lineRule="exact"/>
      <w:ind w:firstLineChars="0" w:firstLine="0"/>
      <w:jc w:val="left"/>
    </w:pPr>
    <w:rPr>
      <w:rFonts w:ascii="Verdana" w:hAnsi="Verdana"/>
      <w:kern w:val="0"/>
      <w:sz w:val="20"/>
      <w:szCs w:val="20"/>
      <w:lang w:eastAsia="en-US"/>
    </w:rPr>
  </w:style>
  <w:style w:type="paragraph" w:customStyle="1" w:styleId="affffffffffc">
    <w:name w:val="*正文"/>
    <w:basedOn w:val="affffc"/>
    <w:uiPriority w:val="99"/>
    <w:qFormat/>
    <w:pPr>
      <w:adjustRightInd w:val="0"/>
      <w:spacing w:beforeLines="50" w:before="50" w:afterLines="50" w:after="50" w:line="460" w:lineRule="exact"/>
      <w:jc w:val="left"/>
    </w:pPr>
    <w:rPr>
      <w:rFonts w:ascii="Arial" w:hAnsi="Arial" w:cs="Arial"/>
      <w:kern w:val="0"/>
      <w:szCs w:val="21"/>
    </w:rPr>
  </w:style>
  <w:style w:type="paragraph" w:customStyle="1" w:styleId="affffffffffd">
    <w:name w:val="文档正文"/>
    <w:basedOn w:val="afff1"/>
    <w:link w:val="Char11"/>
    <w:qFormat/>
    <w:pPr>
      <w:spacing w:beforeLines="50" w:before="156" w:line="240" w:lineRule="auto"/>
    </w:pPr>
    <w:rPr>
      <w:rFonts w:ascii="宋体"/>
      <w:szCs w:val="20"/>
    </w:rPr>
  </w:style>
  <w:style w:type="table" w:customStyle="1" w:styleId="111">
    <w:name w:val="网格型 11"/>
    <w:basedOn w:val="afff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affffffffffe">
    <w:name w:val="@表格体"/>
    <w:basedOn w:val="afff1"/>
    <w:qFormat/>
    <w:pPr>
      <w:ind w:firstLineChars="0" w:firstLine="0"/>
      <w:jc w:val="left"/>
    </w:pPr>
    <w:rPr>
      <w:rFonts w:ascii="Calibri" w:hAnsi="Calibri"/>
      <w:szCs w:val="21"/>
    </w:rPr>
  </w:style>
  <w:style w:type="paragraph" w:customStyle="1" w:styleId="afffffffffff">
    <w:name w:val="@表格头"/>
    <w:basedOn w:val="affffffffffe"/>
    <w:qFormat/>
    <w:pPr>
      <w:jc w:val="center"/>
    </w:pPr>
    <w:rPr>
      <w:b/>
    </w:rPr>
  </w:style>
  <w:style w:type="paragraph" w:customStyle="1" w:styleId="p0">
    <w:name w:val="p0"/>
    <w:basedOn w:val="afff1"/>
    <w:qFormat/>
    <w:pPr>
      <w:widowControl/>
      <w:ind w:firstLine="420"/>
      <w:jc w:val="left"/>
    </w:pPr>
    <w:rPr>
      <w:kern w:val="0"/>
      <w:szCs w:val="20"/>
    </w:rPr>
  </w:style>
  <w:style w:type="paragraph" w:customStyle="1" w:styleId="1fa">
    <w:name w:val="修订1"/>
    <w:hidden/>
    <w:uiPriority w:val="99"/>
    <w:qFormat/>
    <w:rPr>
      <w:kern w:val="2"/>
      <w:sz w:val="24"/>
      <w:szCs w:val="24"/>
    </w:rPr>
  </w:style>
  <w:style w:type="character" w:customStyle="1" w:styleId="affffffc">
    <w:name w:val="普通(网站) 字符"/>
    <w:link w:val="affffffb"/>
    <w:uiPriority w:val="99"/>
    <w:qFormat/>
    <w:rPr>
      <w:color w:val="000000"/>
      <w:sz w:val="18"/>
      <w:szCs w:val="18"/>
    </w:rPr>
  </w:style>
  <w:style w:type="character" w:customStyle="1" w:styleId="Char6">
    <w:name w:val="段 Char"/>
    <w:link w:val="afffffffffa"/>
    <w:qFormat/>
    <w:rPr>
      <w:rFonts w:ascii="宋体"/>
      <w:sz w:val="21"/>
    </w:rPr>
  </w:style>
  <w:style w:type="paragraph" w:customStyle="1" w:styleId="2ff1">
    <w:name w:val="首行缩进2字符"/>
    <w:basedOn w:val="afff1"/>
    <w:uiPriority w:val="99"/>
    <w:qFormat/>
    <w:pPr>
      <w:tabs>
        <w:tab w:val="left" w:pos="0"/>
      </w:tabs>
      <w:adjustRightInd w:val="0"/>
      <w:snapToGrid w:val="0"/>
      <w:ind w:firstLine="480"/>
    </w:pPr>
    <w:rPr>
      <w:rFonts w:ascii="宋体" w:hAnsi="宋体"/>
      <w:color w:val="000000"/>
    </w:rPr>
  </w:style>
  <w:style w:type="character" w:customStyle="1" w:styleId="tytytytyChar">
    <w:name w:val="tytytyty Char"/>
    <w:link w:val="tytytyty"/>
    <w:qFormat/>
    <w:locked/>
    <w:rPr>
      <w:kern w:val="2"/>
      <w:sz w:val="24"/>
      <w:szCs w:val="24"/>
      <w:lang w:val="zh-CN" w:eastAsia="zh-CN"/>
    </w:rPr>
  </w:style>
  <w:style w:type="paragraph" w:customStyle="1" w:styleId="tytytyty">
    <w:name w:val="tytytyty"/>
    <w:basedOn w:val="afff1"/>
    <w:link w:val="tytytytyChar"/>
    <w:qFormat/>
    <w:pPr>
      <w:ind w:leftChars="171" w:left="359" w:firstLine="480"/>
      <w:jc w:val="left"/>
    </w:pPr>
    <w:rPr>
      <w:lang w:val="zh-CN"/>
    </w:rPr>
  </w:style>
  <w:style w:type="paragraph" w:customStyle="1" w:styleId="Bid">
    <w:name w:val="Bid_正文"/>
    <w:basedOn w:val="affffc"/>
    <w:link w:val="BidChar"/>
    <w:qFormat/>
    <w:pPr>
      <w:adjustRightInd w:val="0"/>
      <w:spacing w:beforeLines="50" w:before="120" w:afterLines="50" w:line="460" w:lineRule="exact"/>
      <w:ind w:firstLine="480"/>
      <w:jc w:val="left"/>
    </w:pPr>
    <w:rPr>
      <w:rFonts w:ascii="Arial" w:hAnsi="Arial" w:cs="Arial"/>
      <w:kern w:val="0"/>
      <w:szCs w:val="21"/>
    </w:rPr>
  </w:style>
  <w:style w:type="character" w:customStyle="1" w:styleId="BidChar">
    <w:name w:val="Bid_正文 Char"/>
    <w:link w:val="Bid"/>
    <w:qFormat/>
    <w:rPr>
      <w:rFonts w:ascii="Arial" w:hAnsi="Arial" w:cs="Arial"/>
      <w:sz w:val="24"/>
      <w:szCs w:val="21"/>
    </w:rPr>
  </w:style>
  <w:style w:type="paragraph" w:customStyle="1" w:styleId="CSS1">
    <w:name w:val="CSS1级正文"/>
    <w:basedOn w:val="affffc"/>
    <w:link w:val="CSS1Char"/>
    <w:qFormat/>
    <w:pPr>
      <w:adjustRightInd w:val="0"/>
      <w:snapToGrid w:val="0"/>
      <w:spacing w:after="0"/>
      <w:ind w:firstLine="480"/>
      <w:jc w:val="left"/>
    </w:pPr>
    <w:rPr>
      <w:rFonts w:cs="宋体"/>
    </w:rPr>
  </w:style>
  <w:style w:type="paragraph" w:customStyle="1" w:styleId="ICSS1">
    <w:name w:val="ICSS1级文本"/>
    <w:basedOn w:val="afff1"/>
    <w:link w:val="ICSS1Char"/>
    <w:qFormat/>
    <w:pPr>
      <w:jc w:val="left"/>
    </w:pPr>
    <w:rPr>
      <w:szCs w:val="20"/>
    </w:rPr>
  </w:style>
  <w:style w:type="paragraph" w:customStyle="1" w:styleId="Char40">
    <w:name w:val="Char4"/>
    <w:basedOn w:val="affff3"/>
    <w:qFormat/>
    <w:pPr>
      <w:spacing w:line="240" w:lineRule="auto"/>
      <w:ind w:firstLineChars="0" w:firstLine="0"/>
    </w:pPr>
    <w:rPr>
      <w:rFonts w:ascii="Tahoma" w:hAnsi="Tahoma"/>
      <w:sz w:val="24"/>
    </w:rPr>
  </w:style>
  <w:style w:type="paragraph" w:customStyle="1" w:styleId="CharCharChar1Char1">
    <w:name w:val="Char Char Char1 Char1"/>
    <w:basedOn w:val="afff1"/>
    <w:qFormat/>
    <w:pPr>
      <w:widowControl/>
      <w:spacing w:after="160" w:line="240" w:lineRule="exact"/>
      <w:ind w:firstLineChars="0" w:firstLine="0"/>
      <w:jc w:val="left"/>
    </w:pPr>
    <w:rPr>
      <w:rFonts w:ascii="Verdana" w:hAnsi="Verdana"/>
      <w:kern w:val="0"/>
      <w:sz w:val="20"/>
      <w:szCs w:val="20"/>
      <w:lang w:eastAsia="en-US"/>
    </w:rPr>
  </w:style>
  <w:style w:type="paragraph" w:customStyle="1" w:styleId="2ff2">
    <w:name w:val="正文首行缩进2字符"/>
    <w:basedOn w:val="afff1"/>
    <w:link w:val="2Char2"/>
    <w:qFormat/>
    <w:pPr>
      <w:ind w:firstLine="420"/>
    </w:pPr>
  </w:style>
  <w:style w:type="character" w:customStyle="1" w:styleId="2Char2">
    <w:name w:val="正文首行缩进2字符 Char"/>
    <w:link w:val="2ff2"/>
    <w:qFormat/>
    <w:rPr>
      <w:kern w:val="2"/>
      <w:sz w:val="24"/>
      <w:szCs w:val="24"/>
    </w:rPr>
  </w:style>
  <w:style w:type="paragraph" w:customStyle="1" w:styleId="afffffffffff0">
    <w:name w:val="招标书 正文"/>
    <w:basedOn w:val="afff1"/>
    <w:link w:val="Chara"/>
    <w:qFormat/>
    <w:pPr>
      <w:widowControl/>
      <w:snapToGrid w:val="0"/>
      <w:spacing w:line="560" w:lineRule="exact"/>
      <w:jc w:val="left"/>
    </w:pPr>
    <w:rPr>
      <w:color w:val="000000"/>
      <w:kern w:val="0"/>
      <w:szCs w:val="28"/>
      <w:lang w:val="zh-CN"/>
    </w:rPr>
  </w:style>
  <w:style w:type="character" w:customStyle="1" w:styleId="Chara">
    <w:name w:val="招标书 正文 Char"/>
    <w:link w:val="afffffffffff0"/>
    <w:qFormat/>
    <w:rPr>
      <w:color w:val="000000"/>
      <w:sz w:val="24"/>
      <w:szCs w:val="28"/>
      <w:lang w:val="zh-CN" w:eastAsia="zh-CN"/>
    </w:rPr>
  </w:style>
  <w:style w:type="paragraph" w:customStyle="1" w:styleId="afffffffffff1">
    <w:name w:val="图片居中"/>
    <w:basedOn w:val="afff1"/>
    <w:link w:val="Charb"/>
    <w:qFormat/>
    <w:pPr>
      <w:tabs>
        <w:tab w:val="left" w:pos="720"/>
      </w:tabs>
      <w:ind w:firstLineChars="0" w:firstLine="0"/>
      <w:jc w:val="center"/>
    </w:pPr>
    <w:rPr>
      <w:rFonts w:ascii="宋体" w:hAnsi="宋体"/>
    </w:rPr>
  </w:style>
  <w:style w:type="character" w:customStyle="1" w:styleId="Charb">
    <w:name w:val="图片居中 Char"/>
    <w:link w:val="afffffffffff1"/>
    <w:qFormat/>
    <w:rPr>
      <w:rFonts w:ascii="宋体" w:hAnsi="宋体"/>
      <w:kern w:val="2"/>
      <w:sz w:val="24"/>
      <w:szCs w:val="24"/>
    </w:rPr>
  </w:style>
  <w:style w:type="paragraph" w:customStyle="1" w:styleId="HL">
    <w:name w:val="HL正文样式"/>
    <w:basedOn w:val="afff1"/>
    <w:qFormat/>
    <w:pPr>
      <w:tabs>
        <w:tab w:val="left" w:pos="720"/>
      </w:tabs>
    </w:pPr>
    <w:rPr>
      <w:rFonts w:ascii="Arial" w:hAnsi="Arial"/>
      <w:sz w:val="28"/>
      <w:szCs w:val="22"/>
    </w:rPr>
  </w:style>
  <w:style w:type="character" w:customStyle="1" w:styleId="CharCharCharChar0">
    <w:name w:val="金宏发行正文 Char Char Char Char"/>
    <w:link w:val="Charc"/>
    <w:qFormat/>
    <w:rPr>
      <w:rFonts w:eastAsia="仿宋_GB2312" w:cs="宋体"/>
      <w:kern w:val="2"/>
      <w:sz w:val="28"/>
    </w:rPr>
  </w:style>
  <w:style w:type="paragraph" w:customStyle="1" w:styleId="Charc">
    <w:name w:val="金宏发行正文 Char"/>
    <w:basedOn w:val="afff1"/>
    <w:link w:val="CharCharCharChar0"/>
    <w:qFormat/>
    <w:pPr>
      <w:spacing w:line="500" w:lineRule="exact"/>
      <w:ind w:firstLine="560"/>
      <w:jc w:val="left"/>
    </w:pPr>
    <w:rPr>
      <w:rFonts w:eastAsia="仿宋_GB2312" w:cs="宋体"/>
      <w:sz w:val="28"/>
      <w:szCs w:val="20"/>
    </w:rPr>
  </w:style>
  <w:style w:type="paragraph" w:customStyle="1" w:styleId="0">
    <w:name w:val="正文_0"/>
    <w:qFormat/>
    <w:pPr>
      <w:spacing w:line="360" w:lineRule="auto"/>
    </w:pPr>
    <w:rPr>
      <w:kern w:val="2"/>
      <w:sz w:val="24"/>
      <w:szCs w:val="24"/>
      <w:lang w:val="en-GB"/>
    </w:rPr>
  </w:style>
  <w:style w:type="character" w:customStyle="1" w:styleId="Char12">
    <w:name w:val="列出段落 Char1"/>
    <w:uiPriority w:val="34"/>
    <w:qFormat/>
    <w:rPr>
      <w:rFonts w:ascii="Calibri" w:hAnsi="Calibri"/>
      <w:kern w:val="2"/>
      <w:sz w:val="21"/>
      <w:szCs w:val="22"/>
    </w:rPr>
  </w:style>
  <w:style w:type="paragraph" w:customStyle="1" w:styleId="00">
    <w:name w:val="0表格列头"/>
    <w:basedOn w:val="0"/>
    <w:qFormat/>
    <w:pPr>
      <w:widowControl w:val="0"/>
      <w:adjustRightInd w:val="0"/>
      <w:spacing w:line="240" w:lineRule="auto"/>
      <w:jc w:val="center"/>
      <w:textAlignment w:val="baseline"/>
    </w:pPr>
    <w:rPr>
      <w:rFonts w:ascii="Calibri" w:hAnsi="Calibri" w:cs="仿宋_GB2312"/>
      <w:b/>
      <w:sz w:val="21"/>
      <w:szCs w:val="28"/>
      <w:lang w:val="en-US"/>
    </w:rPr>
  </w:style>
  <w:style w:type="paragraph" w:customStyle="1" w:styleId="01">
    <w:name w:val="0表格样式"/>
    <w:basedOn w:val="0"/>
    <w:qFormat/>
    <w:pPr>
      <w:widowControl w:val="0"/>
      <w:spacing w:line="240" w:lineRule="auto"/>
      <w:jc w:val="both"/>
    </w:pPr>
    <w:rPr>
      <w:rFonts w:ascii="Calibri" w:hAnsi="Calibri"/>
      <w:sz w:val="21"/>
      <w:szCs w:val="21"/>
      <w:lang w:val="en-US"/>
    </w:rPr>
  </w:style>
  <w:style w:type="paragraph" w:customStyle="1" w:styleId="02">
    <w:name w:val="0段落文字"/>
    <w:basedOn w:val="0"/>
    <w:qFormat/>
    <w:pPr>
      <w:widowControl w:val="0"/>
      <w:ind w:firstLineChars="200" w:firstLine="200"/>
      <w:jc w:val="both"/>
    </w:pPr>
    <w:rPr>
      <w:rFonts w:ascii="Calibri" w:hAnsi="Calibri"/>
      <w:szCs w:val="21"/>
      <w:lang w:val="en-US"/>
    </w:rPr>
  </w:style>
  <w:style w:type="paragraph" w:customStyle="1" w:styleId="afffffffffff2">
    <w:name w:val="封页副题目"/>
    <w:next w:val="afff1"/>
    <w:uiPriority w:val="99"/>
    <w:qFormat/>
    <w:pPr>
      <w:spacing w:line="260" w:lineRule="atLeast"/>
      <w:jc w:val="center"/>
    </w:pPr>
    <w:rPr>
      <w:rFonts w:eastAsia="黑体"/>
      <w:b/>
      <w:spacing w:val="30"/>
      <w:sz w:val="52"/>
      <w:szCs w:val="72"/>
    </w:rPr>
  </w:style>
  <w:style w:type="paragraph" w:customStyle="1" w:styleId="100">
    <w:name w:val="标题 1_0"/>
    <w:basedOn w:val="0"/>
    <w:next w:val="0"/>
    <w:qFormat/>
    <w:pPr>
      <w:keepNext/>
      <w:keepLines/>
      <w:numPr>
        <w:numId w:val="19"/>
      </w:numPr>
      <w:spacing w:beforeLines="100" w:before="326" w:afterLines="200" w:after="652" w:line="240" w:lineRule="auto"/>
      <w:outlineLvl w:val="0"/>
    </w:pPr>
    <w:rPr>
      <w:rFonts w:ascii="宋体" w:hAnsi="宋体"/>
      <w:b/>
      <w:bCs/>
      <w:kern w:val="44"/>
    </w:rPr>
  </w:style>
  <w:style w:type="paragraph" w:customStyle="1" w:styleId="200">
    <w:name w:val="标题 2_0"/>
    <w:basedOn w:val="0"/>
    <w:next w:val="0"/>
    <w:qFormat/>
    <w:pPr>
      <w:keepNext/>
      <w:keepLines/>
      <w:numPr>
        <w:ilvl w:val="1"/>
        <w:numId w:val="19"/>
      </w:numPr>
      <w:spacing w:beforeLines="200" w:afterLines="200" w:line="240" w:lineRule="auto"/>
      <w:outlineLvl w:val="1"/>
    </w:pPr>
    <w:rPr>
      <w:rFonts w:ascii="宋体" w:hAnsi="宋体"/>
      <w:b/>
      <w:bCs/>
    </w:rPr>
  </w:style>
  <w:style w:type="paragraph" w:customStyle="1" w:styleId="300">
    <w:name w:val="标题 3_0"/>
    <w:basedOn w:val="0"/>
    <w:next w:val="0"/>
    <w:qFormat/>
    <w:pPr>
      <w:keepNext/>
      <w:keepLines/>
      <w:widowControl w:val="0"/>
      <w:numPr>
        <w:ilvl w:val="2"/>
        <w:numId w:val="19"/>
      </w:numPr>
      <w:spacing w:before="489" w:after="489" w:line="240" w:lineRule="auto"/>
      <w:outlineLvl w:val="2"/>
    </w:pPr>
    <w:rPr>
      <w:rFonts w:ascii="宋体" w:hAnsi="宋体"/>
      <w:b/>
      <w:bCs/>
      <w:color w:val="000000"/>
    </w:rPr>
  </w:style>
  <w:style w:type="paragraph" w:customStyle="1" w:styleId="400">
    <w:name w:val="标题 4_0"/>
    <w:basedOn w:val="0"/>
    <w:next w:val="0"/>
    <w:uiPriority w:val="9"/>
    <w:qFormat/>
    <w:pPr>
      <w:keepNext/>
      <w:keepLines/>
      <w:numPr>
        <w:ilvl w:val="3"/>
        <w:numId w:val="19"/>
      </w:numPr>
      <w:spacing w:beforeLines="150" w:afterLines="150" w:line="240" w:lineRule="auto"/>
      <w:outlineLvl w:val="3"/>
    </w:pPr>
    <w:rPr>
      <w:rFonts w:ascii="宋体" w:hAnsi="宋体"/>
      <w:b/>
      <w:bCs/>
      <w:szCs w:val="28"/>
    </w:rPr>
  </w:style>
  <w:style w:type="paragraph" w:customStyle="1" w:styleId="500">
    <w:name w:val="标题 5_0"/>
    <w:basedOn w:val="0"/>
    <w:next w:val="0"/>
    <w:qFormat/>
    <w:pPr>
      <w:keepNext/>
      <w:keepLines/>
      <w:numPr>
        <w:ilvl w:val="4"/>
        <w:numId w:val="19"/>
      </w:numPr>
      <w:spacing w:beforeLines="200" w:afterLines="200" w:line="240" w:lineRule="auto"/>
      <w:outlineLvl w:val="4"/>
    </w:pPr>
    <w:rPr>
      <w:rFonts w:ascii="Calibri" w:eastAsia="黑体" w:hAnsi="Calibri"/>
      <w:bCs/>
    </w:rPr>
  </w:style>
  <w:style w:type="paragraph" w:customStyle="1" w:styleId="600">
    <w:name w:val="标题 6_0"/>
    <w:basedOn w:val="0"/>
    <w:next w:val="0"/>
    <w:qFormat/>
    <w:pPr>
      <w:keepNext/>
      <w:keepLines/>
      <w:numPr>
        <w:ilvl w:val="5"/>
        <w:numId w:val="19"/>
      </w:numPr>
      <w:spacing w:line="720" w:lineRule="auto"/>
      <w:outlineLvl w:val="5"/>
    </w:pPr>
    <w:rPr>
      <w:rFonts w:ascii="Arial" w:eastAsia="黑体" w:hAnsi="Arial"/>
      <w:bCs/>
    </w:rPr>
  </w:style>
  <w:style w:type="paragraph" w:customStyle="1" w:styleId="70">
    <w:name w:val="标题 7_0"/>
    <w:basedOn w:val="0"/>
    <w:next w:val="0"/>
    <w:qFormat/>
    <w:pPr>
      <w:keepNext/>
      <w:keepLines/>
      <w:numPr>
        <w:ilvl w:val="6"/>
        <w:numId w:val="19"/>
      </w:numPr>
      <w:spacing w:before="240" w:after="64" w:line="320" w:lineRule="auto"/>
      <w:outlineLvl w:val="6"/>
    </w:pPr>
    <w:rPr>
      <w:b/>
      <w:bCs/>
    </w:rPr>
  </w:style>
  <w:style w:type="paragraph" w:customStyle="1" w:styleId="80">
    <w:name w:val="标题 8_0"/>
    <w:basedOn w:val="0"/>
    <w:next w:val="0"/>
    <w:qFormat/>
    <w:pPr>
      <w:keepNext/>
      <w:keepLines/>
      <w:numPr>
        <w:ilvl w:val="7"/>
        <w:numId w:val="19"/>
      </w:numPr>
      <w:spacing w:before="240" w:after="64" w:line="320" w:lineRule="auto"/>
      <w:outlineLvl w:val="7"/>
    </w:pPr>
    <w:rPr>
      <w:rFonts w:ascii="Arial" w:eastAsia="黑体" w:hAnsi="Arial"/>
    </w:rPr>
  </w:style>
  <w:style w:type="paragraph" w:customStyle="1" w:styleId="90">
    <w:name w:val="标题 9_0"/>
    <w:basedOn w:val="0"/>
    <w:next w:val="0"/>
    <w:qFormat/>
    <w:pPr>
      <w:keepNext/>
      <w:keepLines/>
      <w:numPr>
        <w:ilvl w:val="8"/>
        <w:numId w:val="19"/>
      </w:numPr>
      <w:spacing w:before="240" w:after="64" w:line="320" w:lineRule="auto"/>
      <w:outlineLvl w:val="8"/>
    </w:pPr>
    <w:rPr>
      <w:rFonts w:ascii="Arial" w:eastAsia="黑体" w:hAnsi="Arial"/>
      <w:szCs w:val="20"/>
    </w:rPr>
  </w:style>
  <w:style w:type="paragraph" w:customStyle="1" w:styleId="affc">
    <w:name w:val="项目符号"/>
    <w:basedOn w:val="afff1"/>
    <w:link w:val="Chard"/>
    <w:qFormat/>
    <w:pPr>
      <w:numPr>
        <w:numId w:val="20"/>
      </w:numPr>
    </w:pPr>
  </w:style>
  <w:style w:type="character" w:customStyle="1" w:styleId="Chard">
    <w:name w:val="项目符号 Char"/>
    <w:link w:val="affc"/>
    <w:qFormat/>
    <w:rPr>
      <w:kern w:val="2"/>
      <w:sz w:val="24"/>
      <w:szCs w:val="24"/>
    </w:rPr>
  </w:style>
  <w:style w:type="paragraph" w:customStyle="1" w:styleId="15">
    <w:name w:val="项目符号正文1"/>
    <w:basedOn w:val="affffc"/>
    <w:next w:val="afff1"/>
    <w:qFormat/>
    <w:pPr>
      <w:numPr>
        <w:numId w:val="21"/>
      </w:numPr>
      <w:adjustRightInd w:val="0"/>
      <w:spacing w:after="0"/>
      <w:ind w:left="0" w:firstLineChars="0" w:firstLine="0"/>
      <w:jc w:val="left"/>
    </w:pPr>
    <w:rPr>
      <w:rFonts w:ascii="Arial" w:hAnsi="Arial" w:cs="Arial"/>
      <w:kern w:val="0"/>
      <w:szCs w:val="21"/>
    </w:rPr>
  </w:style>
  <w:style w:type="paragraph" w:customStyle="1" w:styleId="1fb">
    <w:name w:val="纯文本1"/>
    <w:basedOn w:val="afff1"/>
    <w:uiPriority w:val="99"/>
    <w:qFormat/>
    <w:pPr>
      <w:autoSpaceDE w:val="0"/>
      <w:autoSpaceDN w:val="0"/>
      <w:adjustRightInd w:val="0"/>
      <w:spacing w:line="240" w:lineRule="auto"/>
      <w:ind w:firstLineChars="0" w:firstLine="0"/>
      <w:textAlignment w:val="baseline"/>
    </w:pPr>
    <w:rPr>
      <w:rFonts w:ascii="宋体" w:hAnsi="Tms Rmn"/>
      <w:kern w:val="0"/>
      <w:sz w:val="21"/>
      <w:szCs w:val="20"/>
    </w:rPr>
  </w:style>
  <w:style w:type="paragraph" w:customStyle="1" w:styleId="112">
    <w:name w:val="纯文本11"/>
    <w:basedOn w:val="afff1"/>
    <w:qFormat/>
    <w:pPr>
      <w:adjustRightInd w:val="0"/>
      <w:spacing w:line="312" w:lineRule="atLeast"/>
      <w:jc w:val="left"/>
      <w:textAlignment w:val="baseline"/>
    </w:pPr>
    <w:rPr>
      <w:rFonts w:ascii="宋体" w:hAnsi="Courier New"/>
      <w:kern w:val="0"/>
    </w:rPr>
  </w:style>
  <w:style w:type="paragraph" w:customStyle="1" w:styleId="Normal1">
    <w:name w:val="Normal1"/>
    <w:uiPriority w:val="99"/>
    <w:qFormat/>
    <w:pPr>
      <w:widowControl w:val="0"/>
      <w:adjustRightInd w:val="0"/>
      <w:spacing w:line="315" w:lineRule="atLeast"/>
      <w:jc w:val="both"/>
      <w:textAlignment w:val="baseline"/>
    </w:pPr>
    <w:rPr>
      <w:rFonts w:ascii="宋体"/>
      <w:sz w:val="21"/>
    </w:rPr>
  </w:style>
  <w:style w:type="paragraph" w:customStyle="1" w:styleId="ae">
    <w:name w:val="实施日期"/>
    <w:basedOn w:val="afff1"/>
    <w:uiPriority w:val="99"/>
    <w:qFormat/>
    <w:pPr>
      <w:widowControl/>
      <w:numPr>
        <w:numId w:val="22"/>
      </w:numPr>
      <w:tabs>
        <w:tab w:val="left" w:pos="1120"/>
      </w:tabs>
      <w:spacing w:line="240" w:lineRule="auto"/>
      <w:ind w:firstLineChars="0" w:firstLine="0"/>
      <w:jc w:val="right"/>
    </w:pPr>
    <w:rPr>
      <w:rFonts w:eastAsia="黑体"/>
      <w:kern w:val="0"/>
      <w:sz w:val="28"/>
      <w:szCs w:val="20"/>
    </w:rPr>
  </w:style>
  <w:style w:type="paragraph" w:customStyle="1" w:styleId="CharChar0">
    <w:name w:val="文档正文 Char Char"/>
    <w:basedOn w:val="afff1"/>
    <w:uiPriority w:val="99"/>
    <w:qFormat/>
    <w:pPr>
      <w:adjustRightInd w:val="0"/>
      <w:spacing w:line="240" w:lineRule="auto"/>
      <w:ind w:firstLine="560"/>
      <w:jc w:val="left"/>
      <w:textAlignment w:val="baseline"/>
    </w:pPr>
    <w:rPr>
      <w:sz w:val="28"/>
      <w:szCs w:val="21"/>
    </w:rPr>
  </w:style>
  <w:style w:type="paragraph" w:customStyle="1" w:styleId="4d">
    <w:name w:val="列出段落4"/>
    <w:basedOn w:val="afff1"/>
    <w:uiPriority w:val="99"/>
    <w:qFormat/>
    <w:pPr>
      <w:ind w:firstLine="420"/>
    </w:pPr>
  </w:style>
  <w:style w:type="character" w:customStyle="1" w:styleId="apple-converted-space">
    <w:name w:val="apple-converted-space"/>
    <w:qFormat/>
  </w:style>
  <w:style w:type="paragraph" w:customStyle="1" w:styleId="afffffffffff3">
    <w:name w:val="普通正文"/>
    <w:basedOn w:val="afff1"/>
    <w:link w:val="Chare"/>
    <w:qFormat/>
    <w:pPr>
      <w:adjustRightInd w:val="0"/>
      <w:spacing w:before="120" w:after="120"/>
      <w:ind w:firstLineChars="0" w:firstLine="480"/>
      <w:jc w:val="left"/>
      <w:textAlignment w:val="baseline"/>
    </w:pPr>
    <w:rPr>
      <w:rFonts w:ascii="Arial" w:hAnsi="Arial"/>
      <w:kern w:val="0"/>
    </w:rPr>
  </w:style>
  <w:style w:type="paragraph" w:customStyle="1" w:styleId="instruction">
    <w:name w:val="* instruction"/>
    <w:basedOn w:val="afff1"/>
    <w:qFormat/>
    <w:pPr>
      <w:widowControl/>
      <w:numPr>
        <w:numId w:val="23"/>
      </w:numPr>
      <w:pBdr>
        <w:top w:val="single" w:sz="12" w:space="1" w:color="999999"/>
        <w:bottom w:val="single" w:sz="12" w:space="1" w:color="999999"/>
      </w:pBdr>
      <w:spacing w:beforeLines="50" w:afterLines="50" w:line="240" w:lineRule="auto"/>
      <w:ind w:firstLineChars="0" w:firstLine="0"/>
    </w:pPr>
    <w:rPr>
      <w:rFonts w:ascii="Arial" w:eastAsia="楷体_GB2312" w:hAnsi="Arial"/>
      <w:color w:val="333333"/>
      <w:kern w:val="0"/>
      <w:sz w:val="18"/>
      <w:szCs w:val="18"/>
    </w:rPr>
  </w:style>
  <w:style w:type="character" w:customStyle="1" w:styleId="CharChar2">
    <w:name w:val="段 Char Char"/>
    <w:qFormat/>
    <w:rPr>
      <w:rFonts w:ascii="宋体" w:eastAsia="宋体" w:hAnsi="Times New Roman" w:cs="Times New Roman"/>
      <w:kern w:val="0"/>
      <w:szCs w:val="20"/>
    </w:rPr>
  </w:style>
  <w:style w:type="paragraph" w:customStyle="1" w:styleId="Char1CharCharChar">
    <w:name w:val="Char1 Char Char Char"/>
    <w:basedOn w:val="afff1"/>
    <w:qFormat/>
    <w:pPr>
      <w:spacing w:line="240" w:lineRule="auto"/>
      <w:ind w:firstLineChars="0" w:firstLine="0"/>
    </w:pPr>
    <w:rPr>
      <w:rFonts w:ascii="Tahoma" w:hAnsi="Tahoma"/>
      <w:sz w:val="21"/>
      <w:szCs w:val="20"/>
    </w:rPr>
  </w:style>
  <w:style w:type="table" w:customStyle="1" w:styleId="TableNormal">
    <w:name w:val="Table Normal"/>
    <w:semiHidden/>
    <w:unhideWhenUsed/>
    <w:qFormat/>
    <w:pPr>
      <w:widowControl w:val="0"/>
    </w:pPr>
    <w:rPr>
      <w:sz w:val="22"/>
      <w:lang w:eastAsia="en-US"/>
    </w:rPr>
    <w:tblPr>
      <w:tblCellMar>
        <w:top w:w="0" w:type="dxa"/>
        <w:left w:w="0" w:type="dxa"/>
        <w:bottom w:w="0" w:type="dxa"/>
        <w:right w:w="0" w:type="dxa"/>
      </w:tblCellMar>
    </w:tblPr>
  </w:style>
  <w:style w:type="paragraph" w:customStyle="1" w:styleId="TableParagraph">
    <w:name w:val="Table Paragraph"/>
    <w:basedOn w:val="afff1"/>
    <w:uiPriority w:val="1"/>
    <w:qFormat/>
    <w:pPr>
      <w:spacing w:line="240" w:lineRule="auto"/>
      <w:jc w:val="left"/>
    </w:pPr>
    <w:rPr>
      <w:rFonts w:ascii="Calibri" w:hAnsi="Calibri"/>
      <w:sz w:val="22"/>
      <w:szCs w:val="22"/>
      <w:lang w:eastAsia="en-US"/>
    </w:rPr>
  </w:style>
  <w:style w:type="paragraph" w:customStyle="1" w:styleId="1fc">
    <w:name w:val="无间隔1"/>
    <w:uiPriority w:val="1"/>
    <w:qFormat/>
    <w:rPr>
      <w:rFonts w:ascii="Calibri" w:hAnsi="Calibri"/>
      <w:sz w:val="22"/>
      <w:szCs w:val="22"/>
    </w:rPr>
  </w:style>
  <w:style w:type="paragraph" w:customStyle="1" w:styleId="2ff3">
    <w:name w:val="首行缩进 2"/>
    <w:link w:val="2Char3"/>
    <w:qFormat/>
    <w:pPr>
      <w:spacing w:line="360" w:lineRule="auto"/>
      <w:ind w:firstLine="480"/>
      <w:jc w:val="both"/>
    </w:pPr>
    <w:rPr>
      <w:rFonts w:ascii="宋体" w:hAnsi="宋体"/>
      <w:kern w:val="2"/>
      <w:sz w:val="24"/>
      <w:szCs w:val="24"/>
    </w:rPr>
  </w:style>
  <w:style w:type="character" w:customStyle="1" w:styleId="2Char3">
    <w:name w:val="首行缩进 2 Char"/>
    <w:link w:val="2ff3"/>
    <w:qFormat/>
    <w:rPr>
      <w:rFonts w:ascii="宋体" w:hAnsi="宋体"/>
      <w:kern w:val="2"/>
      <w:sz w:val="24"/>
      <w:szCs w:val="24"/>
    </w:rPr>
  </w:style>
  <w:style w:type="paragraph" w:customStyle="1" w:styleId="afffffffffff4">
    <w:name w:val="表格文字"/>
    <w:basedOn w:val="afff1"/>
    <w:link w:val="Charf"/>
    <w:uiPriority w:val="99"/>
    <w:qFormat/>
    <w:pPr>
      <w:adjustRightInd w:val="0"/>
      <w:spacing w:line="240" w:lineRule="auto"/>
      <w:ind w:firstLineChars="0" w:firstLine="0"/>
    </w:pPr>
    <w:rPr>
      <w:rFonts w:eastAsia="仿宋_GB2312" w:hAnsi="Courier New"/>
      <w:kern w:val="0"/>
      <w:sz w:val="28"/>
      <w:szCs w:val="21"/>
    </w:rPr>
  </w:style>
  <w:style w:type="character" w:customStyle="1" w:styleId="Charf0">
    <w:name w:val="图片 Char"/>
    <w:link w:val="afffffffffff5"/>
    <w:qFormat/>
    <w:rPr>
      <w:sz w:val="24"/>
      <w:szCs w:val="24"/>
    </w:rPr>
  </w:style>
  <w:style w:type="paragraph" w:customStyle="1" w:styleId="afffffffffff5">
    <w:name w:val="图片"/>
    <w:basedOn w:val="afff1"/>
    <w:next w:val="affffc"/>
    <w:link w:val="Charf0"/>
    <w:qFormat/>
    <w:pPr>
      <w:adjustRightInd w:val="0"/>
      <w:spacing w:line="240" w:lineRule="auto"/>
      <w:ind w:firstLineChars="0" w:firstLine="0"/>
      <w:jc w:val="center"/>
    </w:pPr>
    <w:rPr>
      <w:kern w:val="0"/>
    </w:rPr>
  </w:style>
  <w:style w:type="paragraph" w:customStyle="1" w:styleId="afffffffffff6">
    <w:name w:val="封页标题"/>
    <w:basedOn w:val="afff1"/>
    <w:next w:val="afff1"/>
    <w:uiPriority w:val="99"/>
    <w:qFormat/>
    <w:pPr>
      <w:keepNext/>
      <w:keepLines/>
      <w:widowControl/>
      <w:adjustRightInd w:val="0"/>
      <w:spacing w:line="240" w:lineRule="auto"/>
      <w:jc w:val="center"/>
    </w:pPr>
    <w:rPr>
      <w:rFonts w:eastAsia="黑体"/>
      <w:b/>
      <w:spacing w:val="65"/>
      <w:kern w:val="20"/>
      <w:sz w:val="72"/>
      <w:szCs w:val="52"/>
    </w:rPr>
  </w:style>
  <w:style w:type="paragraph" w:customStyle="1" w:styleId="afffffffffff7">
    <w:name w:val="封页公司名称"/>
    <w:basedOn w:val="afff1"/>
    <w:uiPriority w:val="99"/>
    <w:qFormat/>
    <w:pPr>
      <w:adjustRightInd w:val="0"/>
      <w:spacing w:line="240" w:lineRule="auto"/>
      <w:ind w:firstLineChars="0" w:firstLine="0"/>
      <w:jc w:val="center"/>
    </w:pPr>
    <w:rPr>
      <w:rFonts w:ascii="Garamond" w:eastAsia="黑体" w:hAnsi="Garamond"/>
      <w:kern w:val="0"/>
      <w:sz w:val="36"/>
      <w:szCs w:val="30"/>
    </w:rPr>
  </w:style>
  <w:style w:type="paragraph" w:customStyle="1" w:styleId="afffffffffff8">
    <w:name w:val="目录"/>
    <w:basedOn w:val="afff1"/>
    <w:next w:val="affffc"/>
    <w:uiPriority w:val="99"/>
    <w:qFormat/>
    <w:pPr>
      <w:keepNext/>
      <w:keepLines/>
      <w:pageBreakBefore/>
      <w:widowControl/>
      <w:adjustRightInd w:val="0"/>
      <w:spacing w:beforeLines="100" w:before="100" w:afterLines="200" w:after="200" w:line="360" w:lineRule="exact"/>
    </w:pPr>
    <w:rPr>
      <w:rFonts w:eastAsia="楷体_GB2312"/>
      <w:b/>
      <w:caps/>
      <w:kern w:val="20"/>
      <w:sz w:val="44"/>
      <w:szCs w:val="21"/>
    </w:rPr>
  </w:style>
  <w:style w:type="paragraph" w:customStyle="1" w:styleId="ParaCharCharCharCharCharCharCharCharCharCharCharCharCharCharCharChar">
    <w:name w:val="默认段落字体 Para Char Char Char Char Char Char Char Char Char Char Char Char Char Char Char Char"/>
    <w:basedOn w:val="afff1"/>
    <w:uiPriority w:val="99"/>
    <w:qFormat/>
    <w:pPr>
      <w:spacing w:line="240" w:lineRule="auto"/>
      <w:ind w:firstLineChars="0" w:firstLine="0"/>
    </w:pPr>
    <w:rPr>
      <w:rFonts w:ascii="Tahoma" w:hAnsi="Tahoma"/>
      <w:szCs w:val="20"/>
    </w:rPr>
  </w:style>
  <w:style w:type="paragraph" w:customStyle="1" w:styleId="afffffffffff9">
    <w:name w:val="样式 正文文本"/>
    <w:basedOn w:val="affffc"/>
    <w:uiPriority w:val="99"/>
    <w:qFormat/>
    <w:pPr>
      <w:adjustRightInd w:val="0"/>
      <w:spacing w:beforeLines="50" w:before="120" w:afterLines="50" w:line="460" w:lineRule="exact"/>
      <w:ind w:rightChars="78" w:right="218" w:firstLine="560"/>
      <w:jc w:val="left"/>
    </w:pPr>
    <w:rPr>
      <w:rFonts w:ascii="Arial" w:hAnsi="Arial" w:cs="Arial"/>
      <w:color w:val="000000"/>
      <w:kern w:val="0"/>
      <w:sz w:val="28"/>
      <w:szCs w:val="21"/>
    </w:rPr>
  </w:style>
  <w:style w:type="paragraph" w:customStyle="1" w:styleId="Arial66232">
    <w:name w:val="样式 (西文) Arial 左 段前: 6 磅 段后: 6 磅 行距: 固定值 23 磅 首行缩进:  2 字符 右..."/>
    <w:basedOn w:val="afff1"/>
    <w:uiPriority w:val="99"/>
    <w:qFormat/>
    <w:pPr>
      <w:adjustRightInd w:val="0"/>
      <w:spacing w:before="120" w:after="120" w:line="460" w:lineRule="exact"/>
      <w:ind w:rightChars="77" w:right="216" w:firstLine="560"/>
      <w:jc w:val="left"/>
    </w:pPr>
    <w:rPr>
      <w:rFonts w:ascii="Arial" w:eastAsia="仿宋_GB2312" w:hAnsi="Arial" w:cs="宋体"/>
      <w:kern w:val="0"/>
      <w:szCs w:val="20"/>
    </w:rPr>
  </w:style>
  <w:style w:type="paragraph" w:customStyle="1" w:styleId="Arial662320">
    <w:name w:val="样式 (西文) Arial 段前: 6 磅 段后: 6 磅 行距: 固定值 23 磅 首行缩进:  2 字符 右  0..."/>
    <w:basedOn w:val="afff1"/>
    <w:uiPriority w:val="99"/>
    <w:qFormat/>
    <w:pPr>
      <w:adjustRightInd w:val="0"/>
      <w:spacing w:before="120" w:after="120" w:line="460" w:lineRule="exact"/>
      <w:ind w:rightChars="77" w:right="216" w:firstLine="560"/>
    </w:pPr>
    <w:rPr>
      <w:rFonts w:ascii="Arial" w:eastAsia="仿宋_GB2312" w:hAnsi="Arial" w:cs="宋体"/>
      <w:kern w:val="0"/>
      <w:szCs w:val="20"/>
    </w:rPr>
  </w:style>
  <w:style w:type="paragraph" w:customStyle="1" w:styleId="6623076">
    <w:name w:val="样式 段前: 6 磅 段后: 6 磅 行距: 固定值 23 磅 右  0.76 字符"/>
    <w:basedOn w:val="afff1"/>
    <w:uiPriority w:val="99"/>
    <w:qFormat/>
    <w:pPr>
      <w:adjustRightInd w:val="0"/>
      <w:spacing w:before="120" w:after="120" w:line="460" w:lineRule="exact"/>
      <w:ind w:rightChars="76" w:right="213" w:firstLineChars="0" w:firstLine="0"/>
    </w:pPr>
    <w:rPr>
      <w:rFonts w:eastAsia="仿宋_GB2312" w:cs="宋体"/>
      <w:kern w:val="0"/>
      <w:szCs w:val="20"/>
    </w:rPr>
  </w:style>
  <w:style w:type="paragraph" w:customStyle="1" w:styleId="66232076">
    <w:name w:val="样式 段前: 6 磅 段后: 6 磅 行距: 固定值 23 磅 首行缩进:  2 字符 右  0.76 字符"/>
    <w:basedOn w:val="afff1"/>
    <w:uiPriority w:val="99"/>
    <w:qFormat/>
    <w:pPr>
      <w:adjustRightInd w:val="0"/>
      <w:spacing w:before="120" w:after="120" w:line="460" w:lineRule="exact"/>
      <w:ind w:rightChars="76" w:right="213" w:firstLine="560"/>
    </w:pPr>
    <w:rPr>
      <w:rFonts w:eastAsia="仿宋_GB2312" w:cs="宋体"/>
      <w:kern w:val="0"/>
      <w:szCs w:val="20"/>
    </w:rPr>
  </w:style>
  <w:style w:type="paragraph" w:customStyle="1" w:styleId="66232075">
    <w:name w:val="样式 段前: 6 磅 段后: 6 磅 行距: 固定值 23 磅 首行缩进:  2 字符 右  0.75 字符"/>
    <w:basedOn w:val="afff1"/>
    <w:uiPriority w:val="99"/>
    <w:qFormat/>
    <w:pPr>
      <w:adjustRightInd w:val="0"/>
      <w:spacing w:before="120" w:after="120" w:line="460" w:lineRule="exact"/>
      <w:ind w:rightChars="75" w:right="210" w:firstLine="560"/>
    </w:pPr>
    <w:rPr>
      <w:rFonts w:eastAsia="仿宋_GB2312" w:cs="宋体"/>
      <w:kern w:val="0"/>
      <w:szCs w:val="20"/>
    </w:rPr>
  </w:style>
  <w:style w:type="paragraph" w:customStyle="1" w:styleId="232">
    <w:name w:val="样式 行距: 固定值 23 磅 首行缩进:  2 字符"/>
    <w:basedOn w:val="afff1"/>
    <w:uiPriority w:val="99"/>
    <w:qFormat/>
    <w:pPr>
      <w:adjustRightInd w:val="0"/>
      <w:spacing w:line="460" w:lineRule="exact"/>
      <w:ind w:firstLine="560"/>
    </w:pPr>
    <w:rPr>
      <w:rFonts w:eastAsia="仿宋_GB2312" w:cs="宋体"/>
      <w:kern w:val="0"/>
      <w:szCs w:val="20"/>
    </w:rPr>
  </w:style>
  <w:style w:type="paragraph" w:customStyle="1" w:styleId="6623205">
    <w:name w:val="样式 段前: 6 磅 段后: 6 磅 行距: 固定值 23 磅 首行缩进:  2 字符 右  0.5 字符"/>
    <w:basedOn w:val="afff1"/>
    <w:uiPriority w:val="99"/>
    <w:qFormat/>
    <w:pPr>
      <w:adjustRightInd w:val="0"/>
      <w:spacing w:before="120" w:after="120" w:line="460" w:lineRule="exact"/>
      <w:ind w:rightChars="50" w:right="140" w:firstLine="560"/>
    </w:pPr>
    <w:rPr>
      <w:rFonts w:eastAsia="仿宋_GB2312" w:cs="宋体"/>
      <w:kern w:val="0"/>
      <w:szCs w:val="20"/>
    </w:rPr>
  </w:style>
  <w:style w:type="paragraph" w:customStyle="1" w:styleId="66232050">
    <w:name w:val="样式 样式 段前: 6 磅 段后: 6 磅 行距: 固定值 23 磅 首行缩进:  2 字符 右  0.5 字符 + 首行缩进:..."/>
    <w:basedOn w:val="6623205"/>
    <w:uiPriority w:val="99"/>
    <w:qFormat/>
    <w:pPr>
      <w:ind w:firstLine="480"/>
    </w:pPr>
  </w:style>
  <w:style w:type="paragraph" w:customStyle="1" w:styleId="662305">
    <w:name w:val="样式 段前: 6 磅 段后: 6 磅 行距: 固定值 23 磅 右  0.5 字符"/>
    <w:basedOn w:val="afff1"/>
    <w:uiPriority w:val="99"/>
    <w:qFormat/>
    <w:pPr>
      <w:adjustRightInd w:val="0"/>
      <w:spacing w:before="120" w:after="120" w:line="460" w:lineRule="exact"/>
      <w:ind w:rightChars="50" w:right="140" w:firstLineChars="0" w:firstLine="0"/>
    </w:pPr>
    <w:rPr>
      <w:rFonts w:eastAsia="仿宋_GB2312" w:cs="宋体"/>
      <w:kern w:val="0"/>
      <w:szCs w:val="20"/>
    </w:rPr>
  </w:style>
  <w:style w:type="character" w:customStyle="1" w:styleId="affffff7">
    <w:name w:val="脚注文本 字符"/>
    <w:link w:val="affffff6"/>
    <w:qFormat/>
    <w:rPr>
      <w:rFonts w:eastAsia="仿宋_GB2312"/>
      <w:sz w:val="18"/>
      <w:szCs w:val="18"/>
    </w:rPr>
  </w:style>
  <w:style w:type="paragraph" w:customStyle="1" w:styleId="afffffffffffa">
    <w:name w:val="表中文字"/>
    <w:basedOn w:val="afff1"/>
    <w:uiPriority w:val="99"/>
    <w:qFormat/>
    <w:pPr>
      <w:spacing w:line="400" w:lineRule="exact"/>
      <w:ind w:firstLineChars="0" w:firstLine="0"/>
    </w:pPr>
    <w:rPr>
      <w:rFonts w:eastAsia="仿宋_GB2312"/>
      <w:sz w:val="28"/>
      <w:szCs w:val="20"/>
    </w:rPr>
  </w:style>
  <w:style w:type="character" w:customStyle="1" w:styleId="apple-style-span">
    <w:name w:val="apple-style-span"/>
    <w:qFormat/>
  </w:style>
  <w:style w:type="character" w:customStyle="1" w:styleId="Chare">
    <w:name w:val="普通正文 Char"/>
    <w:link w:val="afffffffffff3"/>
    <w:qFormat/>
    <w:rPr>
      <w:rFonts w:ascii="Arial" w:hAnsi="Arial"/>
      <w:sz w:val="24"/>
      <w:szCs w:val="24"/>
    </w:rPr>
  </w:style>
  <w:style w:type="paragraph" w:customStyle="1" w:styleId="afffffffffffb">
    <w:name w:val="#"/>
    <w:basedOn w:val="afff1"/>
    <w:uiPriority w:val="99"/>
    <w:qFormat/>
    <w:pPr>
      <w:ind w:left="900" w:firstLineChars="0" w:hanging="420"/>
    </w:pPr>
  </w:style>
  <w:style w:type="character" w:customStyle="1" w:styleId="afffffffffffc">
    <w:name w:val="卡通文档小标题"/>
    <w:qFormat/>
    <w:rPr>
      <w:b/>
      <w:bCs/>
      <w:sz w:val="24"/>
    </w:rPr>
  </w:style>
  <w:style w:type="character" w:customStyle="1" w:styleId="a11">
    <w:name w:val="a11"/>
    <w:qFormat/>
    <w:rPr>
      <w:rFonts w:ascii="Verdana" w:eastAsia="宋体" w:hAnsi="Verdana"/>
      <w:b/>
      <w:spacing w:val="432"/>
      <w:sz w:val="15"/>
      <w:u w:val="none"/>
      <w:lang w:val="en-US" w:eastAsia="en-US"/>
    </w:rPr>
  </w:style>
  <w:style w:type="character" w:customStyle="1" w:styleId="blue1">
    <w:name w:val="blue1"/>
    <w:qFormat/>
    <w:rPr>
      <w:rFonts w:eastAsia="宋体" w:hint="default"/>
      <w:b/>
      <w:color w:val="5497C7"/>
      <w:sz w:val="18"/>
      <w:lang w:val="en-US" w:eastAsia="en-US"/>
    </w:rPr>
  </w:style>
  <w:style w:type="character" w:customStyle="1" w:styleId="3Char1">
    <w:name w:val="标题 3 Char1"/>
    <w:uiPriority w:val="99"/>
    <w:qFormat/>
    <w:rPr>
      <w:rFonts w:ascii="Times New Roman" w:eastAsia="黑体" w:hAnsi="Times New Roman"/>
      <w:b/>
      <w:sz w:val="24"/>
    </w:rPr>
  </w:style>
  <w:style w:type="character" w:customStyle="1" w:styleId="101">
    <w:name w:val="样式 宋体 10 磅"/>
    <w:qFormat/>
    <w:rPr>
      <w:rFonts w:ascii="Arial" w:eastAsia="宋体" w:hAnsi="Arial"/>
      <w:b/>
      <w:sz w:val="20"/>
      <w:lang w:val="en-US" w:eastAsia="en-US"/>
    </w:rPr>
  </w:style>
  <w:style w:type="character" w:customStyle="1" w:styleId="1fd">
    <w:name w:val="正文文本1"/>
    <w:qFormat/>
    <w:rPr>
      <w:rFonts w:ascii="Book Antiqua" w:eastAsia="宋体" w:hAnsi="Book Antiqua"/>
      <w:b/>
      <w:sz w:val="21"/>
      <w:lang w:val="en-US" w:eastAsia="zh-CN"/>
    </w:rPr>
  </w:style>
  <w:style w:type="character" w:customStyle="1" w:styleId="2h22Header2H21h2121Header21H211h2222Header22Char">
    <w:name w:val="样式 标题 2h22Header 2H21h2121Header 21H211h2222Header 22... Char"/>
    <w:link w:val="2h22Header2H21h2121Header21H211h2222Header22"/>
    <w:qFormat/>
    <w:rPr>
      <w:rFonts w:ascii="Arial" w:eastAsia="楷体_GB2312" w:hAnsi="Arial"/>
      <w:b/>
      <w:spacing w:val="10"/>
      <w:kern w:val="20"/>
      <w:sz w:val="32"/>
      <w:szCs w:val="30"/>
      <w:lang w:eastAsia="en-US"/>
    </w:rPr>
  </w:style>
  <w:style w:type="paragraph" w:customStyle="1" w:styleId="2h22Header2H21h2121Header21H211h2222Header22">
    <w:name w:val="样式 标题 2h22Header 2H21h2121Header 21H211h2222Header 22..."/>
    <w:basedOn w:val="23"/>
    <w:link w:val="2h22Header2H21h2121Header21H211h2222Header22Char"/>
    <w:qFormat/>
    <w:pPr>
      <w:keepLines w:val="0"/>
      <w:widowControl/>
      <w:numPr>
        <w:numId w:val="0"/>
      </w:numPr>
      <w:tabs>
        <w:tab w:val="left" w:pos="576"/>
      </w:tabs>
      <w:overflowPunct w:val="0"/>
      <w:autoSpaceDE w:val="0"/>
      <w:autoSpaceDN w:val="0"/>
      <w:adjustRightInd w:val="0"/>
      <w:spacing w:before="425" w:after="113"/>
      <w:ind w:left="576" w:hanging="576"/>
      <w:jc w:val="both"/>
      <w:textAlignment w:val="baseline"/>
    </w:pPr>
    <w:rPr>
      <w:rFonts w:eastAsia="楷体_GB2312"/>
      <w:bCs w:val="0"/>
      <w:spacing w:val="10"/>
      <w:kern w:val="20"/>
      <w:szCs w:val="30"/>
      <w:lang w:eastAsia="en-US"/>
    </w:rPr>
  </w:style>
  <w:style w:type="character" w:customStyle="1" w:styleId="Char13">
    <w:name w:val="正文文本 Char1"/>
    <w:qFormat/>
    <w:rPr>
      <w:rFonts w:ascii="Times New Roman" w:eastAsia="宋体" w:hAnsi="Times New Roman"/>
      <w:sz w:val="24"/>
    </w:rPr>
  </w:style>
  <w:style w:type="character" w:customStyle="1" w:styleId="afffffffffffd">
    <w:name w:val="行距"/>
    <w:qFormat/>
    <w:rPr>
      <w:rFonts w:ascii="Verdana" w:eastAsia="宋体" w:hAnsi="Verdana"/>
      <w:b/>
      <w:sz w:val="32"/>
      <w:lang w:val="en-US" w:eastAsia="en-US"/>
    </w:rPr>
  </w:style>
  <w:style w:type="character" w:customStyle="1" w:styleId="affff1">
    <w:name w:val="列表项目符号 字符"/>
    <w:link w:val="affff0"/>
    <w:qFormat/>
    <w:rPr>
      <w:rFonts w:ascii="Arial" w:hAnsi="Arial"/>
      <w:b/>
      <w:color w:val="000000"/>
      <w:sz w:val="24"/>
    </w:rPr>
  </w:style>
  <w:style w:type="character" w:customStyle="1" w:styleId="title1">
    <w:name w:val="title1"/>
    <w:qFormat/>
    <w:rPr>
      <w:rFonts w:eastAsia="宋体" w:hint="default"/>
      <w:b/>
      <w:color w:val="00509A"/>
      <w:sz w:val="21"/>
      <w:lang w:val="en-US" w:eastAsia="en-US"/>
    </w:rPr>
  </w:style>
  <w:style w:type="character" w:customStyle="1" w:styleId="NormalIndentalCharCharCharCharCharCharChar">
    <w:name w:val="Normal Indental Char Char Char Char Char Char Char"/>
    <w:link w:val="NormalIndentalCharCharCharCharCharChar"/>
    <w:qFormat/>
    <w:rPr>
      <w:rFonts w:ascii="Arial Narrow" w:eastAsia="楷体_GB2312" w:hAnsi="Arial Narrow"/>
      <w:spacing w:val="10"/>
      <w:sz w:val="24"/>
    </w:rPr>
  </w:style>
  <w:style w:type="paragraph" w:customStyle="1" w:styleId="NormalIndentalCharCharCharCharCharChar">
    <w:name w:val="Normal Indental Char Char Char Char Char Char"/>
    <w:basedOn w:val="afff1"/>
    <w:link w:val="NormalIndentalCharCharCharCharCharCharChar"/>
    <w:qFormat/>
    <w:pPr>
      <w:widowControl/>
      <w:overflowPunct w:val="0"/>
      <w:autoSpaceDE w:val="0"/>
      <w:autoSpaceDN w:val="0"/>
      <w:adjustRightInd w:val="0"/>
      <w:spacing w:after="240"/>
      <w:ind w:firstLine="520"/>
      <w:textAlignment w:val="baseline"/>
    </w:pPr>
    <w:rPr>
      <w:rFonts w:ascii="Arial Narrow" w:eastAsia="楷体_GB2312" w:hAnsi="Arial Narrow"/>
      <w:spacing w:val="10"/>
      <w:kern w:val="0"/>
      <w:szCs w:val="20"/>
    </w:rPr>
  </w:style>
  <w:style w:type="character" w:customStyle="1" w:styleId="Char14">
    <w:name w:val="批注文字 Char1"/>
    <w:qFormat/>
    <w:rPr>
      <w:rFonts w:eastAsia="仿宋_GB2312"/>
      <w:sz w:val="28"/>
      <w:szCs w:val="21"/>
    </w:rPr>
  </w:style>
  <w:style w:type="paragraph" w:customStyle="1" w:styleId="number1">
    <w:name w:val="number1"/>
    <w:basedOn w:val="afff1"/>
    <w:link w:val="number1Char"/>
    <w:uiPriority w:val="99"/>
    <w:qFormat/>
    <w:pPr>
      <w:tabs>
        <w:tab w:val="left" w:pos="840"/>
      </w:tabs>
      <w:spacing w:afterLines="30" w:after="93"/>
      <w:ind w:left="840" w:firstLineChars="0" w:hanging="420"/>
    </w:pPr>
    <w:rPr>
      <w:szCs w:val="20"/>
    </w:rPr>
  </w:style>
  <w:style w:type="paragraph" w:customStyle="1" w:styleId="ParaCharCharCharChar111">
    <w:name w:val="默认段落字体 Para Char Char Char Char111"/>
    <w:basedOn w:val="afff1"/>
    <w:uiPriority w:val="99"/>
    <w:qFormat/>
    <w:pPr>
      <w:tabs>
        <w:tab w:val="left" w:pos="840"/>
      </w:tabs>
      <w:spacing w:line="240" w:lineRule="auto"/>
      <w:ind w:firstLineChars="0" w:firstLine="0"/>
    </w:pPr>
    <w:rPr>
      <w:sz w:val="21"/>
      <w:szCs w:val="20"/>
    </w:rPr>
  </w:style>
  <w:style w:type="paragraph" w:customStyle="1" w:styleId="1table">
    <w:name w:val="表 1   table"/>
    <w:basedOn w:val="afff1"/>
    <w:uiPriority w:val="99"/>
    <w:qFormat/>
    <w:pPr>
      <w:widowControl/>
      <w:tabs>
        <w:tab w:val="left" w:pos="432"/>
        <w:tab w:val="left" w:pos="720"/>
      </w:tabs>
      <w:ind w:left="432" w:firstLineChars="0" w:hanging="432"/>
    </w:pPr>
    <w:rPr>
      <w:rFonts w:ascii="Arial" w:hAnsi="Arial"/>
      <w:kern w:val="0"/>
      <w:sz w:val="22"/>
      <w:szCs w:val="20"/>
    </w:rPr>
  </w:style>
  <w:style w:type="paragraph" w:customStyle="1" w:styleId="afffffffffffe">
    <w:name w:val="图表标题"/>
    <w:basedOn w:val="afff1"/>
    <w:next w:val="afff1"/>
    <w:uiPriority w:val="99"/>
    <w:qFormat/>
    <w:pPr>
      <w:tabs>
        <w:tab w:val="left" w:pos="425"/>
        <w:tab w:val="left" w:pos="1644"/>
      </w:tabs>
      <w:spacing w:before="120" w:line="240" w:lineRule="auto"/>
      <w:ind w:firstLineChars="0" w:firstLine="0"/>
    </w:pPr>
    <w:rPr>
      <w:rFonts w:ascii="Arial" w:eastAsia="黑体"/>
      <w:kern w:val="0"/>
      <w:sz w:val="20"/>
      <w:szCs w:val="20"/>
      <w:u w:color="000000"/>
    </w:rPr>
  </w:style>
  <w:style w:type="paragraph" w:customStyle="1" w:styleId="CharCharCharChar1CharCharCharCharCharCharCharCharCharCharChar">
    <w:name w:val="Char Char Char Char1 Char Char Char Char Char Char Char Char Char Char Char"/>
    <w:basedOn w:val="afff1"/>
    <w:uiPriority w:val="99"/>
    <w:qFormat/>
    <w:pPr>
      <w:widowControl/>
      <w:spacing w:after="160" w:line="240" w:lineRule="exact"/>
      <w:ind w:firstLineChars="0" w:firstLine="0"/>
      <w:jc w:val="left"/>
    </w:pPr>
    <w:rPr>
      <w:sz w:val="21"/>
      <w:szCs w:val="20"/>
    </w:rPr>
  </w:style>
  <w:style w:type="paragraph" w:customStyle="1" w:styleId="CM59">
    <w:name w:val="CM59"/>
    <w:basedOn w:val="Default"/>
    <w:next w:val="Default"/>
    <w:uiPriority w:val="99"/>
    <w:qFormat/>
    <w:pPr>
      <w:spacing w:after="258"/>
    </w:pPr>
    <w:rPr>
      <w:rFonts w:ascii="..ì." w:eastAsia="..ì." w:cs="Times New Roman"/>
      <w:color w:val="auto"/>
      <w:szCs w:val="20"/>
    </w:rPr>
  </w:style>
  <w:style w:type="paragraph" w:customStyle="1" w:styleId="CharCharCharCharCharCharCharCharCharCharCharCharCharCharChar1Char">
    <w:name w:val="Char Char Char Char Char Char Char Char Char Char Char Char Char Char Char1 Char"/>
    <w:basedOn w:val="afff1"/>
    <w:uiPriority w:val="99"/>
    <w:qFormat/>
    <w:pPr>
      <w:widowControl/>
      <w:spacing w:after="160" w:line="240" w:lineRule="exact"/>
      <w:ind w:firstLineChars="0" w:firstLine="0"/>
    </w:pPr>
    <w:rPr>
      <w:rFonts w:ascii="Verdana" w:hAnsi="Verdana"/>
      <w:kern w:val="0"/>
      <w:sz w:val="20"/>
      <w:szCs w:val="20"/>
      <w:lang w:eastAsia="en-US"/>
    </w:rPr>
  </w:style>
  <w:style w:type="paragraph" w:customStyle="1" w:styleId="36615">
    <w:name w:val="样式 标题 3 + 宋体 小四 黑色 段前: 6 磅 段后: 6 磅 行距: 1.5 倍行距"/>
    <w:basedOn w:val="32"/>
    <w:uiPriority w:val="99"/>
    <w:qFormat/>
    <w:pPr>
      <w:numPr>
        <w:ilvl w:val="0"/>
        <w:numId w:val="0"/>
      </w:numPr>
      <w:spacing w:before="50" w:after="50"/>
    </w:pPr>
    <w:rPr>
      <w:rFonts w:hAnsi="Arial"/>
      <w:b w:val="0"/>
      <w:bCs w:val="0"/>
      <w:kern w:val="11"/>
      <w:szCs w:val="20"/>
    </w:rPr>
  </w:style>
  <w:style w:type="paragraph" w:customStyle="1" w:styleId="StyleStyleFirstline075cmLinespacing15linesFirs">
    <w:name w:val="Style Style 宋体 First line:  0.75 cm Line spacing:  1.5 lines + Firs..."/>
    <w:basedOn w:val="StyleFirstline075cmLinespacing15lines"/>
    <w:uiPriority w:val="99"/>
    <w:qFormat/>
    <w:pPr>
      <w:tabs>
        <w:tab w:val="left" w:pos="870"/>
      </w:tabs>
      <w:ind w:left="1320" w:hanging="420"/>
    </w:pPr>
  </w:style>
  <w:style w:type="paragraph" w:customStyle="1" w:styleId="StyleFirstline075cmLinespacing15lines">
    <w:name w:val="Style 宋体 First line:  0.75 cm Line spacing:  1.5 lines"/>
    <w:basedOn w:val="afff1"/>
    <w:uiPriority w:val="99"/>
    <w:qFormat/>
    <w:pPr>
      <w:widowControl/>
      <w:spacing w:before="120" w:after="120"/>
      <w:ind w:firstLineChars="0" w:firstLine="425"/>
    </w:pPr>
    <w:rPr>
      <w:rFonts w:ascii="宋体" w:hAnsi="宋体"/>
      <w:kern w:val="0"/>
      <w:sz w:val="22"/>
      <w:szCs w:val="20"/>
      <w:lang w:eastAsia="en-US"/>
    </w:rPr>
  </w:style>
  <w:style w:type="paragraph" w:customStyle="1" w:styleId="CharCharCharCharCharChar1Char">
    <w:name w:val="Char Char Char Char Char Char1 Char"/>
    <w:basedOn w:val="afff1"/>
    <w:uiPriority w:val="99"/>
    <w:qFormat/>
    <w:pPr>
      <w:widowControl/>
      <w:spacing w:after="160" w:line="240" w:lineRule="exact"/>
      <w:ind w:firstLineChars="0" w:firstLine="0"/>
    </w:pPr>
    <w:rPr>
      <w:rFonts w:ascii="Verdana" w:eastAsia="仿宋_GB2312" w:hAnsi="Verdana"/>
      <w:kern w:val="0"/>
      <w:szCs w:val="20"/>
      <w:lang w:eastAsia="en-US"/>
    </w:rPr>
  </w:style>
  <w:style w:type="paragraph" w:customStyle="1" w:styleId="affffffffffff">
    <w:name w:val="正文条目"/>
    <w:basedOn w:val="afff1"/>
    <w:uiPriority w:val="99"/>
    <w:qFormat/>
    <w:pPr>
      <w:pBdr>
        <w:bottom w:val="single" w:sz="4" w:space="1" w:color="auto"/>
      </w:pBdr>
      <w:spacing w:beforeLines="20" w:before="62" w:afterLines="20" w:after="62" w:line="312" w:lineRule="auto"/>
      <w:ind w:firstLineChars="0" w:firstLine="0"/>
    </w:pPr>
    <w:rPr>
      <w:b/>
      <w:szCs w:val="20"/>
    </w:rPr>
  </w:style>
  <w:style w:type="paragraph" w:customStyle="1" w:styleId="CM57">
    <w:name w:val="CM57"/>
    <w:basedOn w:val="Default"/>
    <w:next w:val="Default"/>
    <w:uiPriority w:val="99"/>
    <w:qFormat/>
    <w:pPr>
      <w:spacing w:after="433"/>
    </w:pPr>
    <w:rPr>
      <w:rFonts w:ascii="..ì." w:eastAsia="..ì." w:cs="Times New Roman"/>
      <w:color w:val="auto"/>
      <w:szCs w:val="20"/>
    </w:rPr>
  </w:style>
  <w:style w:type="character" w:customStyle="1" w:styleId="Char15">
    <w:name w:val="日期 Char1"/>
    <w:qFormat/>
    <w:rPr>
      <w:rFonts w:ascii="Times New Roman" w:eastAsia="仿宋_GB2312" w:hAnsi="Times New Roman" w:cs="Times New Roman"/>
      <w:kern w:val="0"/>
      <w:sz w:val="28"/>
      <w:szCs w:val="21"/>
    </w:rPr>
  </w:style>
  <w:style w:type="paragraph" w:customStyle="1" w:styleId="title2">
    <w:name w:val="title2"/>
    <w:basedOn w:val="2a"/>
    <w:uiPriority w:val="99"/>
    <w:qFormat/>
    <w:pPr>
      <w:widowControl/>
      <w:tabs>
        <w:tab w:val="left" w:pos="851"/>
        <w:tab w:val="left" w:pos="1200"/>
      </w:tabs>
      <w:spacing w:after="240" w:line="240" w:lineRule="atLeast"/>
      <w:ind w:left="1800" w:firstLine="0"/>
    </w:pPr>
    <w:rPr>
      <w:rFonts w:ascii="楷体_GB2312" w:hAnsi="Arial"/>
      <w:spacing w:val="-5"/>
      <w:kern w:val="0"/>
      <w:sz w:val="24"/>
      <w:lang w:val="en-GB"/>
    </w:rPr>
  </w:style>
  <w:style w:type="character" w:customStyle="1" w:styleId="HTMLChar1">
    <w:name w:val="HTML 预设格式 Char1"/>
    <w:qFormat/>
    <w:rPr>
      <w:rFonts w:ascii="Courier New" w:eastAsia="仿宋_GB2312" w:hAnsi="Courier New" w:cs="Courier New"/>
      <w:kern w:val="0"/>
      <w:sz w:val="20"/>
      <w:szCs w:val="20"/>
    </w:rPr>
  </w:style>
  <w:style w:type="character" w:customStyle="1" w:styleId="3Char10">
    <w:name w:val="正文文本缩进 3 Char1"/>
    <w:qFormat/>
    <w:rPr>
      <w:rFonts w:ascii="Times New Roman" w:eastAsia="仿宋_GB2312" w:hAnsi="Times New Roman" w:cs="Times New Roman"/>
      <w:kern w:val="0"/>
      <w:sz w:val="16"/>
      <w:szCs w:val="16"/>
    </w:rPr>
  </w:style>
  <w:style w:type="paragraph" w:customStyle="1" w:styleId="Char110">
    <w:name w:val="Char11"/>
    <w:basedOn w:val="afff1"/>
    <w:uiPriority w:val="99"/>
    <w:qFormat/>
    <w:pPr>
      <w:widowControl/>
      <w:tabs>
        <w:tab w:val="left" w:pos="987"/>
      </w:tabs>
      <w:spacing w:after="160" w:line="240" w:lineRule="exact"/>
      <w:ind w:firstLineChars="0" w:firstLine="0"/>
    </w:pPr>
    <w:rPr>
      <w:rFonts w:ascii="Verdana" w:hAnsi="Verdana"/>
      <w:kern w:val="0"/>
      <w:sz w:val="20"/>
      <w:szCs w:val="20"/>
      <w:lang w:eastAsia="en-US"/>
    </w:rPr>
  </w:style>
  <w:style w:type="paragraph" w:customStyle="1" w:styleId="CM24">
    <w:name w:val="CM24"/>
    <w:basedOn w:val="Default"/>
    <w:next w:val="Default"/>
    <w:uiPriority w:val="99"/>
    <w:qFormat/>
    <w:pPr>
      <w:spacing w:line="440" w:lineRule="atLeast"/>
    </w:pPr>
    <w:rPr>
      <w:rFonts w:ascii="..ì." w:eastAsia="..ì." w:cs="Times New Roman"/>
      <w:color w:val="auto"/>
      <w:szCs w:val="20"/>
    </w:rPr>
  </w:style>
  <w:style w:type="paragraph" w:customStyle="1" w:styleId="affffffffffff0">
    <w:name w:val="正文段落"/>
    <w:basedOn w:val="afff1"/>
    <w:link w:val="Charf1"/>
    <w:uiPriority w:val="99"/>
    <w:qFormat/>
    <w:pPr>
      <w:spacing w:line="300" w:lineRule="auto"/>
      <w:ind w:firstLineChars="0" w:firstLine="510"/>
    </w:pPr>
    <w:rPr>
      <w:szCs w:val="20"/>
    </w:rPr>
  </w:style>
  <w:style w:type="paragraph" w:customStyle="1" w:styleId="CM20">
    <w:name w:val="CM20"/>
    <w:basedOn w:val="Default"/>
    <w:next w:val="Default"/>
    <w:uiPriority w:val="99"/>
    <w:qFormat/>
    <w:pPr>
      <w:spacing w:line="440" w:lineRule="atLeast"/>
    </w:pPr>
    <w:rPr>
      <w:rFonts w:ascii="..ì." w:eastAsia="..ì." w:cs="Times New Roman"/>
      <w:color w:val="auto"/>
      <w:szCs w:val="20"/>
    </w:rPr>
  </w:style>
  <w:style w:type="character" w:customStyle="1" w:styleId="2Char10">
    <w:name w:val="正文文本缩进 2 Char1"/>
    <w:uiPriority w:val="99"/>
    <w:qFormat/>
    <w:rPr>
      <w:rFonts w:ascii="Times New Roman" w:eastAsia="仿宋_GB2312" w:hAnsi="Times New Roman" w:cs="Times New Roman"/>
      <w:kern w:val="0"/>
      <w:sz w:val="28"/>
      <w:szCs w:val="21"/>
    </w:rPr>
  </w:style>
  <w:style w:type="paragraph" w:customStyle="1" w:styleId="affffffffffff1">
    <w:name w:val="系统特点"/>
    <w:basedOn w:val="afff1"/>
    <w:uiPriority w:val="99"/>
    <w:qFormat/>
    <w:pPr>
      <w:tabs>
        <w:tab w:val="left" w:pos="1680"/>
      </w:tabs>
      <w:spacing w:line="240" w:lineRule="auto"/>
      <w:ind w:left="980" w:firstLineChars="0" w:hanging="420"/>
    </w:pPr>
    <w:rPr>
      <w:sz w:val="21"/>
      <w:szCs w:val="20"/>
    </w:rPr>
  </w:style>
  <w:style w:type="paragraph" w:customStyle="1" w:styleId="affffffffffff2">
    <w:name w:val="缺省文本"/>
    <w:basedOn w:val="afff1"/>
    <w:uiPriority w:val="99"/>
    <w:qFormat/>
    <w:pPr>
      <w:autoSpaceDE w:val="0"/>
      <w:autoSpaceDN w:val="0"/>
      <w:adjustRightInd w:val="0"/>
      <w:spacing w:line="240" w:lineRule="auto"/>
      <w:ind w:firstLineChars="0" w:firstLine="0"/>
    </w:pPr>
    <w:rPr>
      <w:kern w:val="0"/>
      <w:szCs w:val="20"/>
    </w:rPr>
  </w:style>
  <w:style w:type="paragraph" w:customStyle="1" w:styleId="2ff4">
    <w:name w:val="样式 标题 2 + (中文) 宋体 四号"/>
    <w:basedOn w:val="afff1"/>
    <w:uiPriority w:val="99"/>
    <w:qFormat/>
    <w:pPr>
      <w:tabs>
        <w:tab w:val="left" w:pos="420"/>
        <w:tab w:val="left" w:pos="980"/>
      </w:tabs>
      <w:spacing w:line="240" w:lineRule="auto"/>
      <w:ind w:left="980" w:firstLineChars="0" w:hanging="420"/>
    </w:pPr>
    <w:rPr>
      <w:sz w:val="21"/>
      <w:szCs w:val="20"/>
    </w:rPr>
  </w:style>
  <w:style w:type="paragraph" w:customStyle="1" w:styleId="CM16">
    <w:name w:val="CM16"/>
    <w:basedOn w:val="Default"/>
    <w:next w:val="Default"/>
    <w:uiPriority w:val="99"/>
    <w:qFormat/>
    <w:pPr>
      <w:spacing w:line="440" w:lineRule="atLeast"/>
    </w:pPr>
    <w:rPr>
      <w:rFonts w:ascii="..ì." w:eastAsia="..ì." w:cs="Times New Roman"/>
      <w:color w:val="auto"/>
      <w:szCs w:val="20"/>
    </w:rPr>
  </w:style>
  <w:style w:type="paragraph" w:customStyle="1" w:styleId="CM8">
    <w:name w:val="CM8"/>
    <w:basedOn w:val="Default"/>
    <w:next w:val="Default"/>
    <w:uiPriority w:val="99"/>
    <w:qFormat/>
    <w:pPr>
      <w:spacing w:line="440" w:lineRule="atLeast"/>
    </w:pPr>
    <w:rPr>
      <w:rFonts w:ascii="..ì." w:eastAsia="..ì." w:cs="Times New Roman"/>
      <w:color w:val="auto"/>
      <w:szCs w:val="20"/>
    </w:rPr>
  </w:style>
  <w:style w:type="paragraph" w:customStyle="1" w:styleId="CM1">
    <w:name w:val="CM1"/>
    <w:basedOn w:val="Default"/>
    <w:next w:val="Default"/>
    <w:uiPriority w:val="99"/>
    <w:qFormat/>
    <w:rPr>
      <w:rFonts w:ascii="..ì." w:eastAsia="..ì." w:cs="Times New Roman"/>
      <w:color w:val="auto"/>
      <w:szCs w:val="20"/>
    </w:rPr>
  </w:style>
  <w:style w:type="paragraph" w:customStyle="1" w:styleId="CharCharCharCharCharCharCharCharCharCharCharCharCharCharCharChar1">
    <w:name w:val="Char Char Char Char Char Char Char Char Char Char Char Char Char Char Char Char1"/>
    <w:basedOn w:val="afff1"/>
    <w:uiPriority w:val="99"/>
    <w:qFormat/>
    <w:pPr>
      <w:widowControl/>
      <w:spacing w:after="160" w:line="240" w:lineRule="exact"/>
      <w:ind w:firstLineChars="0" w:firstLine="0"/>
    </w:pPr>
    <w:rPr>
      <w:rFonts w:ascii="Verdana" w:hAnsi="Verdana"/>
      <w:kern w:val="0"/>
      <w:sz w:val="20"/>
      <w:szCs w:val="20"/>
      <w:lang w:eastAsia="en-US"/>
    </w:rPr>
  </w:style>
  <w:style w:type="paragraph" w:customStyle="1" w:styleId="CM5">
    <w:name w:val="CM5"/>
    <w:basedOn w:val="Default"/>
    <w:next w:val="Default"/>
    <w:uiPriority w:val="99"/>
    <w:qFormat/>
    <w:pPr>
      <w:spacing w:line="440" w:lineRule="atLeast"/>
    </w:pPr>
    <w:rPr>
      <w:rFonts w:ascii="..ì." w:eastAsia="..ì." w:cs="Times New Roman"/>
      <w:color w:val="auto"/>
      <w:szCs w:val="20"/>
    </w:rPr>
  </w:style>
  <w:style w:type="paragraph" w:customStyle="1" w:styleId="affffffffffff3">
    <w:name w:val="点"/>
    <w:basedOn w:val="afff1"/>
    <w:uiPriority w:val="99"/>
    <w:qFormat/>
    <w:pPr>
      <w:tabs>
        <w:tab w:val="left" w:pos="420"/>
      </w:tabs>
      <w:ind w:left="900" w:firstLineChars="0" w:hanging="420"/>
    </w:pPr>
    <w:rPr>
      <w:rFonts w:ascii="宋体"/>
      <w:szCs w:val="20"/>
    </w:rPr>
  </w:style>
  <w:style w:type="paragraph" w:customStyle="1" w:styleId="affffffffffff4">
    <w:name w:val="样式 四号"/>
    <w:basedOn w:val="afff1"/>
    <w:uiPriority w:val="99"/>
    <w:qFormat/>
    <w:pPr>
      <w:spacing w:line="300" w:lineRule="auto"/>
    </w:pPr>
    <w:rPr>
      <w:szCs w:val="20"/>
    </w:rPr>
  </w:style>
  <w:style w:type="paragraph" w:customStyle="1" w:styleId="CharChar1CharCharCharCharCharCharCharCharChar1CharCharCharCharCharCharCharCharCharCharCharCharCharCharCharCharCharChar1CharCharCharCharCharCharChar">
    <w:name w:val="Char Char1 Char Char Char Char Char Char Char Char Char1 Char Char Char Char Char Char Char Char Char Char Char Char Char Char Char Char Char Char1 Char Char Char Char Char Char Char"/>
    <w:basedOn w:val="afff1"/>
    <w:uiPriority w:val="99"/>
    <w:qFormat/>
    <w:pPr>
      <w:tabs>
        <w:tab w:val="left" w:pos="360"/>
      </w:tabs>
      <w:spacing w:line="240" w:lineRule="auto"/>
      <w:ind w:firstLineChars="150" w:firstLine="420"/>
    </w:pPr>
    <w:rPr>
      <w:rFonts w:ascii="Arial" w:hAnsi="Arial"/>
      <w:sz w:val="20"/>
      <w:szCs w:val="20"/>
    </w:rPr>
  </w:style>
  <w:style w:type="paragraph" w:customStyle="1" w:styleId="CharChar1CharChar1CharCharCharCharCharChar1">
    <w:name w:val="Char Char1 Char Char1 Char Char Char Char Char Char1"/>
    <w:basedOn w:val="afff1"/>
    <w:uiPriority w:val="99"/>
    <w:qFormat/>
    <w:pPr>
      <w:widowControl/>
      <w:spacing w:after="160" w:line="240" w:lineRule="exact"/>
      <w:ind w:firstLineChars="0" w:firstLine="0"/>
    </w:pPr>
    <w:rPr>
      <w:rFonts w:ascii="Verdana" w:hAnsi="Verdana"/>
      <w:kern w:val="0"/>
      <w:sz w:val="20"/>
      <w:szCs w:val="20"/>
      <w:lang w:eastAsia="en-US"/>
    </w:rPr>
  </w:style>
  <w:style w:type="paragraph" w:customStyle="1" w:styleId="BodyTextKeep">
    <w:name w:val="Body Text Keep"/>
    <w:basedOn w:val="affffc"/>
    <w:uiPriority w:val="99"/>
    <w:qFormat/>
    <w:pPr>
      <w:keepNext/>
      <w:autoSpaceDE w:val="0"/>
      <w:autoSpaceDN w:val="0"/>
      <w:adjustRightInd w:val="0"/>
      <w:spacing w:before="120" w:after="220" w:line="220" w:lineRule="atLeast"/>
      <w:ind w:left="-6" w:firstLineChars="0" w:firstLine="425"/>
      <w:textAlignment w:val="bottom"/>
    </w:pPr>
    <w:rPr>
      <w:rFonts w:ascii="宋体" w:hAnsi="宋体"/>
      <w:kern w:val="0"/>
      <w:sz w:val="21"/>
      <w:szCs w:val="20"/>
    </w:rPr>
  </w:style>
  <w:style w:type="paragraph" w:customStyle="1" w:styleId="xl24">
    <w:name w:val="xl24"/>
    <w:basedOn w:val="afff1"/>
    <w:uiPriority w:val="99"/>
    <w:qFormat/>
    <w:pPr>
      <w:widowControl/>
      <w:pBdr>
        <w:top w:val="single" w:sz="8" w:space="0" w:color="auto"/>
        <w:bottom w:val="single" w:sz="4" w:space="0" w:color="auto"/>
      </w:pBdr>
      <w:spacing w:before="100" w:beforeAutospacing="1" w:after="100" w:afterAutospacing="1" w:line="240" w:lineRule="auto"/>
      <w:ind w:firstLineChars="0" w:firstLine="0"/>
    </w:pPr>
    <w:rPr>
      <w:rFonts w:ascii="黑体" w:eastAsia="黑体" w:hAnsi="Arial Unicode MS" w:hint="eastAsia"/>
      <w:kern w:val="0"/>
      <w:sz w:val="20"/>
      <w:szCs w:val="20"/>
    </w:rPr>
  </w:style>
  <w:style w:type="paragraph" w:customStyle="1" w:styleId="paragraph1">
    <w:name w:val="paragraph1"/>
    <w:basedOn w:val="afff1"/>
    <w:link w:val="paragraph1Char"/>
    <w:uiPriority w:val="99"/>
    <w:qFormat/>
    <w:pPr>
      <w:spacing w:afterLines="30" w:after="93"/>
      <w:ind w:firstLine="480"/>
    </w:pPr>
    <w:rPr>
      <w:szCs w:val="20"/>
    </w:rPr>
  </w:style>
  <w:style w:type="paragraph" w:customStyle="1" w:styleId="textformat">
    <w:name w:val="text_format"/>
    <w:basedOn w:val="afff1"/>
    <w:uiPriority w:val="99"/>
    <w:qFormat/>
    <w:pPr>
      <w:widowControl/>
      <w:spacing w:before="100" w:beforeAutospacing="1" w:after="100" w:afterAutospacing="1" w:line="375" w:lineRule="atLeast"/>
      <w:ind w:firstLineChars="0" w:firstLine="0"/>
    </w:pPr>
    <w:rPr>
      <w:kern w:val="0"/>
      <w:sz w:val="21"/>
      <w:szCs w:val="20"/>
    </w:rPr>
  </w:style>
  <w:style w:type="paragraph" w:customStyle="1" w:styleId="affffffffffff5">
    <w:name w:val="缩进项目列表"/>
    <w:basedOn w:val="affff0"/>
    <w:uiPriority w:val="99"/>
    <w:qFormat/>
    <w:pPr>
      <w:widowControl w:val="0"/>
      <w:tabs>
        <w:tab w:val="clear" w:pos="425"/>
        <w:tab w:val="left" w:pos="420"/>
        <w:tab w:val="left" w:pos="1319"/>
      </w:tabs>
      <w:suppressAutoHyphens w:val="0"/>
      <w:spacing w:beforeLines="0" w:before="100" w:beforeAutospacing="1" w:afterLines="0" w:after="100" w:afterAutospacing="1" w:line="240" w:lineRule="auto"/>
      <w:ind w:left="420"/>
    </w:pPr>
    <w:rPr>
      <w:rFonts w:ascii="Times New Roman" w:hAnsi="Times New Roman"/>
      <w:b w:val="0"/>
      <w:color w:val="auto"/>
      <w:sz w:val="21"/>
    </w:rPr>
  </w:style>
  <w:style w:type="paragraph" w:customStyle="1" w:styleId="Body1">
    <w:name w:val="*Body 1"/>
    <w:uiPriority w:val="99"/>
    <w:qFormat/>
    <w:pPr>
      <w:spacing w:before="120" w:after="120" w:line="360" w:lineRule="auto"/>
    </w:pPr>
    <w:rPr>
      <w:sz w:val="24"/>
      <w:lang w:eastAsia="en-US"/>
    </w:rPr>
  </w:style>
  <w:style w:type="paragraph" w:customStyle="1" w:styleId="2ff5">
    <w:name w:val="正文 + 首行缩进:  2 字符"/>
    <w:basedOn w:val="afff1"/>
    <w:link w:val="2Char4"/>
    <w:uiPriority w:val="99"/>
    <w:qFormat/>
    <w:pPr>
      <w:ind w:firstLine="480"/>
    </w:pPr>
    <w:rPr>
      <w:szCs w:val="20"/>
    </w:rPr>
  </w:style>
  <w:style w:type="paragraph" w:customStyle="1" w:styleId="CM60">
    <w:name w:val="CM60"/>
    <w:basedOn w:val="Default"/>
    <w:next w:val="Default"/>
    <w:uiPriority w:val="99"/>
    <w:qFormat/>
    <w:pPr>
      <w:spacing w:after="195"/>
    </w:pPr>
    <w:rPr>
      <w:rFonts w:ascii="..ì." w:eastAsia="..ì." w:cs="Times New Roman"/>
      <w:color w:val="auto"/>
      <w:szCs w:val="20"/>
    </w:rPr>
  </w:style>
  <w:style w:type="character" w:customStyle="1" w:styleId="Char16">
    <w:name w:val="批注框文本 Char1"/>
    <w:uiPriority w:val="99"/>
    <w:qFormat/>
    <w:rPr>
      <w:rFonts w:eastAsia="仿宋_GB2312"/>
      <w:sz w:val="18"/>
      <w:szCs w:val="18"/>
    </w:rPr>
  </w:style>
  <w:style w:type="character" w:customStyle="1" w:styleId="2Char11">
    <w:name w:val="正文文本 2 Char1"/>
    <w:qFormat/>
    <w:rPr>
      <w:rFonts w:ascii="Times New Roman" w:eastAsia="仿宋_GB2312" w:hAnsi="Times New Roman" w:cs="Times New Roman"/>
      <w:kern w:val="0"/>
      <w:sz w:val="28"/>
      <w:szCs w:val="21"/>
    </w:rPr>
  </w:style>
  <w:style w:type="paragraph" w:customStyle="1" w:styleId="CM21">
    <w:name w:val="CM21"/>
    <w:basedOn w:val="Default"/>
    <w:next w:val="Default"/>
    <w:uiPriority w:val="99"/>
    <w:qFormat/>
    <w:pPr>
      <w:spacing w:line="440" w:lineRule="atLeast"/>
    </w:pPr>
    <w:rPr>
      <w:rFonts w:ascii="..ì." w:eastAsia="..ì." w:cs="Times New Roman"/>
      <w:color w:val="auto"/>
      <w:szCs w:val="20"/>
    </w:rPr>
  </w:style>
  <w:style w:type="paragraph" w:customStyle="1" w:styleId="CharChar1CharChar1CharCharCharCharCharChar">
    <w:name w:val="Char Char1 Char Char1 Char Char Char Char Char Char"/>
    <w:basedOn w:val="afff1"/>
    <w:uiPriority w:val="99"/>
    <w:qFormat/>
    <w:pPr>
      <w:widowControl/>
      <w:spacing w:after="160" w:line="240" w:lineRule="exact"/>
      <w:ind w:firstLineChars="0" w:firstLine="0"/>
    </w:pPr>
    <w:rPr>
      <w:rFonts w:ascii="Verdana" w:hAnsi="Verdana"/>
      <w:kern w:val="0"/>
      <w:sz w:val="20"/>
      <w:szCs w:val="20"/>
      <w:lang w:eastAsia="en-US"/>
    </w:rPr>
  </w:style>
  <w:style w:type="paragraph" w:customStyle="1" w:styleId="Fig">
    <w:name w:val="Fig"/>
    <w:basedOn w:val="afff1"/>
    <w:uiPriority w:val="99"/>
    <w:qFormat/>
    <w:pPr>
      <w:widowControl/>
      <w:tabs>
        <w:tab w:val="left" w:pos="720"/>
      </w:tabs>
      <w:spacing w:after="120"/>
      <w:ind w:left="980" w:firstLineChars="0" w:hanging="420"/>
    </w:pPr>
    <w:rPr>
      <w:rFonts w:ascii="Arial" w:hAnsi="Arial"/>
      <w:kern w:val="0"/>
      <w:sz w:val="22"/>
      <w:szCs w:val="20"/>
    </w:rPr>
  </w:style>
  <w:style w:type="paragraph" w:customStyle="1" w:styleId="affd">
    <w:name w:val="列项——（一级）"/>
    <w:uiPriority w:val="99"/>
    <w:qFormat/>
    <w:pPr>
      <w:widowControl w:val="0"/>
      <w:numPr>
        <w:numId w:val="24"/>
      </w:numPr>
      <w:tabs>
        <w:tab w:val="clear" w:pos="1140"/>
        <w:tab w:val="left" w:pos="854"/>
      </w:tabs>
      <w:snapToGrid w:val="0"/>
      <w:spacing w:line="288" w:lineRule="auto"/>
      <w:ind w:leftChars="200" w:left="400" w:hangingChars="200" w:hanging="200"/>
      <w:jc w:val="both"/>
    </w:pPr>
    <w:rPr>
      <w:sz w:val="21"/>
      <w:szCs w:val="21"/>
    </w:rPr>
  </w:style>
  <w:style w:type="paragraph" w:customStyle="1" w:styleId="IndentNormal">
    <w:name w:val="Indent Normal"/>
    <w:basedOn w:val="afff1"/>
    <w:uiPriority w:val="99"/>
    <w:qFormat/>
    <w:pPr>
      <w:spacing w:line="240" w:lineRule="auto"/>
      <w:ind w:firstLineChars="150" w:firstLine="150"/>
    </w:pPr>
  </w:style>
  <w:style w:type="paragraph" w:customStyle="1" w:styleId="affffffffffff6">
    <w:name w:val="助手文本"/>
    <w:basedOn w:val="afff1"/>
    <w:uiPriority w:val="99"/>
    <w:qFormat/>
    <w:pPr>
      <w:autoSpaceDE w:val="0"/>
      <w:autoSpaceDN w:val="0"/>
      <w:adjustRightInd w:val="0"/>
      <w:spacing w:beforeLines="50" w:before="50" w:afterLines="50" w:after="50"/>
      <w:ind w:left="14" w:firstLineChars="0" w:firstLine="434"/>
      <w:textAlignment w:val="baseline"/>
    </w:pPr>
    <w:rPr>
      <w:rFonts w:ascii="楷体_GB2312" w:eastAsia="楷体_GB2312"/>
      <w:kern w:val="0"/>
      <w:szCs w:val="20"/>
      <w:u w:val="single"/>
    </w:rPr>
  </w:style>
  <w:style w:type="paragraph" w:customStyle="1" w:styleId="ylm-15">
    <w:name w:val="ylm-小四1.5"/>
    <w:basedOn w:val="afff1"/>
    <w:uiPriority w:val="99"/>
    <w:qFormat/>
  </w:style>
  <w:style w:type="table" w:customStyle="1" w:styleId="1fe">
    <w:name w:val="网格型1"/>
    <w:basedOn w:val="afff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7">
    <w:name w:val="前言、引言标题"/>
    <w:next w:val="afff1"/>
    <w:uiPriority w:val="99"/>
    <w:qFormat/>
    <w:pPr>
      <w:numPr>
        <w:numId w:val="25"/>
      </w:numPr>
      <w:shd w:val="clear" w:color="FFFFFF" w:fill="FFFFFF"/>
      <w:spacing w:before="640" w:after="560"/>
      <w:jc w:val="center"/>
      <w:outlineLvl w:val="0"/>
    </w:pPr>
    <w:rPr>
      <w:rFonts w:ascii="黑体" w:eastAsia="黑体"/>
      <w:sz w:val="32"/>
    </w:rPr>
  </w:style>
  <w:style w:type="paragraph" w:customStyle="1" w:styleId="aff8">
    <w:name w:val="章标题"/>
    <w:next w:val="afffffffffa"/>
    <w:uiPriority w:val="99"/>
    <w:qFormat/>
    <w:pPr>
      <w:numPr>
        <w:ilvl w:val="1"/>
        <w:numId w:val="25"/>
      </w:numPr>
      <w:spacing w:beforeLines="50" w:before="156" w:afterLines="50" w:after="156"/>
      <w:jc w:val="both"/>
      <w:outlineLvl w:val="1"/>
    </w:pPr>
    <w:rPr>
      <w:rFonts w:ascii="黑体" w:eastAsia="黑体"/>
      <w:sz w:val="21"/>
    </w:rPr>
  </w:style>
  <w:style w:type="paragraph" w:customStyle="1" w:styleId="aff9">
    <w:name w:val="一级条标题"/>
    <w:next w:val="afffffffffa"/>
    <w:link w:val="Char17"/>
    <w:uiPriority w:val="99"/>
    <w:qFormat/>
    <w:pPr>
      <w:numPr>
        <w:ilvl w:val="2"/>
        <w:numId w:val="25"/>
      </w:numPr>
      <w:outlineLvl w:val="2"/>
    </w:pPr>
    <w:rPr>
      <w:rFonts w:eastAsia="黑体"/>
      <w:sz w:val="21"/>
    </w:rPr>
  </w:style>
  <w:style w:type="paragraph" w:customStyle="1" w:styleId="affa">
    <w:name w:val="二级条标题"/>
    <w:basedOn w:val="aff9"/>
    <w:next w:val="afffffffffa"/>
    <w:link w:val="Char18"/>
    <w:uiPriority w:val="99"/>
    <w:qFormat/>
    <w:pPr>
      <w:numPr>
        <w:ilvl w:val="3"/>
      </w:numPr>
      <w:outlineLvl w:val="3"/>
    </w:pPr>
  </w:style>
  <w:style w:type="character" w:customStyle="1" w:styleId="HTML0">
    <w:name w:val="HTML 地址 字符"/>
    <w:link w:val="HTML"/>
    <w:qFormat/>
    <w:rPr>
      <w:rFonts w:ascii="Courier New" w:hAnsi="Courier New"/>
      <w:i/>
      <w:iCs/>
      <w:kern w:val="2"/>
      <w:sz w:val="21"/>
      <w:szCs w:val="21"/>
    </w:rPr>
  </w:style>
  <w:style w:type="paragraph" w:customStyle="1" w:styleId="affffffffffff7">
    <w:name w:val="标准标志"/>
    <w:next w:val="afff1"/>
    <w:uiPriority w:val="99"/>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fffffff8">
    <w:name w:val="标准称谓"/>
    <w:next w:val="afff1"/>
    <w:uiPriority w:val="99"/>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ffffffffff9">
    <w:name w:val="标准书脚_偶数页"/>
    <w:uiPriority w:val="99"/>
    <w:qFormat/>
    <w:pPr>
      <w:spacing w:before="120"/>
    </w:pPr>
    <w:rPr>
      <w:sz w:val="18"/>
    </w:rPr>
  </w:style>
  <w:style w:type="paragraph" w:customStyle="1" w:styleId="affffffffffffa">
    <w:name w:val="标准书脚_奇数页"/>
    <w:uiPriority w:val="99"/>
    <w:qFormat/>
    <w:pPr>
      <w:spacing w:before="120"/>
      <w:jc w:val="right"/>
    </w:pPr>
    <w:rPr>
      <w:sz w:val="18"/>
    </w:rPr>
  </w:style>
  <w:style w:type="paragraph" w:customStyle="1" w:styleId="affffffffffffb">
    <w:name w:val="标准书眉_奇数页"/>
    <w:next w:val="afff1"/>
    <w:uiPriority w:val="99"/>
    <w:qFormat/>
    <w:pPr>
      <w:tabs>
        <w:tab w:val="center" w:pos="4154"/>
        <w:tab w:val="right" w:pos="8306"/>
      </w:tabs>
      <w:spacing w:after="120"/>
      <w:jc w:val="right"/>
    </w:pPr>
    <w:rPr>
      <w:rFonts w:ascii="Arial" w:hAnsi="Arial"/>
      <w:sz w:val="21"/>
      <w:szCs w:val="21"/>
    </w:rPr>
  </w:style>
  <w:style w:type="paragraph" w:customStyle="1" w:styleId="affffffffffffc">
    <w:name w:val="标准书眉_偶数页"/>
    <w:basedOn w:val="affffffffffffb"/>
    <w:next w:val="afff1"/>
    <w:uiPriority w:val="99"/>
    <w:qFormat/>
    <w:pPr>
      <w:jc w:val="left"/>
    </w:pPr>
  </w:style>
  <w:style w:type="paragraph" w:customStyle="1" w:styleId="affffffffffffd">
    <w:name w:val="标准书眉一"/>
    <w:uiPriority w:val="99"/>
    <w:qFormat/>
    <w:pPr>
      <w:jc w:val="both"/>
    </w:pPr>
  </w:style>
  <w:style w:type="paragraph" w:customStyle="1" w:styleId="affffffffffffe">
    <w:name w:val="参考文献、索引标题"/>
    <w:basedOn w:val="aff7"/>
    <w:next w:val="afff1"/>
    <w:uiPriority w:val="99"/>
    <w:qFormat/>
    <w:pPr>
      <w:numPr>
        <w:numId w:val="0"/>
      </w:numPr>
      <w:spacing w:after="200"/>
    </w:pPr>
    <w:rPr>
      <w:sz w:val="21"/>
    </w:rPr>
  </w:style>
  <w:style w:type="character" w:customStyle="1" w:styleId="afffffffffffff">
    <w:name w:val="发布"/>
    <w:qFormat/>
    <w:rPr>
      <w:rFonts w:ascii="黑体" w:eastAsia="黑体"/>
      <w:spacing w:val="22"/>
      <w:w w:val="100"/>
      <w:position w:val="3"/>
      <w:sz w:val="28"/>
    </w:rPr>
  </w:style>
  <w:style w:type="paragraph" w:customStyle="1" w:styleId="afffffffffffff0">
    <w:name w:val="发布部门"/>
    <w:next w:val="afffffffffa"/>
    <w:uiPriority w:val="99"/>
    <w:qFormat/>
    <w:pPr>
      <w:framePr w:w="7433" w:h="585" w:hRule="exact" w:hSpace="180" w:vSpace="180" w:wrap="around" w:hAnchor="margin" w:xAlign="center" w:y="14401" w:anchorLock="1"/>
      <w:jc w:val="center"/>
    </w:pPr>
    <w:rPr>
      <w:rFonts w:ascii="宋体"/>
      <w:b/>
      <w:spacing w:val="20"/>
      <w:w w:val="135"/>
      <w:sz w:val="36"/>
    </w:rPr>
  </w:style>
  <w:style w:type="paragraph" w:customStyle="1" w:styleId="afffffffffffff1">
    <w:name w:val="发布日期"/>
    <w:uiPriority w:val="99"/>
    <w:qFormat/>
    <w:pPr>
      <w:framePr w:w="4000" w:h="473" w:hRule="exact" w:hSpace="180" w:vSpace="180" w:wrap="around" w:hAnchor="margin" w:y="13511" w:anchorLock="1"/>
    </w:pPr>
    <w:rPr>
      <w:rFonts w:eastAsia="黑体"/>
      <w:sz w:val="28"/>
    </w:rPr>
  </w:style>
  <w:style w:type="paragraph" w:customStyle="1" w:styleId="1ff">
    <w:name w:val="封面标准号1"/>
    <w:uiPriority w:val="99"/>
    <w:qFormat/>
    <w:pPr>
      <w:widowControl w:val="0"/>
      <w:kinsoku w:val="0"/>
      <w:overflowPunct w:val="0"/>
      <w:autoSpaceDE w:val="0"/>
      <w:autoSpaceDN w:val="0"/>
      <w:spacing w:before="308"/>
      <w:jc w:val="right"/>
      <w:textAlignment w:val="center"/>
    </w:pPr>
    <w:rPr>
      <w:sz w:val="28"/>
    </w:rPr>
  </w:style>
  <w:style w:type="paragraph" w:customStyle="1" w:styleId="2ff6">
    <w:name w:val="封面标准号2"/>
    <w:basedOn w:val="1ff"/>
    <w:uiPriority w:val="99"/>
    <w:qFormat/>
    <w:pPr>
      <w:framePr w:w="9138" w:h="1244" w:hRule="exact" w:wrap="auto" w:vAnchor="page" w:hAnchor="margin" w:y="2908"/>
      <w:adjustRightInd w:val="0"/>
      <w:spacing w:before="357" w:line="280" w:lineRule="exact"/>
    </w:pPr>
  </w:style>
  <w:style w:type="paragraph" w:customStyle="1" w:styleId="afffffffffffff2">
    <w:name w:val="封面标准代替信息"/>
    <w:basedOn w:val="2ff6"/>
    <w:uiPriority w:val="99"/>
    <w:qFormat/>
    <w:pPr>
      <w:framePr w:wrap="auto"/>
      <w:spacing w:before="57"/>
    </w:pPr>
    <w:rPr>
      <w:rFonts w:ascii="宋体"/>
      <w:sz w:val="21"/>
    </w:rPr>
  </w:style>
  <w:style w:type="paragraph" w:customStyle="1" w:styleId="afffffffffffff3">
    <w:name w:val="封面标准名称"/>
    <w:uiPriority w:val="99"/>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fffff4">
    <w:name w:val="封面标准文稿编辑信息"/>
    <w:uiPriority w:val="99"/>
    <w:qFormat/>
    <w:pPr>
      <w:spacing w:before="180" w:line="180" w:lineRule="exact"/>
      <w:jc w:val="center"/>
    </w:pPr>
    <w:rPr>
      <w:rFonts w:ascii="宋体"/>
      <w:sz w:val="21"/>
    </w:rPr>
  </w:style>
  <w:style w:type="paragraph" w:customStyle="1" w:styleId="afffffffffffff5">
    <w:name w:val="封面标准文稿类别"/>
    <w:uiPriority w:val="99"/>
    <w:qFormat/>
    <w:pPr>
      <w:spacing w:before="440" w:line="400" w:lineRule="exact"/>
      <w:jc w:val="center"/>
    </w:pPr>
    <w:rPr>
      <w:rFonts w:ascii="宋体"/>
      <w:sz w:val="24"/>
    </w:rPr>
  </w:style>
  <w:style w:type="paragraph" w:customStyle="1" w:styleId="afffffffffffff6">
    <w:name w:val="封面标准英文名称"/>
    <w:uiPriority w:val="99"/>
    <w:qFormat/>
    <w:pPr>
      <w:widowControl w:val="0"/>
      <w:spacing w:before="370" w:line="400" w:lineRule="exact"/>
      <w:jc w:val="center"/>
    </w:pPr>
    <w:rPr>
      <w:sz w:val="28"/>
    </w:rPr>
  </w:style>
  <w:style w:type="paragraph" w:customStyle="1" w:styleId="afffffffffffff7">
    <w:name w:val="封面一致性程度标识"/>
    <w:uiPriority w:val="99"/>
    <w:qFormat/>
    <w:pPr>
      <w:spacing w:before="440" w:line="400" w:lineRule="exact"/>
      <w:jc w:val="center"/>
    </w:pPr>
    <w:rPr>
      <w:rFonts w:ascii="宋体"/>
      <w:sz w:val="28"/>
    </w:rPr>
  </w:style>
  <w:style w:type="paragraph" w:customStyle="1" w:styleId="afffffffffffff8">
    <w:name w:val="封面正文"/>
    <w:uiPriority w:val="99"/>
    <w:qFormat/>
    <w:pPr>
      <w:jc w:val="both"/>
    </w:pPr>
  </w:style>
  <w:style w:type="paragraph" w:customStyle="1" w:styleId="afffffffffffff9">
    <w:name w:val="附录标识"/>
    <w:basedOn w:val="aff7"/>
    <w:uiPriority w:val="99"/>
    <w:qFormat/>
    <w:pPr>
      <w:numPr>
        <w:numId w:val="0"/>
      </w:numPr>
      <w:tabs>
        <w:tab w:val="left" w:pos="6405"/>
      </w:tabs>
      <w:spacing w:after="200"/>
    </w:pPr>
    <w:rPr>
      <w:sz w:val="21"/>
    </w:rPr>
  </w:style>
  <w:style w:type="paragraph" w:customStyle="1" w:styleId="afd">
    <w:name w:val="附录表标题"/>
    <w:next w:val="afffffffffa"/>
    <w:uiPriority w:val="99"/>
    <w:qFormat/>
    <w:pPr>
      <w:numPr>
        <w:numId w:val="26"/>
      </w:numPr>
      <w:jc w:val="center"/>
      <w:textAlignment w:val="baseline"/>
    </w:pPr>
    <w:rPr>
      <w:rFonts w:ascii="黑体" w:eastAsia="黑体"/>
      <w:kern w:val="21"/>
      <w:sz w:val="21"/>
    </w:rPr>
  </w:style>
  <w:style w:type="paragraph" w:customStyle="1" w:styleId="afffffffffffffa">
    <w:name w:val="附录章标题"/>
    <w:next w:val="afffffffffa"/>
    <w:uiPriority w:val="99"/>
    <w:qFormat/>
    <w:pPr>
      <w:wordWrap w:val="0"/>
      <w:overflowPunct w:val="0"/>
      <w:autoSpaceDE w:val="0"/>
      <w:spacing w:beforeLines="50" w:before="50" w:afterLines="50" w:after="50"/>
      <w:jc w:val="both"/>
      <w:textAlignment w:val="baseline"/>
      <w:outlineLvl w:val="1"/>
    </w:pPr>
    <w:rPr>
      <w:rFonts w:ascii="黑体" w:eastAsia="黑体"/>
      <w:kern w:val="21"/>
      <w:sz w:val="21"/>
    </w:rPr>
  </w:style>
  <w:style w:type="paragraph" w:customStyle="1" w:styleId="afffffffffffffb">
    <w:name w:val="附录一级条标题"/>
    <w:basedOn w:val="afffffffffffffa"/>
    <w:next w:val="afffffffffa"/>
    <w:uiPriority w:val="99"/>
    <w:qFormat/>
    <w:pPr>
      <w:autoSpaceDN w:val="0"/>
      <w:spacing w:beforeLines="0" w:before="0" w:afterLines="0" w:after="0"/>
      <w:outlineLvl w:val="2"/>
    </w:pPr>
  </w:style>
  <w:style w:type="paragraph" w:customStyle="1" w:styleId="afffffffffffffc">
    <w:name w:val="附录二级条标题"/>
    <w:basedOn w:val="afffffffffffffb"/>
    <w:next w:val="afffffffffa"/>
    <w:uiPriority w:val="99"/>
    <w:qFormat/>
    <w:pPr>
      <w:outlineLvl w:val="3"/>
    </w:pPr>
  </w:style>
  <w:style w:type="paragraph" w:customStyle="1" w:styleId="afffffffffffffd">
    <w:name w:val="附录三级条标题"/>
    <w:basedOn w:val="afffffffffffffc"/>
    <w:next w:val="afffffffffa"/>
    <w:uiPriority w:val="99"/>
    <w:qFormat/>
    <w:pPr>
      <w:outlineLvl w:val="4"/>
    </w:pPr>
  </w:style>
  <w:style w:type="paragraph" w:customStyle="1" w:styleId="afffffffffffffe">
    <w:name w:val="附录四级条标题"/>
    <w:basedOn w:val="afffffffffffffd"/>
    <w:next w:val="afffffffffa"/>
    <w:uiPriority w:val="99"/>
    <w:qFormat/>
    <w:pPr>
      <w:outlineLvl w:val="5"/>
    </w:pPr>
  </w:style>
  <w:style w:type="paragraph" w:customStyle="1" w:styleId="af8">
    <w:name w:val="附录图标题"/>
    <w:next w:val="afffffffffa"/>
    <w:uiPriority w:val="99"/>
    <w:qFormat/>
    <w:pPr>
      <w:numPr>
        <w:numId w:val="27"/>
      </w:numPr>
      <w:jc w:val="center"/>
    </w:pPr>
    <w:rPr>
      <w:rFonts w:ascii="黑体" w:eastAsia="黑体"/>
      <w:sz w:val="21"/>
    </w:rPr>
  </w:style>
  <w:style w:type="paragraph" w:customStyle="1" w:styleId="affffffffffffff">
    <w:name w:val="附录五级条标题"/>
    <w:basedOn w:val="afffffffffffffe"/>
    <w:next w:val="afffffffffa"/>
    <w:uiPriority w:val="99"/>
    <w:qFormat/>
    <w:pPr>
      <w:outlineLvl w:val="6"/>
    </w:pPr>
  </w:style>
  <w:style w:type="character" w:customStyle="1" w:styleId="affffffffffffff0">
    <w:name w:val="个人答复风格"/>
    <w:qFormat/>
    <w:rPr>
      <w:rFonts w:ascii="Arial" w:eastAsia="宋体" w:hAnsi="Arial" w:cs="Arial"/>
      <w:color w:val="auto"/>
      <w:sz w:val="20"/>
    </w:rPr>
  </w:style>
  <w:style w:type="character" w:customStyle="1" w:styleId="affffffffffffff1">
    <w:name w:val="个人撰写风格"/>
    <w:qFormat/>
    <w:rPr>
      <w:rFonts w:ascii="Arial" w:eastAsia="宋体" w:hAnsi="Arial" w:cs="Arial"/>
      <w:color w:val="auto"/>
      <w:sz w:val="20"/>
    </w:rPr>
  </w:style>
  <w:style w:type="paragraph" w:customStyle="1" w:styleId="aff2">
    <w:name w:val="列项●（二级）"/>
    <w:uiPriority w:val="99"/>
    <w:qFormat/>
    <w:pPr>
      <w:numPr>
        <w:numId w:val="28"/>
      </w:numPr>
      <w:tabs>
        <w:tab w:val="left" w:pos="840"/>
      </w:tabs>
      <w:ind w:leftChars="400" w:left="600" w:hangingChars="200" w:hanging="200"/>
      <w:jc w:val="both"/>
    </w:pPr>
    <w:rPr>
      <w:rFonts w:ascii="宋体"/>
      <w:sz w:val="21"/>
    </w:rPr>
  </w:style>
  <w:style w:type="paragraph" w:customStyle="1" w:styleId="affffffffffffff2">
    <w:name w:val="目次、标准名称标题"/>
    <w:basedOn w:val="aff7"/>
    <w:next w:val="afffffffffa"/>
    <w:uiPriority w:val="99"/>
    <w:qFormat/>
    <w:pPr>
      <w:numPr>
        <w:numId w:val="0"/>
      </w:numPr>
      <w:spacing w:line="460" w:lineRule="exact"/>
    </w:pPr>
  </w:style>
  <w:style w:type="paragraph" w:customStyle="1" w:styleId="affffffffffffff3">
    <w:name w:val="目次、索引正文"/>
    <w:uiPriority w:val="99"/>
    <w:qFormat/>
    <w:pPr>
      <w:spacing w:line="320" w:lineRule="exact"/>
      <w:jc w:val="both"/>
    </w:pPr>
    <w:rPr>
      <w:rFonts w:ascii="宋体"/>
      <w:sz w:val="21"/>
    </w:rPr>
  </w:style>
  <w:style w:type="paragraph" w:customStyle="1" w:styleId="affffffffffffff4">
    <w:name w:val="其他发布部门"/>
    <w:basedOn w:val="afff1"/>
    <w:uiPriority w:val="99"/>
    <w:qFormat/>
    <w:pPr>
      <w:snapToGrid w:val="0"/>
      <w:spacing w:line="288" w:lineRule="auto"/>
      <w:ind w:firstLineChars="0" w:firstLine="0"/>
    </w:pPr>
    <w:rPr>
      <w:rFonts w:ascii="Courier New" w:hAnsi="Courier New"/>
      <w:sz w:val="21"/>
      <w:szCs w:val="21"/>
    </w:rPr>
  </w:style>
  <w:style w:type="paragraph" w:customStyle="1" w:styleId="affffffffffffff5">
    <w:name w:val="三级条标题"/>
    <w:basedOn w:val="affa"/>
    <w:next w:val="afffffffffa"/>
    <w:uiPriority w:val="99"/>
    <w:qFormat/>
    <w:pPr>
      <w:numPr>
        <w:ilvl w:val="0"/>
        <w:numId w:val="0"/>
      </w:numPr>
      <w:outlineLvl w:val="4"/>
    </w:pPr>
  </w:style>
  <w:style w:type="paragraph" w:customStyle="1" w:styleId="affffffffffffff6">
    <w:name w:val="示例"/>
    <w:next w:val="afffffffffa"/>
    <w:uiPriority w:val="99"/>
    <w:qFormat/>
    <w:pPr>
      <w:tabs>
        <w:tab w:val="left" w:pos="816"/>
      </w:tabs>
      <w:ind w:firstLineChars="233" w:firstLine="419"/>
      <w:jc w:val="both"/>
    </w:pPr>
    <w:rPr>
      <w:rFonts w:ascii="宋体"/>
      <w:sz w:val="18"/>
    </w:rPr>
  </w:style>
  <w:style w:type="paragraph" w:customStyle="1" w:styleId="affffffffffffff7">
    <w:name w:val="数字编号列项（二级）"/>
    <w:uiPriority w:val="99"/>
    <w:qFormat/>
    <w:pPr>
      <w:ind w:leftChars="400" w:left="1260" w:hangingChars="200" w:hanging="420"/>
      <w:jc w:val="both"/>
    </w:pPr>
    <w:rPr>
      <w:rFonts w:ascii="宋体"/>
      <w:sz w:val="21"/>
    </w:rPr>
  </w:style>
  <w:style w:type="paragraph" w:customStyle="1" w:styleId="affffffffffffff8">
    <w:name w:val="四级条标题"/>
    <w:basedOn w:val="affffffffffffff5"/>
    <w:next w:val="afffffffffa"/>
    <w:uiPriority w:val="99"/>
    <w:qFormat/>
    <w:pPr>
      <w:outlineLvl w:val="5"/>
    </w:pPr>
  </w:style>
  <w:style w:type="paragraph" w:customStyle="1" w:styleId="affffffffffffff9">
    <w:name w:val="条文脚注"/>
    <w:basedOn w:val="affffff6"/>
    <w:uiPriority w:val="99"/>
    <w:qFormat/>
    <w:pPr>
      <w:adjustRightInd/>
      <w:spacing w:line="288" w:lineRule="auto"/>
      <w:ind w:leftChars="200" w:left="780" w:hangingChars="200" w:hanging="360"/>
    </w:pPr>
    <w:rPr>
      <w:rFonts w:ascii="宋体" w:eastAsia="宋体" w:hAnsi="Courier New"/>
      <w:kern w:val="2"/>
    </w:rPr>
  </w:style>
  <w:style w:type="paragraph" w:customStyle="1" w:styleId="affffffffffffffa">
    <w:name w:val="图表脚注"/>
    <w:next w:val="afffffffffa"/>
    <w:uiPriority w:val="99"/>
    <w:qFormat/>
    <w:pPr>
      <w:ind w:leftChars="200" w:left="300" w:hangingChars="100" w:hanging="100"/>
      <w:jc w:val="both"/>
    </w:pPr>
    <w:rPr>
      <w:rFonts w:ascii="宋体"/>
      <w:sz w:val="18"/>
    </w:rPr>
  </w:style>
  <w:style w:type="paragraph" w:customStyle="1" w:styleId="affffffffffffffb">
    <w:name w:val="文献分类号"/>
    <w:uiPriority w:val="99"/>
    <w:qFormat/>
    <w:pPr>
      <w:framePr w:hSpace="180" w:vSpace="180" w:wrap="around" w:hAnchor="margin" w:y="1" w:anchorLock="1"/>
      <w:widowControl w:val="0"/>
      <w:textAlignment w:val="center"/>
    </w:pPr>
    <w:rPr>
      <w:rFonts w:eastAsia="黑体"/>
      <w:sz w:val="21"/>
    </w:rPr>
  </w:style>
  <w:style w:type="paragraph" w:customStyle="1" w:styleId="affffffffffffffc">
    <w:name w:val="五级条标题"/>
    <w:basedOn w:val="affffffffffffff8"/>
    <w:next w:val="afffffffffa"/>
    <w:uiPriority w:val="99"/>
    <w:qFormat/>
    <w:pPr>
      <w:outlineLvl w:val="6"/>
    </w:pPr>
  </w:style>
  <w:style w:type="paragraph" w:customStyle="1" w:styleId="affffffffffffffd">
    <w:name w:val="注："/>
    <w:next w:val="afffffffffa"/>
    <w:uiPriority w:val="99"/>
    <w:qFormat/>
    <w:pPr>
      <w:widowControl w:val="0"/>
      <w:autoSpaceDE w:val="0"/>
      <w:autoSpaceDN w:val="0"/>
      <w:ind w:left="840" w:hanging="420"/>
      <w:jc w:val="both"/>
    </w:pPr>
    <w:rPr>
      <w:rFonts w:ascii="宋体"/>
      <w:sz w:val="18"/>
    </w:rPr>
  </w:style>
  <w:style w:type="paragraph" w:customStyle="1" w:styleId="affffffffffffffe">
    <w:name w:val="注×："/>
    <w:uiPriority w:val="99"/>
    <w:qFormat/>
    <w:pPr>
      <w:widowControl w:val="0"/>
      <w:tabs>
        <w:tab w:val="left" w:pos="630"/>
      </w:tabs>
      <w:autoSpaceDE w:val="0"/>
      <w:autoSpaceDN w:val="0"/>
      <w:ind w:left="900" w:hanging="500"/>
      <w:jc w:val="both"/>
    </w:pPr>
    <w:rPr>
      <w:rFonts w:ascii="宋体"/>
      <w:sz w:val="18"/>
    </w:rPr>
  </w:style>
  <w:style w:type="paragraph" w:customStyle="1" w:styleId="afffffffffffffff">
    <w:name w:val="字母编号列项（一级）"/>
    <w:uiPriority w:val="99"/>
    <w:qFormat/>
    <w:pPr>
      <w:ind w:leftChars="200" w:left="840" w:hangingChars="200" w:hanging="420"/>
      <w:jc w:val="both"/>
    </w:pPr>
    <w:rPr>
      <w:rFonts w:ascii="宋体"/>
      <w:sz w:val="21"/>
    </w:rPr>
  </w:style>
  <w:style w:type="paragraph" w:customStyle="1" w:styleId="af9">
    <w:name w:val="列项◆（三级）"/>
    <w:uiPriority w:val="99"/>
    <w:qFormat/>
    <w:pPr>
      <w:numPr>
        <w:numId w:val="29"/>
      </w:numPr>
      <w:ind w:leftChars="600" w:left="800" w:hangingChars="200" w:hanging="200"/>
    </w:pPr>
    <w:rPr>
      <w:rFonts w:ascii="宋体"/>
      <w:sz w:val="21"/>
    </w:rPr>
  </w:style>
  <w:style w:type="paragraph" w:customStyle="1" w:styleId="afffffffffffffff0">
    <w:name w:val="编号列项（三级）"/>
    <w:uiPriority w:val="99"/>
    <w:qFormat/>
    <w:pPr>
      <w:ind w:leftChars="600" w:left="800" w:hangingChars="200" w:hanging="200"/>
    </w:pPr>
    <w:rPr>
      <w:rFonts w:ascii="宋体"/>
      <w:sz w:val="21"/>
    </w:rPr>
  </w:style>
  <w:style w:type="paragraph" w:customStyle="1" w:styleId="afffffffffffffff1">
    <w:name w:val="总标题"/>
    <w:basedOn w:val="affffffd"/>
    <w:uiPriority w:val="99"/>
    <w:qFormat/>
    <w:pPr>
      <w:snapToGrid w:val="0"/>
      <w:spacing w:line="288" w:lineRule="auto"/>
    </w:pPr>
  </w:style>
  <w:style w:type="table" w:customStyle="1" w:styleId="1ff0">
    <w:name w:val="表格样式1"/>
    <w:basedOn w:val="afff3"/>
    <w:qFormat/>
    <w:pPr>
      <w:snapToGrid w:val="0"/>
      <w:spacing w:line="312" w:lineRule="auto"/>
    </w:pPr>
    <w:rPr>
      <w:rFonts w:ascii="Courier New" w:hAnsi="Courier New"/>
      <w:sz w:val="18"/>
      <w:szCs w:val="18"/>
    </w:rPr>
    <w:tblPr>
      <w:tblBorders>
        <w:top w:val="single" w:sz="6" w:space="0" w:color="auto"/>
        <w:left w:val="single" w:sz="6" w:space="0" w:color="auto"/>
        <w:bottom w:val="single" w:sz="6" w:space="0" w:color="auto"/>
        <w:right w:val="single" w:sz="6" w:space="0" w:color="auto"/>
        <w:insideV w:val="single" w:sz="6" w:space="0" w:color="auto"/>
      </w:tblBorders>
    </w:tblPr>
    <w:trPr>
      <w:cantSplit/>
    </w:trPr>
    <w:tcPr>
      <w:tcMar>
        <w:top w:w="28" w:type="dxa"/>
        <w:left w:w="57" w:type="dxa"/>
        <w:bottom w:w="28" w:type="dxa"/>
        <w:right w:w="57" w:type="dxa"/>
      </w:tcMar>
    </w:tcPr>
    <w:tblStylePr w:type="firstRow">
      <w:pPr>
        <w:wordWrap/>
        <w:jc w:val="center"/>
      </w:pPr>
      <w:tblPr/>
      <w:trPr>
        <w:tblHeader/>
      </w:trPr>
      <w:tcPr>
        <w:tcBorders>
          <w:top w:val="single" w:sz="6" w:space="0" w:color="auto"/>
          <w:left w:val="single" w:sz="6" w:space="0" w:color="auto"/>
          <w:bottom w:val="single" w:sz="6" w:space="0" w:color="auto"/>
          <w:right w:val="single" w:sz="6" w:space="0" w:color="auto"/>
          <w:insideH w:val="nil"/>
          <w:insideV w:val="single" w:sz="6" w:space="0" w:color="auto"/>
          <w:tl2br w:val="nil"/>
          <w:tr2bl w:val="nil"/>
        </w:tcBorders>
      </w:tcPr>
    </w:tblStylePr>
    <w:tblStylePr w:type="firstCol">
      <w:pPr>
        <w:wordWrap/>
        <w:jc w:val="center"/>
      </w:pPr>
    </w:tblStylePr>
  </w:style>
  <w:style w:type="character" w:customStyle="1" w:styleId="afffffffffffffff2">
    <w:name w:val="着重"/>
    <w:qFormat/>
    <w:rPr>
      <w:rFonts w:ascii="Arial" w:eastAsia="黑体" w:hAnsi="Arial"/>
    </w:rPr>
  </w:style>
  <w:style w:type="paragraph" w:customStyle="1" w:styleId="afffffffffffffff3">
    <w:name w:val="报告正文"/>
    <w:basedOn w:val="afff1"/>
    <w:uiPriority w:val="99"/>
    <w:qFormat/>
    <w:pPr>
      <w:spacing w:line="400" w:lineRule="exact"/>
    </w:pPr>
    <w:rPr>
      <w:sz w:val="21"/>
      <w:szCs w:val="20"/>
    </w:rPr>
  </w:style>
  <w:style w:type="paragraph" w:customStyle="1" w:styleId="113">
    <w:name w:val="正文文本11"/>
    <w:basedOn w:val="afff1"/>
    <w:next w:val="afff1"/>
    <w:uiPriority w:val="99"/>
    <w:qFormat/>
    <w:pPr>
      <w:widowControl/>
      <w:spacing w:beforeLines="50" w:afterLines="50"/>
      <w:ind w:firstLineChars="0" w:firstLine="0"/>
      <w:jc w:val="left"/>
      <w:textAlignment w:val="baseline"/>
    </w:pPr>
    <w:rPr>
      <w:rFonts w:ascii="Book Antiqua" w:hAnsi="Book Antiqua"/>
      <w:color w:val="000000"/>
      <w:kern w:val="0"/>
      <w:sz w:val="21"/>
      <w:szCs w:val="20"/>
    </w:rPr>
  </w:style>
  <w:style w:type="paragraph" w:customStyle="1" w:styleId="213">
    <w:name w:val="样式 正文缩进 + 首行缩进:  2 字符1"/>
    <w:basedOn w:val="afffc"/>
    <w:uiPriority w:val="99"/>
    <w:qFormat/>
    <w:pPr>
      <w:ind w:firstLine="200"/>
    </w:pPr>
    <w:rPr>
      <w:rFonts w:cs="宋体"/>
      <w:szCs w:val="20"/>
    </w:rPr>
  </w:style>
  <w:style w:type="paragraph" w:customStyle="1" w:styleId="010">
    <w:name w:val="样式 正文文本缩进 + 左  0 字符1"/>
    <w:basedOn w:val="afff1"/>
    <w:next w:val="afffffff"/>
    <w:uiPriority w:val="99"/>
    <w:qFormat/>
    <w:pPr>
      <w:ind w:firstLineChars="250" w:firstLine="250"/>
    </w:pPr>
    <w:rPr>
      <w:rFonts w:cs="宋体"/>
      <w:szCs w:val="20"/>
    </w:rPr>
  </w:style>
  <w:style w:type="character" w:customStyle="1" w:styleId="2f2">
    <w:name w:val="正文文本首行缩进 2 字符"/>
    <w:link w:val="2f1"/>
    <w:qFormat/>
    <w:rPr>
      <w:rFonts w:eastAsia="仿宋_GB2312"/>
      <w:kern w:val="2"/>
      <w:sz w:val="24"/>
      <w:szCs w:val="24"/>
      <w:lang w:val="en-US" w:eastAsia="zh-CN" w:bidi="ar-SA"/>
    </w:rPr>
  </w:style>
  <w:style w:type="paragraph" w:customStyle="1" w:styleId="afffffffffffffff4">
    <w:name w:val="正文表格"/>
    <w:basedOn w:val="afff1"/>
    <w:uiPriority w:val="99"/>
    <w:qFormat/>
    <w:pPr>
      <w:spacing w:line="240" w:lineRule="auto"/>
      <w:ind w:firstLineChars="0" w:firstLine="0"/>
    </w:pPr>
    <w:rPr>
      <w:rFonts w:eastAsia="仿宋_GB2312"/>
      <w:szCs w:val="20"/>
    </w:rPr>
  </w:style>
  <w:style w:type="paragraph" w:customStyle="1" w:styleId="afffffffffffffff5">
    <w:name w:val="情"/>
    <w:basedOn w:val="affffe"/>
    <w:uiPriority w:val="99"/>
    <w:qFormat/>
    <w:pPr>
      <w:adjustRightInd w:val="0"/>
      <w:spacing w:line="240" w:lineRule="auto"/>
      <w:ind w:leftChars="200" w:left="420" w:firstLineChars="0" w:firstLine="0"/>
    </w:pPr>
    <w:rPr>
      <w:rFonts w:eastAsia="仿宋_GB2312"/>
      <w:kern w:val="0"/>
      <w:sz w:val="28"/>
      <w:szCs w:val="21"/>
    </w:rPr>
  </w:style>
  <w:style w:type="paragraph" w:customStyle="1" w:styleId="afffffffffffffff6">
    <w:name w:val="正文，第六级"/>
    <w:basedOn w:val="afff1"/>
    <w:uiPriority w:val="99"/>
    <w:qFormat/>
    <w:pPr>
      <w:spacing w:line="460" w:lineRule="atLeast"/>
      <w:ind w:firstLineChars="0" w:firstLine="0"/>
    </w:pPr>
    <w:rPr>
      <w:rFonts w:eastAsia="仿宋_GB2312"/>
      <w:szCs w:val="20"/>
    </w:rPr>
  </w:style>
  <w:style w:type="character" w:customStyle="1" w:styleId="gsChar">
    <w:name w:val="gs投标正文 Char"/>
    <w:link w:val="gs0"/>
    <w:qFormat/>
    <w:rPr>
      <w:rFonts w:ascii="仿宋_GB2312" w:eastAsia="仿宋_GB2312" w:hAnsi="宋体"/>
      <w:sz w:val="28"/>
      <w:szCs w:val="28"/>
    </w:rPr>
  </w:style>
  <w:style w:type="paragraph" w:customStyle="1" w:styleId="gs0">
    <w:name w:val="gs投标正文"/>
    <w:basedOn w:val="afff1"/>
    <w:link w:val="gsChar"/>
    <w:qFormat/>
    <w:pPr>
      <w:adjustRightInd w:val="0"/>
      <w:ind w:firstLineChars="0" w:firstLine="567"/>
    </w:pPr>
    <w:rPr>
      <w:rFonts w:ascii="仿宋_GB2312" w:eastAsia="仿宋_GB2312" w:hAnsi="宋体"/>
      <w:kern w:val="0"/>
      <w:sz w:val="28"/>
      <w:szCs w:val="28"/>
    </w:rPr>
  </w:style>
  <w:style w:type="paragraph" w:customStyle="1" w:styleId="gs">
    <w:name w:val="gs带符号样式"/>
    <w:basedOn w:val="afff1"/>
    <w:uiPriority w:val="99"/>
    <w:qFormat/>
    <w:pPr>
      <w:numPr>
        <w:numId w:val="30"/>
      </w:numPr>
      <w:adjustRightInd w:val="0"/>
      <w:ind w:firstLineChars="0" w:firstLine="0"/>
    </w:pPr>
    <w:rPr>
      <w:rFonts w:ascii="仿宋_GB2312" w:eastAsia="仿宋_GB2312" w:hAnsi="宋体"/>
      <w:kern w:val="0"/>
      <w:sz w:val="28"/>
      <w:szCs w:val="28"/>
    </w:rPr>
  </w:style>
  <w:style w:type="paragraph" w:customStyle="1" w:styleId="CharCharCharCharCharCharCharCharCharCharCharCharChar">
    <w:name w:val="Char Char Char Char Char Char Char Char Char Char Char Char Char"/>
    <w:basedOn w:val="afff1"/>
    <w:uiPriority w:val="99"/>
    <w:qFormat/>
    <w:pPr>
      <w:spacing w:line="240" w:lineRule="auto"/>
      <w:ind w:firstLineChars="0" w:firstLine="0"/>
    </w:pPr>
    <w:rPr>
      <w:rFonts w:ascii="Tahoma" w:hAnsi="Tahoma"/>
    </w:rPr>
  </w:style>
  <w:style w:type="paragraph" w:customStyle="1" w:styleId="gs1">
    <w:name w:val="gs图表样式"/>
    <w:basedOn w:val="afffe"/>
    <w:uiPriority w:val="99"/>
    <w:qFormat/>
    <w:pPr>
      <w:adjustRightInd w:val="0"/>
      <w:spacing w:after="60"/>
      <w:ind w:left="1259" w:firstLineChars="0" w:hanging="420"/>
      <w:jc w:val="center"/>
    </w:pPr>
    <w:rPr>
      <w:rFonts w:ascii="Times New Roman" w:eastAsia="仿宋_GB2312" w:hAnsi="Times New Roman" w:cs="Times New Roman"/>
      <w:spacing w:val="5"/>
      <w:kern w:val="0"/>
      <w:sz w:val="28"/>
      <w:szCs w:val="21"/>
    </w:rPr>
  </w:style>
  <w:style w:type="paragraph" w:customStyle="1" w:styleId="1">
    <w:name w:val="正文1"/>
    <w:basedOn w:val="afff1"/>
    <w:link w:val="1Char1"/>
    <w:uiPriority w:val="99"/>
    <w:qFormat/>
    <w:pPr>
      <w:numPr>
        <w:numId w:val="31"/>
      </w:numPr>
      <w:spacing w:before="60" w:after="60"/>
      <w:ind w:firstLineChars="0" w:firstLine="0"/>
      <w:outlineLvl w:val="6"/>
    </w:pPr>
  </w:style>
  <w:style w:type="character" w:customStyle="1" w:styleId="zzhangChar">
    <w:name w:val="z.zhang正文 Char"/>
    <w:link w:val="zzhang0"/>
    <w:qFormat/>
    <w:rPr>
      <w:rFonts w:cs="宋体"/>
      <w:sz w:val="24"/>
    </w:rPr>
  </w:style>
  <w:style w:type="paragraph" w:customStyle="1" w:styleId="zzhang0">
    <w:name w:val="z.zhang正文"/>
    <w:basedOn w:val="afff1"/>
    <w:link w:val="zzhangChar"/>
    <w:qFormat/>
    <w:pPr>
      <w:spacing w:before="156" w:after="156"/>
      <w:ind w:firstLine="480"/>
    </w:pPr>
    <w:rPr>
      <w:rFonts w:cs="宋体"/>
      <w:kern w:val="0"/>
      <w:szCs w:val="20"/>
    </w:rPr>
  </w:style>
  <w:style w:type="paragraph" w:customStyle="1" w:styleId="a0">
    <w:name w:val="并列项目"/>
    <w:basedOn w:val="afff1"/>
    <w:uiPriority w:val="99"/>
    <w:qFormat/>
    <w:pPr>
      <w:numPr>
        <w:numId w:val="32"/>
      </w:numPr>
      <w:tabs>
        <w:tab w:val="clear" w:pos="780"/>
      </w:tabs>
      <w:ind w:leftChars="0" w:left="0" w:firstLineChars="0" w:firstLine="0"/>
      <w:jc w:val="center"/>
    </w:pPr>
  </w:style>
  <w:style w:type="paragraph" w:customStyle="1" w:styleId="220">
    <w:name w:val="标题22"/>
    <w:basedOn w:val="afff1"/>
    <w:uiPriority w:val="99"/>
    <w:qFormat/>
    <w:pPr>
      <w:numPr>
        <w:ilvl w:val="1"/>
        <w:numId w:val="33"/>
      </w:numPr>
      <w:tabs>
        <w:tab w:val="clear" w:pos="390"/>
        <w:tab w:val="left" w:pos="360"/>
      </w:tabs>
      <w:spacing w:before="240" w:after="360" w:line="400" w:lineRule="atLeast"/>
      <w:ind w:left="0" w:firstLineChars="0" w:firstLine="482"/>
    </w:pPr>
    <w:rPr>
      <w:rFonts w:ascii="仿宋_GB2312"/>
      <w:szCs w:val="20"/>
    </w:rPr>
  </w:style>
  <w:style w:type="character" w:customStyle="1" w:styleId="Char9">
    <w:name w:val="标准正文 Char"/>
    <w:link w:val="affffffffffa"/>
    <w:qFormat/>
    <w:rPr>
      <w:rFonts w:ascii="Arial" w:hAnsi="Arial"/>
      <w:kern w:val="2"/>
      <w:sz w:val="24"/>
    </w:rPr>
  </w:style>
  <w:style w:type="paragraph" w:customStyle="1" w:styleId="afffffffffffffff7">
    <w:name w:val="表格居中"/>
    <w:basedOn w:val="afff1"/>
    <w:uiPriority w:val="99"/>
    <w:qFormat/>
    <w:pPr>
      <w:spacing w:line="240" w:lineRule="auto"/>
      <w:ind w:firstLineChars="0" w:firstLine="0"/>
      <w:jc w:val="center"/>
    </w:pPr>
    <w:rPr>
      <w:rFonts w:ascii="Arial" w:eastAsia="黑体" w:hAnsi="Arial" w:cs="宋体"/>
      <w:sz w:val="21"/>
      <w:szCs w:val="20"/>
    </w:rPr>
  </w:style>
  <w:style w:type="paragraph" w:customStyle="1" w:styleId="afffffffffffffff8">
    <w:name w:val="_正文段落"/>
    <w:basedOn w:val="afff1"/>
    <w:link w:val="Charf2"/>
    <w:qFormat/>
    <w:pPr>
      <w:ind w:firstLine="480"/>
    </w:pPr>
    <w:rPr>
      <w:rFonts w:ascii="宋体" w:hAnsi="宋体"/>
      <w:lang w:val="zh-CN"/>
    </w:rPr>
  </w:style>
  <w:style w:type="character" w:customStyle="1" w:styleId="Charf2">
    <w:name w:val="_正文段落 Char"/>
    <w:link w:val="afffffffffffffff8"/>
    <w:qFormat/>
    <w:rPr>
      <w:rFonts w:ascii="宋体" w:hAnsi="宋体"/>
      <w:kern w:val="2"/>
      <w:sz w:val="24"/>
      <w:szCs w:val="24"/>
      <w:lang w:val="zh-CN" w:eastAsia="zh-CN"/>
    </w:rPr>
  </w:style>
  <w:style w:type="paragraph" w:customStyle="1" w:styleId="afffffffffffffff9">
    <w:name w:val="[正文行首缩进]"/>
    <w:link w:val="Char19"/>
    <w:qFormat/>
    <w:pPr>
      <w:widowControl w:val="0"/>
      <w:spacing w:line="360" w:lineRule="auto"/>
      <w:ind w:firstLineChars="200" w:firstLine="480"/>
      <w:jc w:val="both"/>
    </w:pPr>
    <w:rPr>
      <w:rFonts w:ascii="宋体"/>
      <w:sz w:val="24"/>
      <w:szCs w:val="24"/>
    </w:rPr>
  </w:style>
  <w:style w:type="character" w:customStyle="1" w:styleId="Char19">
    <w:name w:val="[正文行首缩进] Char1"/>
    <w:link w:val="afffffffffffffff9"/>
    <w:qFormat/>
    <w:rPr>
      <w:rFonts w:ascii="宋体"/>
      <w:sz w:val="24"/>
      <w:szCs w:val="24"/>
    </w:rPr>
  </w:style>
  <w:style w:type="paragraph" w:customStyle="1" w:styleId="zzhang">
    <w:name w:val="z.zhang 编号"/>
    <w:basedOn w:val="afff1"/>
    <w:uiPriority w:val="99"/>
    <w:qFormat/>
    <w:pPr>
      <w:numPr>
        <w:ilvl w:val="2"/>
        <w:numId w:val="34"/>
      </w:numPr>
      <w:tabs>
        <w:tab w:val="clear" w:pos="1360"/>
        <w:tab w:val="left" w:pos="902"/>
      </w:tabs>
      <w:spacing w:after="120"/>
      <w:ind w:left="0" w:firstLineChars="0" w:firstLine="0"/>
    </w:pPr>
    <w:rPr>
      <w:rFonts w:hAnsi="宋体" w:cs="宋体"/>
      <w:szCs w:val="20"/>
    </w:rPr>
  </w:style>
  <w:style w:type="character" w:customStyle="1" w:styleId="afffffffffffffffa">
    <w:name w:val="正文黑体字"/>
    <w:qFormat/>
    <w:rPr>
      <w:rFonts w:ascii="黑体" w:eastAsia="黑体" w:hAnsi="Arial Black"/>
      <w:kern w:val="2"/>
      <w:u w:val="none"/>
      <w:lang w:val="en-US" w:eastAsia="zh-CN" w:bidi="ar-SA"/>
    </w:rPr>
  </w:style>
  <w:style w:type="paragraph" w:customStyle="1" w:styleId="afffffffffffffffb">
    <w:name w:val="小图标"/>
    <w:basedOn w:val="afffff2"/>
    <w:uiPriority w:val="99"/>
    <w:qFormat/>
    <w:pPr>
      <w:widowControl/>
      <w:spacing w:line="300" w:lineRule="exact"/>
      <w:jc w:val="center"/>
    </w:pPr>
    <w:rPr>
      <w:rFonts w:cs="Times New Roman"/>
      <w:kern w:val="0"/>
      <w:szCs w:val="20"/>
    </w:rPr>
  </w:style>
  <w:style w:type="paragraph" w:customStyle="1" w:styleId="2ff7">
    <w:name w:val="正文（首行缩进2字符）"/>
    <w:basedOn w:val="afff1"/>
    <w:link w:val="2Char5"/>
    <w:qFormat/>
    <w:pPr>
      <w:ind w:firstLine="480"/>
    </w:pPr>
  </w:style>
  <w:style w:type="character" w:customStyle="1" w:styleId="2Char5">
    <w:name w:val="正文（首行缩进2字符） Char"/>
    <w:link w:val="2ff7"/>
    <w:qFormat/>
    <w:rPr>
      <w:kern w:val="2"/>
      <w:sz w:val="24"/>
      <w:szCs w:val="24"/>
    </w:rPr>
  </w:style>
  <w:style w:type="paragraph" w:customStyle="1" w:styleId="074">
    <w:name w:val="标书正文:  0.74 厘米"/>
    <w:basedOn w:val="afff1"/>
    <w:link w:val="074Char"/>
    <w:qFormat/>
    <w:pPr>
      <w:snapToGrid w:val="0"/>
      <w:ind w:firstLineChars="0" w:firstLine="420"/>
    </w:pPr>
    <w:rPr>
      <w:rFonts w:cs="宋体"/>
      <w:szCs w:val="20"/>
    </w:rPr>
  </w:style>
  <w:style w:type="character" w:customStyle="1" w:styleId="074Char">
    <w:name w:val="标书正文:  0.74 厘米 Char"/>
    <w:link w:val="074"/>
    <w:qFormat/>
    <w:rPr>
      <w:rFonts w:cs="宋体"/>
      <w:kern w:val="2"/>
      <w:sz w:val="24"/>
    </w:rPr>
  </w:style>
  <w:style w:type="character" w:customStyle="1" w:styleId="114">
    <w:name w:val="标题 11"/>
    <w:qFormat/>
    <w:rPr>
      <w:rFonts w:eastAsia="黑体"/>
      <w:b/>
      <w:bCs/>
      <w:kern w:val="44"/>
      <w:sz w:val="32"/>
      <w:szCs w:val="44"/>
      <w:lang w:val="en-US" w:eastAsia="zh-CN" w:bidi="ar-SA"/>
    </w:rPr>
  </w:style>
  <w:style w:type="paragraph" w:customStyle="1" w:styleId="afffffffffffffffc">
    <w:name w:val="金审公文正文"/>
    <w:basedOn w:val="afff1"/>
    <w:uiPriority w:val="99"/>
    <w:qFormat/>
    <w:pPr>
      <w:jc w:val="left"/>
    </w:pPr>
    <w:rPr>
      <w:szCs w:val="20"/>
    </w:rPr>
  </w:style>
  <w:style w:type="paragraph" w:customStyle="1" w:styleId="afffffffffffffffd">
    <w:name w:val="方正正文"/>
    <w:basedOn w:val="afff1"/>
    <w:link w:val="Charf3"/>
    <w:qFormat/>
    <w:pPr>
      <w:snapToGrid w:val="0"/>
      <w:spacing w:line="319" w:lineRule="auto"/>
      <w:jc w:val="left"/>
    </w:pPr>
    <w:rPr>
      <w:rFonts w:eastAsia="方正仿宋"/>
      <w:sz w:val="32"/>
      <w:lang w:val="zh-CN"/>
    </w:rPr>
  </w:style>
  <w:style w:type="character" w:customStyle="1" w:styleId="Charf3">
    <w:name w:val="方正正文 Char"/>
    <w:link w:val="afffffffffffffffd"/>
    <w:qFormat/>
    <w:rPr>
      <w:rFonts w:eastAsia="方正仿宋"/>
      <w:kern w:val="2"/>
      <w:sz w:val="32"/>
      <w:szCs w:val="24"/>
      <w:lang w:val="zh-CN" w:eastAsia="zh-CN"/>
    </w:rPr>
  </w:style>
  <w:style w:type="paragraph" w:customStyle="1" w:styleId="2ff8">
    <w:name w:val="一级标题 + 首行缩进:  2 字符"/>
    <w:basedOn w:val="afff1"/>
    <w:link w:val="2Char6"/>
    <w:qFormat/>
    <w:pPr>
      <w:snapToGrid w:val="0"/>
      <w:spacing w:line="319" w:lineRule="auto"/>
      <w:ind w:firstLine="640"/>
      <w:jc w:val="left"/>
      <w:outlineLvl w:val="1"/>
    </w:pPr>
    <w:rPr>
      <w:rFonts w:ascii="Arial" w:eastAsia="方正黑体" w:hAnsi="Arial"/>
      <w:sz w:val="32"/>
      <w:szCs w:val="20"/>
      <w:lang w:val="zh-CN"/>
    </w:rPr>
  </w:style>
  <w:style w:type="character" w:customStyle="1" w:styleId="2Char6">
    <w:name w:val="一级标题 + 首行缩进:  2 字符 Char"/>
    <w:link w:val="2ff8"/>
    <w:qFormat/>
    <w:rPr>
      <w:rFonts w:ascii="Arial" w:eastAsia="方正黑体" w:hAnsi="Arial"/>
      <w:kern w:val="2"/>
      <w:sz w:val="32"/>
      <w:lang w:val="zh-CN" w:eastAsia="zh-CN"/>
    </w:rPr>
  </w:style>
  <w:style w:type="character" w:customStyle="1" w:styleId="Charf4">
    <w:name w:val="正文样式 Char"/>
    <w:link w:val="afffffffffffffffe"/>
    <w:qFormat/>
    <w:rPr>
      <w:rFonts w:ascii="Arial" w:hAnsi="Arial"/>
    </w:rPr>
  </w:style>
  <w:style w:type="paragraph" w:customStyle="1" w:styleId="afffffffffffffffe">
    <w:name w:val="正文样式"/>
    <w:basedOn w:val="afff1"/>
    <w:link w:val="Charf4"/>
    <w:qFormat/>
    <w:pPr>
      <w:tabs>
        <w:tab w:val="left" w:pos="5245"/>
      </w:tabs>
      <w:spacing w:afterLines="50" w:after="156"/>
      <w:jc w:val="left"/>
    </w:pPr>
    <w:rPr>
      <w:rFonts w:ascii="Arial" w:hAnsi="Arial"/>
      <w:kern w:val="0"/>
      <w:sz w:val="20"/>
      <w:szCs w:val="20"/>
    </w:rPr>
  </w:style>
  <w:style w:type="character" w:customStyle="1" w:styleId="Charf5">
    <w:name w:val="规范正文 Char"/>
    <w:link w:val="affffffffffffffff"/>
    <w:qFormat/>
    <w:rPr>
      <w:rFonts w:ascii="Arial" w:hAnsi="Arial"/>
      <w:sz w:val="24"/>
    </w:rPr>
  </w:style>
  <w:style w:type="paragraph" w:customStyle="1" w:styleId="affffffffffffffff">
    <w:name w:val="规范正文"/>
    <w:basedOn w:val="afff1"/>
    <w:link w:val="Charf5"/>
    <w:qFormat/>
    <w:pPr>
      <w:adjustRightInd w:val="0"/>
      <w:jc w:val="left"/>
      <w:textAlignment w:val="baseline"/>
    </w:pPr>
    <w:rPr>
      <w:rFonts w:ascii="Arial" w:hAnsi="Arial"/>
      <w:kern w:val="0"/>
      <w:szCs w:val="20"/>
    </w:rPr>
  </w:style>
  <w:style w:type="paragraph" w:customStyle="1" w:styleId="2ff9">
    <w:name w:val="样式 正文要点 + 首行缩进:  2 字符"/>
    <w:basedOn w:val="afff1"/>
    <w:link w:val="2Char7"/>
    <w:qFormat/>
    <w:pPr>
      <w:snapToGrid w:val="0"/>
      <w:spacing w:line="319" w:lineRule="auto"/>
      <w:ind w:firstLine="600"/>
      <w:jc w:val="left"/>
    </w:pPr>
    <w:rPr>
      <w:rFonts w:eastAsia="方正书宋"/>
      <w:sz w:val="30"/>
      <w:szCs w:val="20"/>
      <w:lang w:val="zh-CN"/>
    </w:rPr>
  </w:style>
  <w:style w:type="character" w:customStyle="1" w:styleId="2Char7">
    <w:name w:val="样式 正文要点 + 首行缩进:  2 字符 Char"/>
    <w:link w:val="2ff9"/>
    <w:qFormat/>
    <w:rPr>
      <w:rFonts w:eastAsia="方正书宋"/>
      <w:kern w:val="2"/>
      <w:sz w:val="30"/>
      <w:lang w:val="zh-CN" w:eastAsia="zh-CN"/>
    </w:rPr>
  </w:style>
  <w:style w:type="character" w:customStyle="1" w:styleId="2Char">
    <w:name w:val="样式 正文缩进 + 首行缩进:  2 字符 Char"/>
    <w:link w:val="2fe"/>
    <w:qFormat/>
    <w:rPr>
      <w:rFonts w:cs="宋体"/>
      <w:kern w:val="2"/>
      <w:sz w:val="24"/>
    </w:rPr>
  </w:style>
  <w:style w:type="paragraph" w:customStyle="1" w:styleId="CharChar1Char">
    <w:name w:val="Char Char1 Char"/>
    <w:basedOn w:val="afff1"/>
    <w:uiPriority w:val="99"/>
    <w:qFormat/>
    <w:pPr>
      <w:adjustRightInd w:val="0"/>
      <w:ind w:firstLineChars="0" w:firstLine="0"/>
      <w:jc w:val="left"/>
    </w:pPr>
    <w:rPr>
      <w:rFonts w:cs="Angsana New"/>
      <w:kern w:val="0"/>
      <w:szCs w:val="20"/>
      <w:lang w:bidi="th-TH"/>
    </w:rPr>
  </w:style>
  <w:style w:type="paragraph" w:customStyle="1" w:styleId="affffffffffffffff0">
    <w:name w:val="图题"/>
    <w:basedOn w:val="afff1"/>
    <w:next w:val="afff1"/>
    <w:uiPriority w:val="99"/>
    <w:qFormat/>
    <w:pPr>
      <w:widowControl/>
      <w:tabs>
        <w:tab w:val="left" w:pos="0"/>
      </w:tabs>
      <w:autoSpaceDN w:val="0"/>
      <w:spacing w:line="300" w:lineRule="auto"/>
      <w:ind w:firstLineChars="0" w:firstLine="0"/>
      <w:jc w:val="center"/>
    </w:pPr>
    <w:rPr>
      <w:rFonts w:eastAsia="黑体"/>
      <w:kern w:val="0"/>
    </w:rPr>
  </w:style>
  <w:style w:type="paragraph" w:customStyle="1" w:styleId="20505">
    <w:name w:val="样式 标题 2 + 段前: 0.5 行 段后: 0.5 行"/>
    <w:basedOn w:val="23"/>
    <w:uiPriority w:val="99"/>
    <w:qFormat/>
    <w:pPr>
      <w:keepLines w:val="0"/>
      <w:numPr>
        <w:ilvl w:val="0"/>
        <w:numId w:val="0"/>
      </w:numPr>
      <w:tabs>
        <w:tab w:val="left" w:pos="0"/>
        <w:tab w:val="left" w:pos="446"/>
      </w:tabs>
      <w:spacing w:beforeLines="50" w:afterLines="50"/>
    </w:pPr>
    <w:rPr>
      <w:rFonts w:ascii="Times New Roman" w:hAnsi="Times New Roman" w:cs="宋体"/>
      <w:b w:val="0"/>
      <w:kern w:val="0"/>
      <w:szCs w:val="20"/>
      <w:lang w:val="en-GB"/>
    </w:rPr>
  </w:style>
  <w:style w:type="paragraph" w:customStyle="1" w:styleId="affffffffffffffff1">
    <w:name w:val="领航段落"/>
    <w:basedOn w:val="afff1"/>
    <w:link w:val="Charf6"/>
    <w:qFormat/>
    <w:pPr>
      <w:spacing w:beforeLines="50" w:before="50" w:line="360" w:lineRule="exact"/>
      <w:jc w:val="left"/>
    </w:pPr>
    <w:rPr>
      <w:lang w:val="zh-CN"/>
    </w:rPr>
  </w:style>
  <w:style w:type="character" w:customStyle="1" w:styleId="Charf6">
    <w:name w:val="领航段落 Char"/>
    <w:link w:val="affffffffffffffff1"/>
    <w:qFormat/>
    <w:rPr>
      <w:kern w:val="2"/>
      <w:sz w:val="24"/>
      <w:szCs w:val="24"/>
      <w:lang w:val="zh-CN" w:eastAsia="zh-CN"/>
    </w:rPr>
  </w:style>
  <w:style w:type="paragraph" w:customStyle="1" w:styleId="affffffffffffffff2">
    <w:name w:val="一级标题"/>
    <w:basedOn w:val="afff1"/>
    <w:uiPriority w:val="99"/>
    <w:qFormat/>
    <w:pPr>
      <w:ind w:firstLineChars="0" w:firstLine="0"/>
      <w:jc w:val="center"/>
      <w:outlineLvl w:val="0"/>
    </w:pPr>
    <w:rPr>
      <w:b/>
      <w:sz w:val="32"/>
      <w:szCs w:val="21"/>
    </w:rPr>
  </w:style>
  <w:style w:type="paragraph" w:customStyle="1" w:styleId="CharCharCharCharCharCharCharChar1Char">
    <w:name w:val="Char Char Char Char Char Char Char Char1 Char"/>
    <w:basedOn w:val="afff1"/>
    <w:uiPriority w:val="99"/>
    <w:qFormat/>
    <w:pPr>
      <w:adjustRightInd w:val="0"/>
      <w:spacing w:after="160" w:line="240" w:lineRule="exact"/>
      <w:ind w:firstLineChars="0" w:firstLine="0"/>
      <w:jc w:val="left"/>
      <w:textAlignment w:val="baseline"/>
    </w:pPr>
    <w:rPr>
      <w:rFonts w:ascii="Verdana" w:hAnsi="Verdana"/>
      <w:kern w:val="0"/>
      <w:sz w:val="20"/>
      <w:szCs w:val="20"/>
      <w:lang w:eastAsia="en-US"/>
    </w:rPr>
  </w:style>
  <w:style w:type="paragraph" w:customStyle="1" w:styleId="Tablebullet">
    <w:name w:val="Table bullet"/>
    <w:basedOn w:val="afff1"/>
    <w:uiPriority w:val="99"/>
    <w:qFormat/>
    <w:pPr>
      <w:widowControl/>
      <w:numPr>
        <w:numId w:val="35"/>
      </w:numPr>
      <w:spacing w:line="280" w:lineRule="exact"/>
      <w:ind w:left="357" w:right="113" w:firstLineChars="0" w:hanging="357"/>
      <w:jc w:val="left"/>
    </w:pPr>
    <w:rPr>
      <w:rFonts w:ascii="Arial" w:hAnsi="Arial" w:cs="Arial"/>
      <w:kern w:val="0"/>
      <w:sz w:val="18"/>
      <w:szCs w:val="20"/>
      <w:lang w:eastAsia="en-US"/>
    </w:rPr>
  </w:style>
  <w:style w:type="paragraph" w:customStyle="1" w:styleId="StyleStyleStyleTahomaBefore5ptAfter5ptFirstline">
    <w:name w:val="Style Style Style Tahoma 四号 Before:  5 pt After:  5 pt First line: ..."/>
    <w:basedOn w:val="afff1"/>
    <w:uiPriority w:val="99"/>
    <w:qFormat/>
    <w:pPr>
      <w:spacing w:before="100" w:after="100"/>
      <w:ind w:firstLine="480"/>
      <w:jc w:val="left"/>
    </w:pPr>
    <w:rPr>
      <w:rFonts w:ascii="Tahoma" w:hAnsi="Tahoma" w:cs="宋体"/>
    </w:rPr>
  </w:style>
  <w:style w:type="paragraph" w:customStyle="1" w:styleId="2ffa">
    <w:name w:val="样式 规范正文 + 首行缩进:  2 字符"/>
    <w:basedOn w:val="afff1"/>
    <w:uiPriority w:val="99"/>
    <w:qFormat/>
    <w:pPr>
      <w:adjustRightInd w:val="0"/>
      <w:ind w:firstLine="480"/>
      <w:jc w:val="left"/>
      <w:textAlignment w:val="baseline"/>
    </w:pPr>
    <w:rPr>
      <w:rFonts w:cs="宋体"/>
      <w:kern w:val="0"/>
      <w:szCs w:val="20"/>
    </w:rPr>
  </w:style>
  <w:style w:type="character" w:customStyle="1" w:styleId="085Char">
    <w:name w:val="样式 首行缩进:  0.85 厘米 Char"/>
    <w:link w:val="085"/>
    <w:qFormat/>
    <w:rPr>
      <w:lang w:val="en-AU"/>
    </w:rPr>
  </w:style>
  <w:style w:type="paragraph" w:customStyle="1" w:styleId="085">
    <w:name w:val="样式 首行缩进:  0.85 厘米"/>
    <w:basedOn w:val="afff1"/>
    <w:link w:val="085Char"/>
    <w:qFormat/>
    <w:pPr>
      <w:widowControl/>
      <w:ind w:firstLineChars="0" w:firstLine="454"/>
      <w:jc w:val="left"/>
    </w:pPr>
    <w:rPr>
      <w:kern w:val="0"/>
      <w:sz w:val="20"/>
      <w:szCs w:val="20"/>
      <w:lang w:val="en-AU"/>
    </w:rPr>
  </w:style>
  <w:style w:type="paragraph" w:customStyle="1" w:styleId="aff0">
    <w:name w:val="图片序号"/>
    <w:uiPriority w:val="99"/>
    <w:qFormat/>
    <w:pPr>
      <w:numPr>
        <w:numId w:val="36"/>
      </w:numPr>
      <w:spacing w:line="360" w:lineRule="auto"/>
    </w:pPr>
    <w:rPr>
      <w:sz w:val="21"/>
      <w:szCs w:val="21"/>
      <w:lang w:val="en-AU"/>
    </w:rPr>
  </w:style>
  <w:style w:type="paragraph" w:customStyle="1" w:styleId="1ALTZ42">
    <w:name w:val="样式 正文（首行缩进两字）表正文正文非缩进段1特点正文不缩进ALT+Z四号标题4正文双线 + 首行缩进:  2..."/>
    <w:basedOn w:val="afffc"/>
    <w:uiPriority w:val="99"/>
    <w:qFormat/>
    <w:pPr>
      <w:ind w:firstLine="560"/>
      <w:jc w:val="left"/>
    </w:pPr>
    <w:rPr>
      <w:rFonts w:ascii="Verdana" w:hAnsi="Verdana"/>
      <w:lang w:val="zh-CN"/>
    </w:rPr>
  </w:style>
  <w:style w:type="paragraph" w:customStyle="1" w:styleId="affffffffffffffff3">
    <w:name w:val="正文格式"/>
    <w:basedOn w:val="affffc"/>
    <w:link w:val="Charf7"/>
    <w:qFormat/>
    <w:pPr>
      <w:adjustRightInd w:val="0"/>
      <w:spacing w:beforeLines="50" w:before="50" w:afterLines="50" w:after="50" w:line="460" w:lineRule="exact"/>
      <w:jc w:val="left"/>
    </w:pPr>
    <w:rPr>
      <w:rFonts w:ascii="Arial" w:hAnsi="Arial" w:cs="Arial"/>
      <w:kern w:val="0"/>
      <w:szCs w:val="21"/>
    </w:rPr>
  </w:style>
  <w:style w:type="character" w:customStyle="1" w:styleId="Charf7">
    <w:name w:val="正文格式 Char"/>
    <w:link w:val="affffffffffffffff3"/>
    <w:qFormat/>
    <w:rPr>
      <w:rFonts w:ascii="Arial" w:hAnsi="Arial" w:cs="Arial"/>
      <w:sz w:val="24"/>
      <w:szCs w:val="21"/>
    </w:rPr>
  </w:style>
  <w:style w:type="paragraph" w:customStyle="1" w:styleId="Bid0">
    <w:name w:val="Bid_图表"/>
    <w:basedOn w:val="afffffffffffffffe"/>
    <w:link w:val="BidChar0"/>
    <w:qFormat/>
    <w:pPr>
      <w:tabs>
        <w:tab w:val="clear" w:pos="5245"/>
      </w:tabs>
      <w:ind w:firstLineChars="0" w:firstLine="0"/>
      <w:jc w:val="center"/>
    </w:pPr>
    <w:rPr>
      <w:rFonts w:ascii="Calibri" w:hAnsi="Calibri"/>
      <w:b/>
      <w:szCs w:val="21"/>
    </w:rPr>
  </w:style>
  <w:style w:type="character" w:customStyle="1" w:styleId="BidChar0">
    <w:name w:val="Bid_图表 Char"/>
    <w:link w:val="Bid0"/>
    <w:qFormat/>
    <w:rPr>
      <w:rFonts w:ascii="Calibri" w:hAnsi="Calibri"/>
      <w:b/>
      <w:szCs w:val="21"/>
    </w:rPr>
  </w:style>
  <w:style w:type="paragraph" w:customStyle="1" w:styleId="afff">
    <w:name w:val="正文表标题"/>
    <w:next w:val="afffffffffa"/>
    <w:uiPriority w:val="99"/>
    <w:qFormat/>
    <w:pPr>
      <w:numPr>
        <w:numId w:val="37"/>
      </w:numPr>
      <w:jc w:val="center"/>
    </w:pPr>
    <w:rPr>
      <w:rFonts w:ascii="黑体" w:eastAsia="黑体"/>
      <w:sz w:val="21"/>
    </w:rPr>
  </w:style>
  <w:style w:type="paragraph" w:customStyle="1" w:styleId="CharCharCharCharCharChar1CharCharCharChar">
    <w:name w:val="Char Char Char Char Char Char1 Char Char Char Char"/>
    <w:basedOn w:val="afff1"/>
    <w:uiPriority w:val="99"/>
    <w:qFormat/>
    <w:pPr>
      <w:widowControl/>
      <w:spacing w:after="160" w:line="240" w:lineRule="exact"/>
      <w:ind w:firstLineChars="0" w:firstLine="0"/>
      <w:jc w:val="left"/>
    </w:pPr>
    <w:rPr>
      <w:rFonts w:ascii="Verdana" w:hAnsi="Verdana"/>
      <w:kern w:val="0"/>
      <w:sz w:val="20"/>
      <w:szCs w:val="20"/>
      <w:lang w:eastAsia="en-US"/>
    </w:rPr>
  </w:style>
  <w:style w:type="paragraph" w:customStyle="1" w:styleId="ParaCharCharCharChar">
    <w:name w:val="默认段落字体 Para Char Char Char Char"/>
    <w:basedOn w:val="afff1"/>
    <w:uiPriority w:val="99"/>
    <w:qFormat/>
    <w:pPr>
      <w:ind w:firstLineChars="0" w:firstLine="0"/>
      <w:jc w:val="left"/>
    </w:pPr>
  </w:style>
  <w:style w:type="paragraph" w:customStyle="1" w:styleId="affffffffffffffff4">
    <w:name w:val="图"/>
    <w:basedOn w:val="afff1"/>
    <w:uiPriority w:val="99"/>
    <w:qFormat/>
    <w:pPr>
      <w:keepNext/>
      <w:adjustRightInd w:val="0"/>
      <w:spacing w:before="60" w:after="60" w:line="300" w:lineRule="auto"/>
      <w:ind w:firstLineChars="0" w:firstLine="0"/>
      <w:jc w:val="center"/>
      <w:textAlignment w:val="center"/>
    </w:pPr>
    <w:rPr>
      <w:snapToGrid w:val="0"/>
      <w:spacing w:val="20"/>
      <w:kern w:val="0"/>
      <w:szCs w:val="20"/>
    </w:rPr>
  </w:style>
  <w:style w:type="paragraph" w:customStyle="1" w:styleId="affffffffffffffff5">
    <w:name w:val="标书正文"/>
    <w:basedOn w:val="afff1"/>
    <w:link w:val="Charf8"/>
    <w:qFormat/>
    <w:pPr>
      <w:widowControl/>
      <w:tabs>
        <w:tab w:val="left" w:pos="1620"/>
      </w:tabs>
      <w:jc w:val="left"/>
    </w:pPr>
    <w:rPr>
      <w:szCs w:val="20"/>
      <w:lang w:val="zh-CN"/>
    </w:rPr>
  </w:style>
  <w:style w:type="character" w:customStyle="1" w:styleId="Charf8">
    <w:name w:val="标书正文 Char"/>
    <w:link w:val="affffffffffffffff5"/>
    <w:qFormat/>
    <w:rPr>
      <w:kern w:val="2"/>
      <w:sz w:val="24"/>
      <w:lang w:val="zh-CN" w:eastAsia="zh-CN"/>
    </w:rPr>
  </w:style>
  <w:style w:type="paragraph" w:customStyle="1" w:styleId="R2">
    <w:name w:val="R_标题2"/>
    <w:basedOn w:val="afff1"/>
    <w:uiPriority w:val="99"/>
    <w:qFormat/>
    <w:pPr>
      <w:spacing w:beforeLines="50" w:afterLines="50" w:line="300" w:lineRule="auto"/>
      <w:ind w:firstLineChars="0" w:firstLine="0"/>
      <w:jc w:val="left"/>
      <w:outlineLvl w:val="1"/>
    </w:pPr>
    <w:rPr>
      <w:b/>
      <w:sz w:val="28"/>
      <w:szCs w:val="28"/>
    </w:rPr>
  </w:style>
  <w:style w:type="paragraph" w:customStyle="1" w:styleId="R3">
    <w:name w:val="R_标题3"/>
    <w:basedOn w:val="afff1"/>
    <w:uiPriority w:val="99"/>
    <w:qFormat/>
    <w:pPr>
      <w:spacing w:beforeLines="50" w:afterLines="50" w:line="300" w:lineRule="auto"/>
      <w:ind w:firstLineChars="0" w:firstLine="0"/>
      <w:jc w:val="left"/>
      <w:outlineLvl w:val="2"/>
    </w:pPr>
    <w:rPr>
      <w:rFonts w:eastAsia="黑体"/>
    </w:rPr>
  </w:style>
  <w:style w:type="character" w:customStyle="1" w:styleId="Heading1CharChar">
    <w:name w:val="Heading 1 Char Char"/>
    <w:qFormat/>
    <w:rPr>
      <w:rFonts w:eastAsia="黑体"/>
      <w:b/>
      <w:bCs/>
      <w:kern w:val="44"/>
      <w:sz w:val="32"/>
      <w:szCs w:val="44"/>
      <w:lang w:val="en-US" w:eastAsia="zh-CN" w:bidi="ar-SA"/>
    </w:rPr>
  </w:style>
  <w:style w:type="paragraph" w:customStyle="1" w:styleId="affffffffffffffff6">
    <w:name w:val="附图居中"/>
    <w:basedOn w:val="afff1"/>
    <w:next w:val="affffffffffffffff7"/>
    <w:uiPriority w:val="99"/>
    <w:qFormat/>
    <w:pPr>
      <w:keepNext/>
      <w:ind w:firstLineChars="0" w:firstLine="0"/>
      <w:jc w:val="center"/>
    </w:pPr>
    <w:rPr>
      <w:szCs w:val="20"/>
    </w:rPr>
  </w:style>
  <w:style w:type="paragraph" w:customStyle="1" w:styleId="affffffffffffffff7">
    <w:name w:val="附图标题"/>
    <w:basedOn w:val="afff1"/>
    <w:next w:val="afffc"/>
    <w:uiPriority w:val="99"/>
    <w:qFormat/>
    <w:pPr>
      <w:keepNext/>
      <w:tabs>
        <w:tab w:val="left" w:pos="425"/>
        <w:tab w:val="left" w:pos="4500"/>
      </w:tabs>
      <w:spacing w:after="100"/>
      <w:ind w:left="425" w:firstLineChars="0" w:hanging="425"/>
      <w:jc w:val="center"/>
    </w:pPr>
    <w:rPr>
      <w:rFonts w:ascii="Arial" w:eastAsia="黑体" w:hAnsi="Arial"/>
      <w:b/>
      <w:sz w:val="18"/>
      <w:szCs w:val="20"/>
    </w:rPr>
  </w:style>
  <w:style w:type="paragraph" w:customStyle="1" w:styleId="formcaption9pt">
    <w:name w:val="form caption 9pt"/>
    <w:basedOn w:val="afff1"/>
    <w:uiPriority w:val="99"/>
    <w:qFormat/>
    <w:pPr>
      <w:spacing w:before="40" w:after="40"/>
      <w:ind w:right="425" w:firstLineChars="0" w:firstLine="0"/>
      <w:jc w:val="center"/>
    </w:pPr>
    <w:rPr>
      <w:rFonts w:ascii="Palatino" w:hAnsi="Palatino"/>
      <w:b/>
      <w:caps/>
      <w:kern w:val="0"/>
      <w:sz w:val="18"/>
      <w:szCs w:val="20"/>
    </w:rPr>
  </w:style>
  <w:style w:type="paragraph" w:customStyle="1" w:styleId="0117">
    <w:name w:val="样式 文档正文 + 宋体 加粗 倾斜 首行缩进:  0 厘米 段后: 11.7 磅"/>
    <w:basedOn w:val="affffffffffd"/>
    <w:uiPriority w:val="99"/>
    <w:qFormat/>
    <w:pPr>
      <w:adjustRightInd w:val="0"/>
      <w:spacing w:beforeLines="0" w:before="0" w:after="234" w:line="360" w:lineRule="auto"/>
      <w:ind w:firstLineChars="0" w:firstLine="0"/>
      <w:jc w:val="left"/>
    </w:pPr>
    <w:rPr>
      <w:rFonts w:hAnsi="宋体" w:hint="eastAsia"/>
      <w:bCs/>
      <w:iCs/>
    </w:rPr>
  </w:style>
  <w:style w:type="paragraph" w:customStyle="1" w:styleId="Charf9">
    <w:name w:val="文档正文 Char"/>
    <w:basedOn w:val="afff1"/>
    <w:uiPriority w:val="99"/>
    <w:qFormat/>
    <w:pPr>
      <w:adjustRightInd w:val="0"/>
      <w:ind w:firstLineChars="0" w:firstLine="567"/>
      <w:jc w:val="left"/>
    </w:pPr>
    <w:rPr>
      <w:rFonts w:ascii="Arial" w:hAnsi="Arial"/>
      <w:kern w:val="0"/>
    </w:rPr>
  </w:style>
  <w:style w:type="paragraph" w:customStyle="1" w:styleId="affffffffffffffff8">
    <w:name w:val="列 表"/>
    <w:basedOn w:val="afff1"/>
    <w:uiPriority w:val="99"/>
    <w:qFormat/>
    <w:pPr>
      <w:tabs>
        <w:tab w:val="left" w:pos="425"/>
        <w:tab w:val="left" w:pos="840"/>
      </w:tabs>
      <w:ind w:left="840" w:firstLineChars="0" w:hanging="425"/>
      <w:jc w:val="left"/>
    </w:pPr>
    <w:rPr>
      <w:rFonts w:ascii="Courier New" w:eastAsia="楷体_GB2312" w:hAnsi="Courier New"/>
    </w:rPr>
  </w:style>
  <w:style w:type="paragraph" w:customStyle="1" w:styleId="CharCharCharChar1CharCharCharCharCharCharCharCharChar">
    <w:name w:val="Char Char Char Char1 Char Char Char Char Char Char Char Char Char"/>
    <w:basedOn w:val="affff3"/>
    <w:uiPriority w:val="99"/>
    <w:qFormat/>
    <w:pPr>
      <w:ind w:firstLineChars="0" w:firstLine="0"/>
      <w:jc w:val="left"/>
    </w:pPr>
    <w:rPr>
      <w:rFonts w:ascii="Tahoma" w:hAnsi="Tahoma"/>
      <w:sz w:val="24"/>
      <w:lang w:val="zh-CN"/>
    </w:rPr>
  </w:style>
  <w:style w:type="paragraph" w:customStyle="1" w:styleId="CharChar20">
    <w:name w:val="Char Char2"/>
    <w:basedOn w:val="affff3"/>
    <w:uiPriority w:val="99"/>
    <w:qFormat/>
    <w:pPr>
      <w:ind w:firstLineChars="0" w:firstLine="0"/>
      <w:jc w:val="left"/>
    </w:pPr>
    <w:rPr>
      <w:rFonts w:ascii="Tahoma" w:hAnsi="Tahoma"/>
      <w:sz w:val="24"/>
      <w:lang w:val="zh-CN"/>
    </w:rPr>
  </w:style>
  <w:style w:type="paragraph" w:customStyle="1" w:styleId="affffffffffffffff9">
    <w:name w:val="封面抬头标题"/>
    <w:basedOn w:val="2d"/>
    <w:uiPriority w:val="99"/>
    <w:qFormat/>
    <w:rPr>
      <w:rFonts w:ascii="Calibri" w:hAnsi="Calibri"/>
      <w:sz w:val="21"/>
      <w:szCs w:val="22"/>
    </w:rPr>
  </w:style>
  <w:style w:type="paragraph" w:customStyle="1" w:styleId="affffffffffffffffa">
    <w:name w:val="标准编号"/>
    <w:basedOn w:val="afff1"/>
    <w:uiPriority w:val="99"/>
    <w:qFormat/>
    <w:pPr>
      <w:ind w:firstLineChars="0" w:firstLine="0"/>
      <w:jc w:val="center"/>
    </w:pPr>
    <w:rPr>
      <w:rFonts w:ascii="黑体" w:eastAsia="黑体"/>
      <w:b/>
      <w:bCs/>
      <w:sz w:val="30"/>
    </w:rPr>
  </w:style>
  <w:style w:type="paragraph" w:customStyle="1" w:styleId="affffffffffffffffb">
    <w:name w:val="封面英文名称"/>
    <w:basedOn w:val="affffc"/>
    <w:uiPriority w:val="99"/>
    <w:qFormat/>
    <w:pPr>
      <w:ind w:firstLineChars="0" w:firstLine="0"/>
      <w:jc w:val="center"/>
    </w:pPr>
    <w:rPr>
      <w:rFonts w:ascii="黑体"/>
      <w:b/>
      <w:spacing w:val="60"/>
      <w:kern w:val="0"/>
      <w:sz w:val="28"/>
      <w:lang w:val="zh-CN"/>
    </w:rPr>
  </w:style>
  <w:style w:type="paragraph" w:customStyle="1" w:styleId="affffffffffffffffc">
    <w:name w:val="封面版本号"/>
    <w:basedOn w:val="2d"/>
    <w:uiPriority w:val="99"/>
    <w:qFormat/>
    <w:rPr>
      <w:rFonts w:ascii="Calibri" w:hAnsi="Calibri"/>
      <w:sz w:val="21"/>
      <w:szCs w:val="22"/>
    </w:rPr>
  </w:style>
  <w:style w:type="paragraph" w:customStyle="1" w:styleId="affffffffffffffffd">
    <w:name w:val="发布实施"/>
    <w:basedOn w:val="affffffffffffffffc"/>
    <w:uiPriority w:val="99"/>
    <w:qFormat/>
  </w:style>
  <w:style w:type="paragraph" w:customStyle="1" w:styleId="affffffffffffffffe">
    <w:name w:val="封面公司名称"/>
    <w:basedOn w:val="afff1"/>
    <w:uiPriority w:val="99"/>
    <w:qFormat/>
    <w:pPr>
      <w:ind w:firstLineChars="0" w:firstLine="0"/>
      <w:jc w:val="left"/>
    </w:pPr>
    <w:rPr>
      <w:rFonts w:ascii="黑体" w:eastAsia="黑体"/>
      <w:b/>
      <w:bCs/>
      <w:sz w:val="36"/>
    </w:rPr>
  </w:style>
  <w:style w:type="paragraph" w:customStyle="1" w:styleId="CharCharCharCharCharCharCharCharChar1">
    <w:name w:val="Char Char Char Char Char Char Char Char Char1"/>
    <w:basedOn w:val="affff3"/>
    <w:uiPriority w:val="99"/>
    <w:qFormat/>
    <w:pPr>
      <w:ind w:firstLineChars="0" w:firstLine="0"/>
      <w:jc w:val="left"/>
    </w:pPr>
    <w:rPr>
      <w:rFonts w:ascii="Tahoma" w:hAnsi="Tahoma"/>
      <w:sz w:val="24"/>
      <w:szCs w:val="21"/>
      <w:lang w:val="zh-CN"/>
    </w:rPr>
  </w:style>
  <w:style w:type="paragraph" w:customStyle="1" w:styleId="afffffffffffffffff">
    <w:name w:val="正文应用"/>
    <w:basedOn w:val="afff1"/>
    <w:uiPriority w:val="99"/>
    <w:qFormat/>
    <w:pPr>
      <w:ind w:firstLine="480"/>
      <w:jc w:val="left"/>
    </w:pPr>
    <w:rPr>
      <w:bCs/>
    </w:rPr>
  </w:style>
  <w:style w:type="paragraph" w:customStyle="1" w:styleId="CharChar1CharChar1CharCharCharCharCharChar2">
    <w:name w:val="Char Char1 Char Char1 Char Char Char Char Char Char2"/>
    <w:basedOn w:val="afff1"/>
    <w:uiPriority w:val="99"/>
    <w:qFormat/>
    <w:pPr>
      <w:widowControl/>
      <w:spacing w:after="160" w:line="240" w:lineRule="exact"/>
      <w:ind w:firstLineChars="0" w:firstLine="0"/>
      <w:jc w:val="left"/>
    </w:pPr>
    <w:rPr>
      <w:rFonts w:ascii="Verdana" w:hAnsi="Verdana"/>
      <w:kern w:val="0"/>
      <w:sz w:val="20"/>
      <w:szCs w:val="20"/>
      <w:lang w:eastAsia="en-US"/>
    </w:rPr>
  </w:style>
  <w:style w:type="character" w:customStyle="1" w:styleId="1CharCharCharCharCharCharCharChar2">
    <w:name w:val="标题 1 Char Char Char Char Char Char Char Char2"/>
    <w:qFormat/>
    <w:rPr>
      <w:rFonts w:eastAsia="黑体"/>
      <w:b/>
      <w:bCs/>
      <w:kern w:val="44"/>
      <w:sz w:val="32"/>
      <w:szCs w:val="44"/>
      <w:lang w:val="en-US" w:eastAsia="zh-CN" w:bidi="ar-SA"/>
    </w:rPr>
  </w:style>
  <w:style w:type="paragraph" w:customStyle="1" w:styleId="2ffb">
    <w:name w:val="层次2"/>
    <w:basedOn w:val="23"/>
    <w:uiPriority w:val="99"/>
    <w:qFormat/>
    <w:pPr>
      <w:numPr>
        <w:ilvl w:val="0"/>
        <w:numId w:val="0"/>
      </w:numPr>
      <w:tabs>
        <w:tab w:val="left" w:pos="1280"/>
      </w:tabs>
      <w:spacing w:before="260" w:after="260" w:line="416" w:lineRule="auto"/>
      <w:ind w:left="1280" w:hanging="720"/>
    </w:pPr>
    <w:rPr>
      <w:b w:val="0"/>
      <w:sz w:val="44"/>
      <w:lang w:val="zh-CN"/>
    </w:rPr>
  </w:style>
  <w:style w:type="paragraph" w:customStyle="1" w:styleId="G">
    <w:name w:val="G正文_小四"/>
    <w:basedOn w:val="afff1"/>
    <w:link w:val="GChar"/>
    <w:uiPriority w:val="99"/>
    <w:qFormat/>
    <w:pPr>
      <w:ind w:left="720"/>
      <w:jc w:val="left"/>
    </w:pPr>
    <w:rPr>
      <w:rFonts w:ascii="宋体" w:hAnsi="宋体"/>
    </w:rPr>
  </w:style>
  <w:style w:type="paragraph" w:customStyle="1" w:styleId="G2">
    <w:name w:val="G_标题2"/>
    <w:basedOn w:val="afff1"/>
    <w:next w:val="G"/>
    <w:uiPriority w:val="99"/>
    <w:qFormat/>
    <w:pPr>
      <w:widowControl/>
      <w:tabs>
        <w:tab w:val="left" w:pos="540"/>
        <w:tab w:val="left" w:pos="720"/>
      </w:tabs>
      <w:spacing w:beforeLines="100" w:afterLines="100"/>
      <w:ind w:left="200" w:firstLineChars="0" w:hanging="200"/>
      <w:jc w:val="left"/>
      <w:outlineLvl w:val="1"/>
    </w:pPr>
    <w:rPr>
      <w:rFonts w:eastAsia="黑体"/>
      <w:b/>
      <w:kern w:val="0"/>
      <w:sz w:val="28"/>
      <w:szCs w:val="20"/>
    </w:rPr>
  </w:style>
  <w:style w:type="paragraph" w:customStyle="1" w:styleId="G3">
    <w:name w:val="G_标题3"/>
    <w:basedOn w:val="G2"/>
    <w:next w:val="G"/>
    <w:uiPriority w:val="99"/>
    <w:qFormat/>
    <w:pPr>
      <w:tabs>
        <w:tab w:val="clear" w:pos="720"/>
        <w:tab w:val="left" w:pos="1680"/>
      </w:tabs>
      <w:ind w:left="1680" w:hanging="420"/>
      <w:outlineLvl w:val="2"/>
    </w:pPr>
  </w:style>
  <w:style w:type="paragraph" w:customStyle="1" w:styleId="G4">
    <w:name w:val="G_标题4"/>
    <w:basedOn w:val="G3"/>
    <w:next w:val="G"/>
    <w:uiPriority w:val="99"/>
    <w:qFormat/>
  </w:style>
  <w:style w:type="paragraph" w:customStyle="1" w:styleId="G5">
    <w:name w:val="G_标题5"/>
    <w:basedOn w:val="G4"/>
    <w:next w:val="G"/>
    <w:uiPriority w:val="99"/>
    <w:qFormat/>
    <w:pPr>
      <w:numPr>
        <w:numId w:val="38"/>
      </w:numPr>
    </w:pPr>
  </w:style>
  <w:style w:type="paragraph" w:customStyle="1" w:styleId="2ffc">
    <w:name w:val="样式 左 首行缩进:  2 字符"/>
    <w:basedOn w:val="afff1"/>
    <w:uiPriority w:val="99"/>
    <w:qFormat/>
    <w:pPr>
      <w:ind w:firstLine="420"/>
      <w:jc w:val="left"/>
    </w:pPr>
    <w:rPr>
      <w:szCs w:val="20"/>
    </w:rPr>
  </w:style>
  <w:style w:type="paragraph" w:customStyle="1" w:styleId="5c">
    <w:name w:val="样式 样式5 + 小四"/>
    <w:basedOn w:val="afff1"/>
    <w:uiPriority w:val="99"/>
    <w:qFormat/>
    <w:pPr>
      <w:tabs>
        <w:tab w:val="left" w:pos="209"/>
      </w:tabs>
      <w:spacing w:line="480" w:lineRule="auto"/>
      <w:ind w:left="209" w:firstLineChars="0" w:hanging="425"/>
      <w:jc w:val="left"/>
    </w:pPr>
    <w:rPr>
      <w:b/>
      <w:bCs/>
    </w:rPr>
  </w:style>
  <w:style w:type="paragraph" w:customStyle="1" w:styleId="2ffd">
    <w:name w:val="样式 首行缩进:  2 字符"/>
    <w:basedOn w:val="afff1"/>
    <w:uiPriority w:val="99"/>
    <w:qFormat/>
    <w:pPr>
      <w:jc w:val="left"/>
    </w:pPr>
    <w:rPr>
      <w:szCs w:val="20"/>
    </w:rPr>
  </w:style>
  <w:style w:type="paragraph" w:customStyle="1" w:styleId="115">
    <w:name w:val="样式 1 + 行距: 1.5 倍行距"/>
    <w:basedOn w:val="13"/>
    <w:uiPriority w:val="99"/>
    <w:qFormat/>
    <w:pPr>
      <w:keepLines w:val="0"/>
      <w:numPr>
        <w:numId w:val="0"/>
      </w:numPr>
      <w:spacing w:before="0" w:after="0"/>
      <w:ind w:firstLineChars="200" w:firstLine="420"/>
      <w:outlineLvl w:val="9"/>
    </w:pPr>
    <w:rPr>
      <w:rFonts w:cs="Times New Roman"/>
      <w:b w:val="0"/>
      <w:bCs w:val="0"/>
      <w:kern w:val="2"/>
      <w:sz w:val="24"/>
      <w:szCs w:val="20"/>
      <w:lang w:val="zh-CN"/>
    </w:rPr>
  </w:style>
  <w:style w:type="paragraph" w:customStyle="1" w:styleId="5d">
    <w:name w:val="样式 样式5 + 非加粗"/>
    <w:basedOn w:val="afff1"/>
    <w:uiPriority w:val="99"/>
    <w:qFormat/>
    <w:pPr>
      <w:tabs>
        <w:tab w:val="left" w:pos="209"/>
      </w:tabs>
      <w:ind w:left="209" w:firstLineChars="0" w:hanging="425"/>
      <w:jc w:val="left"/>
    </w:pPr>
  </w:style>
  <w:style w:type="paragraph" w:customStyle="1" w:styleId="afffffffffffffffff0">
    <w:name w:val="本章正文"/>
    <w:basedOn w:val="afff1"/>
    <w:uiPriority w:val="99"/>
    <w:qFormat/>
    <w:pPr>
      <w:adjustRightInd w:val="0"/>
      <w:ind w:left="540" w:firstLineChars="0" w:firstLine="0"/>
      <w:jc w:val="left"/>
    </w:pPr>
    <w:rPr>
      <w:rFonts w:ascii="Arial" w:hAnsi="Arial"/>
      <w:b/>
    </w:rPr>
  </w:style>
  <w:style w:type="paragraph" w:customStyle="1" w:styleId="afffffffffffffffff1">
    <w:name w:val="段落"/>
    <w:basedOn w:val="afff1"/>
    <w:link w:val="Charfa"/>
    <w:uiPriority w:val="99"/>
    <w:qFormat/>
    <w:pPr>
      <w:ind w:left="420"/>
      <w:jc w:val="left"/>
    </w:pPr>
    <w:rPr>
      <w:rFonts w:ascii="宋体" w:hAnsi="宋体"/>
    </w:rPr>
  </w:style>
  <w:style w:type="paragraph" w:customStyle="1" w:styleId="2ffe">
    <w:name w:val="标2正文"/>
    <w:basedOn w:val="afff1"/>
    <w:uiPriority w:val="99"/>
    <w:qFormat/>
    <w:pPr>
      <w:spacing w:line="400" w:lineRule="exact"/>
      <w:ind w:leftChars="257" w:left="540"/>
      <w:jc w:val="left"/>
    </w:pPr>
    <w:rPr>
      <w:rFonts w:ascii="宋体" w:hAnsi="宋体"/>
    </w:rPr>
  </w:style>
  <w:style w:type="paragraph" w:customStyle="1" w:styleId="2TimesNewRoman">
    <w:name w:val="样式 正文文字缩进 2 + Times New Roman"/>
    <w:basedOn w:val="2b"/>
    <w:uiPriority w:val="99"/>
    <w:qFormat/>
    <w:pPr>
      <w:tabs>
        <w:tab w:val="clear" w:pos="0"/>
        <w:tab w:val="left" w:pos="209"/>
      </w:tabs>
      <w:spacing w:line="360" w:lineRule="auto"/>
      <w:ind w:leftChars="0" w:left="209" w:hanging="425"/>
      <w:jc w:val="left"/>
    </w:pPr>
    <w:rPr>
      <w:rFonts w:cs="Arial"/>
      <w:szCs w:val="21"/>
      <w:lang w:val="zh-CN"/>
    </w:rPr>
  </w:style>
  <w:style w:type="paragraph" w:customStyle="1" w:styleId="afffffffffffffffff2">
    <w:name w:val="正文（行首索进）"/>
    <w:basedOn w:val="afff1"/>
    <w:uiPriority w:val="99"/>
    <w:qFormat/>
    <w:pPr>
      <w:ind w:firstLine="480"/>
      <w:jc w:val="left"/>
    </w:pPr>
    <w:rPr>
      <w:rFonts w:ascii="宋体" w:hAnsi="宋体"/>
      <w:szCs w:val="21"/>
    </w:rPr>
  </w:style>
  <w:style w:type="paragraph" w:customStyle="1" w:styleId="1ff1">
    <w:name w:val="标书正文1"/>
    <w:basedOn w:val="afff1"/>
    <w:uiPriority w:val="99"/>
    <w:qFormat/>
    <w:pPr>
      <w:tabs>
        <w:tab w:val="left" w:pos="5730"/>
        <w:tab w:val="left" w:pos="8505"/>
      </w:tabs>
      <w:adjustRightInd w:val="0"/>
      <w:snapToGrid w:val="0"/>
      <w:ind w:firstLine="480"/>
      <w:jc w:val="left"/>
    </w:pPr>
    <w:rPr>
      <w:rFonts w:ascii="宋体" w:hAnsi="宋体"/>
      <w:kern w:val="0"/>
    </w:rPr>
  </w:style>
  <w:style w:type="paragraph" w:customStyle="1" w:styleId="Tabletext0">
    <w:name w:val="Tabletext"/>
    <w:basedOn w:val="afff1"/>
    <w:link w:val="TabletextChar0"/>
    <w:uiPriority w:val="99"/>
    <w:qFormat/>
    <w:pPr>
      <w:keepLines/>
      <w:spacing w:after="120" w:line="240" w:lineRule="atLeast"/>
      <w:ind w:firstLineChars="0" w:firstLine="0"/>
      <w:jc w:val="left"/>
    </w:pPr>
    <w:rPr>
      <w:rFonts w:ascii="宋体"/>
      <w:snapToGrid w:val="0"/>
      <w:kern w:val="0"/>
      <w:szCs w:val="20"/>
    </w:rPr>
  </w:style>
  <w:style w:type="paragraph" w:customStyle="1" w:styleId="afffffffffffffffff3">
    <w:name w:val="小标号"/>
    <w:basedOn w:val="afff1"/>
    <w:next w:val="afff1"/>
    <w:uiPriority w:val="99"/>
    <w:qFormat/>
    <w:pPr>
      <w:tabs>
        <w:tab w:val="left" w:pos="567"/>
      </w:tabs>
      <w:snapToGrid w:val="0"/>
      <w:spacing w:line="460" w:lineRule="atLeast"/>
      <w:ind w:firstLineChars="0" w:firstLine="0"/>
      <w:jc w:val="left"/>
    </w:pPr>
    <w:rPr>
      <w:rFonts w:ascii="宋体" w:hAnsi="Arial"/>
      <w:spacing w:val="6"/>
      <w:szCs w:val="20"/>
    </w:rPr>
  </w:style>
  <w:style w:type="paragraph" w:customStyle="1" w:styleId="DefaultText1">
    <w:name w:val="Default Text:1"/>
    <w:basedOn w:val="afff1"/>
    <w:uiPriority w:val="99"/>
    <w:qFormat/>
    <w:pPr>
      <w:autoSpaceDE w:val="0"/>
      <w:autoSpaceDN w:val="0"/>
      <w:adjustRightInd w:val="0"/>
      <w:spacing w:after="120"/>
      <w:ind w:firstLineChars="0" w:firstLine="0"/>
      <w:jc w:val="left"/>
    </w:pPr>
    <w:rPr>
      <w:rFonts w:ascii="Arial" w:hAnsi="Arial" w:cs="Arial"/>
      <w:kern w:val="0"/>
    </w:rPr>
  </w:style>
  <w:style w:type="character" w:customStyle="1" w:styleId="mid1">
    <w:name w:val="mid1"/>
    <w:qFormat/>
    <w:rPr>
      <w:color w:val="7B0000"/>
      <w:spacing w:val="345"/>
      <w:sz w:val="21"/>
      <w:szCs w:val="21"/>
      <w:u w:val="none"/>
    </w:rPr>
  </w:style>
  <w:style w:type="character" w:customStyle="1" w:styleId="wenzhang1">
    <w:name w:val="wenzhang1"/>
    <w:qFormat/>
    <w:rPr>
      <w:rFonts w:ascii="Arial" w:hAnsi="Arial" w:cs="Arial" w:hint="default"/>
      <w:color w:val="000099"/>
      <w:spacing w:val="360"/>
      <w:sz w:val="21"/>
      <w:szCs w:val="21"/>
    </w:rPr>
  </w:style>
  <w:style w:type="character" w:customStyle="1" w:styleId="bh1Ch">
    <w:name w:val="bh1 Ch"/>
    <w:qFormat/>
    <w:rPr>
      <w:rFonts w:eastAsia="宋体"/>
      <w:b/>
      <w:bCs/>
      <w:kern w:val="2"/>
      <w:sz w:val="32"/>
      <w:szCs w:val="32"/>
      <w:lang w:val="en-US" w:eastAsia="zh-CN" w:bidi="ar-SA"/>
    </w:rPr>
  </w:style>
  <w:style w:type="paragraph" w:customStyle="1" w:styleId="afffffffffffffffff4">
    <w:name w:val="È±Ê¡ÎÄ±¾"/>
    <w:basedOn w:val="afff1"/>
    <w:uiPriority w:val="99"/>
    <w:qFormat/>
    <w:pPr>
      <w:widowControl/>
      <w:overflowPunct w:val="0"/>
      <w:autoSpaceDE w:val="0"/>
      <w:autoSpaceDN w:val="0"/>
      <w:adjustRightInd w:val="0"/>
      <w:ind w:firstLineChars="0" w:firstLine="0"/>
      <w:jc w:val="left"/>
      <w:textAlignment w:val="baseline"/>
    </w:pPr>
    <w:rPr>
      <w:kern w:val="0"/>
      <w:szCs w:val="20"/>
    </w:rPr>
  </w:style>
  <w:style w:type="paragraph" w:customStyle="1" w:styleId="3H3H31H32H33H34H35H36H37H38H39H310H311H321H31">
    <w:name w:val="样式 标题 3H3H31H32H33H34H35H36H37H38H39H310H311H321H3...1"/>
    <w:basedOn w:val="32"/>
    <w:uiPriority w:val="99"/>
    <w:qFormat/>
    <w:pPr>
      <w:keepLines w:val="0"/>
      <w:numPr>
        <w:numId w:val="0"/>
      </w:numPr>
      <w:tabs>
        <w:tab w:val="left" w:pos="420"/>
      </w:tabs>
      <w:spacing w:before="0" w:after="0"/>
      <w:ind w:left="420" w:hanging="420"/>
      <w:jc w:val="left"/>
    </w:pPr>
    <w:rPr>
      <w:b w:val="0"/>
      <w:szCs w:val="30"/>
      <w:lang w:val="zh-CN"/>
    </w:rPr>
  </w:style>
  <w:style w:type="character" w:customStyle="1" w:styleId="410">
    <w:name w:val="标题 41"/>
    <w:qFormat/>
    <w:rPr>
      <w:rFonts w:eastAsia="宋体"/>
      <w:b/>
      <w:bCs/>
      <w:sz w:val="28"/>
      <w:szCs w:val="28"/>
      <w:lang w:val="en-US" w:eastAsia="zh-CN" w:bidi="ar-SA"/>
    </w:rPr>
  </w:style>
  <w:style w:type="paragraph" w:customStyle="1" w:styleId="BulletCharChar">
    <w:name w:val="Bullet Char Char"/>
    <w:basedOn w:val="afff1"/>
    <w:uiPriority w:val="99"/>
    <w:qFormat/>
    <w:pPr>
      <w:widowControl/>
      <w:tabs>
        <w:tab w:val="left" w:pos="864"/>
      </w:tabs>
      <w:snapToGrid w:val="0"/>
      <w:ind w:left="864" w:firstLineChars="0" w:hanging="216"/>
      <w:jc w:val="left"/>
    </w:pPr>
    <w:rPr>
      <w:rFonts w:ascii="宋体" w:hAnsi="宋体" w:cs="宋体"/>
    </w:rPr>
  </w:style>
  <w:style w:type="character" w:customStyle="1" w:styleId="BulletCharCharChar">
    <w:name w:val="Bullet Char Char Char"/>
    <w:qFormat/>
    <w:rPr>
      <w:rFonts w:ascii="宋体" w:eastAsia="宋体" w:hAnsi="宋体" w:cs="宋体"/>
      <w:kern w:val="2"/>
      <w:sz w:val="24"/>
      <w:szCs w:val="24"/>
      <w:lang w:val="en-US" w:eastAsia="zh-CN" w:bidi="ar-SA"/>
    </w:rPr>
  </w:style>
  <w:style w:type="character" w:customStyle="1" w:styleId="BulletCharChar1">
    <w:name w:val="Bullet Char Char1"/>
    <w:qFormat/>
    <w:rPr>
      <w:rFonts w:ascii="宋体" w:eastAsia="宋体" w:hAnsi="宋体" w:cs="宋体"/>
      <w:sz w:val="24"/>
      <w:szCs w:val="24"/>
      <w:lang w:val="en-US" w:eastAsia="zh-CN" w:bidi="ar-SA"/>
    </w:rPr>
  </w:style>
  <w:style w:type="paragraph" w:customStyle="1" w:styleId="1ff2">
    <w:name w:val="项目符号1"/>
    <w:basedOn w:val="7"/>
    <w:uiPriority w:val="99"/>
    <w:qFormat/>
    <w:pPr>
      <w:keepNext w:val="0"/>
      <w:keepLines/>
      <w:numPr>
        <w:numId w:val="0"/>
      </w:numPr>
      <w:tabs>
        <w:tab w:val="left" w:pos="5520"/>
      </w:tabs>
      <w:snapToGrid w:val="0"/>
      <w:spacing w:after="80" w:line="300" w:lineRule="auto"/>
      <w:ind w:left="5520" w:hanging="360"/>
      <w:outlineLvl w:val="9"/>
    </w:pPr>
    <w:rPr>
      <w:rFonts w:ascii="Times New Roman" w:eastAsia="宋体"/>
      <w:b w:val="0"/>
      <w:lang w:val="zh-CN"/>
    </w:rPr>
  </w:style>
  <w:style w:type="paragraph" w:customStyle="1" w:styleId="116">
    <w:name w:val="正文11"/>
    <w:basedOn w:val="afff1"/>
    <w:uiPriority w:val="99"/>
    <w:qFormat/>
    <w:pPr>
      <w:spacing w:line="240" w:lineRule="atLeast"/>
      <w:ind w:leftChars="400" w:left="400" w:firstLineChars="0" w:firstLine="420"/>
      <w:jc w:val="center"/>
    </w:pPr>
    <w:rPr>
      <w:rFonts w:ascii="ˎ̥" w:hAnsi="ˎ̥"/>
      <w:color w:val="000000"/>
      <w:kern w:val="0"/>
      <w:szCs w:val="20"/>
    </w:rPr>
  </w:style>
  <w:style w:type="paragraph" w:customStyle="1" w:styleId="afffffffffffffffff5">
    <w:name w:val="我的要点"/>
    <w:basedOn w:val="afff1"/>
    <w:next w:val="afff1"/>
    <w:uiPriority w:val="99"/>
    <w:qFormat/>
    <w:pPr>
      <w:ind w:leftChars="100" w:left="100" w:firstLineChars="0" w:firstLine="420"/>
      <w:jc w:val="left"/>
    </w:pPr>
    <w:rPr>
      <w:rFonts w:ascii="ˎ̥" w:eastAsia="楷体_GB2312" w:hAnsi="ˎ̥"/>
      <w:b/>
      <w:i/>
      <w:color w:val="000000"/>
      <w:kern w:val="0"/>
      <w:sz w:val="28"/>
    </w:rPr>
  </w:style>
  <w:style w:type="paragraph" w:customStyle="1" w:styleId="2fff">
    <w:name w:val="正文字缩2字"/>
    <w:basedOn w:val="afff1"/>
    <w:uiPriority w:val="99"/>
    <w:qFormat/>
    <w:pPr>
      <w:spacing w:before="60" w:after="60"/>
      <w:ind w:leftChars="200" w:left="200"/>
      <w:jc w:val="left"/>
    </w:pPr>
  </w:style>
  <w:style w:type="paragraph" w:customStyle="1" w:styleId="1ff3">
    <w:name w:val="正文编号1"/>
    <w:basedOn w:val="afff1"/>
    <w:uiPriority w:val="99"/>
    <w:qFormat/>
    <w:pPr>
      <w:ind w:firstLineChars="0" w:firstLine="0"/>
      <w:jc w:val="left"/>
    </w:pPr>
  </w:style>
  <w:style w:type="paragraph" w:customStyle="1" w:styleId="afffffffffffffffff6">
    <w:name w:val="排列"/>
    <w:basedOn w:val="afff1"/>
    <w:uiPriority w:val="99"/>
    <w:qFormat/>
    <w:pPr>
      <w:tabs>
        <w:tab w:val="left" w:pos="1260"/>
      </w:tabs>
      <w:ind w:firstLineChars="0" w:firstLine="0"/>
      <w:jc w:val="left"/>
    </w:pPr>
    <w:rPr>
      <w:szCs w:val="20"/>
    </w:rPr>
  </w:style>
  <w:style w:type="paragraph" w:customStyle="1" w:styleId="cty-tou">
    <w:name w:val="cty-tou"/>
    <w:basedOn w:val="afff1"/>
    <w:uiPriority w:val="99"/>
    <w:qFormat/>
    <w:pPr>
      <w:widowControl/>
      <w:shd w:val="clear" w:color="auto" w:fill="2F4E6F"/>
      <w:spacing w:before="100" w:beforeAutospacing="1" w:after="100" w:afterAutospacing="1"/>
      <w:ind w:firstLineChars="0" w:firstLine="0"/>
      <w:jc w:val="left"/>
    </w:pPr>
    <w:rPr>
      <w:rFonts w:ascii="Arial Unicode MS" w:hAnsi="Arial Unicode MS"/>
      <w:kern w:val="0"/>
    </w:rPr>
  </w:style>
  <w:style w:type="paragraph" w:customStyle="1" w:styleId="cty-tou-div">
    <w:name w:val="cty-tou-div"/>
    <w:basedOn w:val="afff1"/>
    <w:uiPriority w:val="99"/>
    <w:qFormat/>
    <w:pPr>
      <w:widowControl/>
      <w:spacing w:before="100" w:beforeAutospacing="1" w:after="100" w:afterAutospacing="1"/>
      <w:ind w:firstLineChars="0" w:firstLine="0"/>
      <w:jc w:val="left"/>
    </w:pPr>
    <w:rPr>
      <w:rFonts w:ascii="Arial Unicode MS" w:hAnsi="Arial Unicode MS"/>
      <w:color w:val="293D6B"/>
      <w:kern w:val="0"/>
    </w:rPr>
  </w:style>
  <w:style w:type="paragraph" w:customStyle="1" w:styleId="masthead-phone">
    <w:name w:val="masthead-phone"/>
    <w:basedOn w:val="afff1"/>
    <w:uiPriority w:val="99"/>
    <w:qFormat/>
    <w:pPr>
      <w:widowControl/>
      <w:spacing w:before="100" w:beforeAutospacing="1" w:after="100" w:afterAutospacing="1"/>
      <w:ind w:firstLineChars="0" w:firstLine="0"/>
      <w:jc w:val="left"/>
    </w:pPr>
    <w:rPr>
      <w:rFonts w:ascii="Arial Unicode MS" w:hAnsi="Arial Unicode MS"/>
      <w:b/>
      <w:bCs/>
      <w:color w:val="293D6B"/>
      <w:kern w:val="0"/>
    </w:rPr>
  </w:style>
  <w:style w:type="paragraph" w:customStyle="1" w:styleId="spacer">
    <w:name w:val="spacer"/>
    <w:basedOn w:val="afff1"/>
    <w:uiPriority w:val="99"/>
    <w:qFormat/>
    <w:pPr>
      <w:widowControl/>
      <w:spacing w:before="100" w:beforeAutospacing="1" w:after="100" w:afterAutospacing="1"/>
      <w:ind w:firstLineChars="0" w:firstLine="0"/>
      <w:jc w:val="left"/>
    </w:pPr>
    <w:rPr>
      <w:rFonts w:ascii="Arial Unicode MS" w:hAnsi="Arial Unicode MS"/>
      <w:color w:val="98B1C4"/>
      <w:kern w:val="0"/>
    </w:rPr>
  </w:style>
  <w:style w:type="paragraph" w:customStyle="1" w:styleId="cty-tou-border">
    <w:name w:val="cty-tou-border"/>
    <w:basedOn w:val="afff1"/>
    <w:uiPriority w:val="99"/>
    <w:qFormat/>
    <w:pPr>
      <w:widowControl/>
      <w:shd w:val="clear" w:color="auto" w:fill="3C5F84"/>
      <w:spacing w:before="100" w:beforeAutospacing="1" w:after="100" w:afterAutospacing="1"/>
      <w:ind w:firstLineChars="0" w:firstLine="0"/>
      <w:jc w:val="left"/>
    </w:pPr>
    <w:rPr>
      <w:rFonts w:ascii="Arial Unicode MS" w:hAnsi="Arial Unicode MS"/>
      <w:kern w:val="0"/>
    </w:rPr>
  </w:style>
  <w:style w:type="paragraph" w:customStyle="1" w:styleId="mbbg">
    <w:name w:val="mbbg"/>
    <w:basedOn w:val="afff1"/>
    <w:uiPriority w:val="99"/>
    <w:qFormat/>
    <w:pPr>
      <w:widowControl/>
      <w:shd w:val="clear" w:color="auto" w:fill="000000"/>
      <w:spacing w:before="100" w:beforeAutospacing="1" w:after="100" w:afterAutospacing="1"/>
      <w:ind w:firstLineChars="0" w:firstLine="0"/>
      <w:jc w:val="left"/>
    </w:pPr>
    <w:rPr>
      <w:rFonts w:ascii="Arial Unicode MS" w:hAnsi="Arial Unicode MS"/>
      <w:kern w:val="0"/>
    </w:rPr>
  </w:style>
  <w:style w:type="paragraph" w:customStyle="1" w:styleId="country">
    <w:name w:val="country"/>
    <w:basedOn w:val="afff1"/>
    <w:uiPriority w:val="99"/>
    <w:qFormat/>
    <w:pPr>
      <w:widowControl/>
      <w:spacing w:before="100" w:beforeAutospacing="1" w:after="100" w:afterAutospacing="1"/>
      <w:ind w:firstLineChars="0" w:firstLine="0"/>
      <w:jc w:val="left"/>
    </w:pPr>
    <w:rPr>
      <w:rFonts w:ascii="Arial Unicode MS" w:hAnsi="Arial Unicode MS"/>
      <w:color w:val="C8D7E3"/>
      <w:kern w:val="0"/>
    </w:rPr>
  </w:style>
  <w:style w:type="paragraph" w:customStyle="1" w:styleId="upper-masthead-corner">
    <w:name w:val="upper-masthead-corner"/>
    <w:basedOn w:val="afff1"/>
    <w:uiPriority w:val="99"/>
    <w:qFormat/>
    <w:pPr>
      <w:widowControl/>
      <w:spacing w:before="100" w:beforeAutospacing="1" w:after="100" w:afterAutospacing="1"/>
      <w:ind w:firstLineChars="0" w:firstLine="0"/>
      <w:jc w:val="left"/>
    </w:pPr>
    <w:rPr>
      <w:rFonts w:ascii="Arial Unicode MS" w:hAnsi="Arial Unicode MS"/>
      <w:kern w:val="0"/>
    </w:rPr>
  </w:style>
  <w:style w:type="paragraph" w:customStyle="1" w:styleId="input">
    <w:name w:val="input"/>
    <w:basedOn w:val="afff1"/>
    <w:uiPriority w:val="99"/>
    <w:qFormat/>
    <w:pPr>
      <w:widowControl/>
      <w:shd w:val="clear" w:color="auto" w:fill="EEEEEE"/>
      <w:spacing w:after="15"/>
      <w:ind w:firstLineChars="0" w:firstLine="0"/>
      <w:jc w:val="left"/>
    </w:pPr>
    <w:rPr>
      <w:rFonts w:ascii="Verdana" w:hAnsi="Verdana"/>
      <w:kern w:val="0"/>
      <w:sz w:val="18"/>
      <w:szCs w:val="18"/>
    </w:rPr>
  </w:style>
  <w:style w:type="paragraph" w:customStyle="1" w:styleId="input-local">
    <w:name w:val="input-local"/>
    <w:basedOn w:val="afff1"/>
    <w:uiPriority w:val="99"/>
    <w:qFormat/>
    <w:pPr>
      <w:widowControl/>
      <w:shd w:val="clear" w:color="auto" w:fill="EEEEEE"/>
      <w:spacing w:before="100" w:beforeAutospacing="1" w:after="100" w:afterAutospacing="1"/>
      <w:ind w:firstLineChars="0" w:firstLine="0"/>
      <w:jc w:val="left"/>
    </w:pPr>
    <w:rPr>
      <w:rFonts w:ascii="Verdana" w:hAnsi="Verdana"/>
      <w:kern w:val="0"/>
      <w:sz w:val="18"/>
      <w:szCs w:val="18"/>
    </w:rPr>
  </w:style>
  <w:style w:type="paragraph" w:customStyle="1" w:styleId="bbg">
    <w:name w:val="bbg"/>
    <w:basedOn w:val="afff1"/>
    <w:uiPriority w:val="99"/>
    <w:qFormat/>
    <w:pPr>
      <w:widowControl/>
      <w:shd w:val="clear" w:color="auto" w:fill="000000"/>
      <w:spacing w:before="100" w:beforeAutospacing="1" w:after="100" w:afterAutospacing="1"/>
      <w:ind w:firstLineChars="0" w:firstLine="0"/>
      <w:jc w:val="left"/>
    </w:pPr>
    <w:rPr>
      <w:rFonts w:ascii="Arial Unicode MS" w:hAnsi="Arial Unicode MS"/>
      <w:kern w:val="0"/>
    </w:rPr>
  </w:style>
  <w:style w:type="paragraph" w:customStyle="1" w:styleId="dbg">
    <w:name w:val="dbg"/>
    <w:basedOn w:val="afff1"/>
    <w:uiPriority w:val="99"/>
    <w:qFormat/>
    <w:pPr>
      <w:widowControl/>
      <w:shd w:val="clear" w:color="auto" w:fill="FFFFFF"/>
      <w:spacing w:before="100" w:beforeAutospacing="1" w:after="100" w:afterAutospacing="1"/>
      <w:ind w:firstLineChars="0" w:firstLine="0"/>
      <w:jc w:val="left"/>
    </w:pPr>
    <w:rPr>
      <w:rFonts w:ascii="Arial Unicode MS" w:hAnsi="Arial Unicode MS"/>
      <w:kern w:val="0"/>
    </w:rPr>
  </w:style>
  <w:style w:type="paragraph" w:customStyle="1" w:styleId="mbg">
    <w:name w:val="mbg"/>
    <w:basedOn w:val="afff1"/>
    <w:uiPriority w:val="99"/>
    <w:qFormat/>
    <w:pPr>
      <w:widowControl/>
      <w:pBdr>
        <w:bottom w:val="single" w:sz="6" w:space="0" w:color="FFFFFF"/>
      </w:pBdr>
      <w:shd w:val="clear" w:color="auto" w:fill="C8D7E3"/>
      <w:spacing w:before="100" w:beforeAutospacing="1" w:after="100" w:afterAutospacing="1"/>
      <w:ind w:firstLineChars="0" w:firstLine="0"/>
      <w:jc w:val="left"/>
    </w:pPr>
    <w:rPr>
      <w:rFonts w:ascii="Arial Unicode MS" w:hAnsi="Arial Unicode MS"/>
      <w:b/>
      <w:bCs/>
      <w:kern w:val="0"/>
    </w:rPr>
  </w:style>
  <w:style w:type="paragraph" w:customStyle="1" w:styleId="hil">
    <w:name w:val="hil"/>
    <w:basedOn w:val="afff1"/>
    <w:uiPriority w:val="99"/>
    <w:qFormat/>
    <w:pPr>
      <w:widowControl/>
      <w:shd w:val="clear" w:color="auto" w:fill="FFFFFF"/>
      <w:spacing w:before="100" w:beforeAutospacing="1" w:after="100" w:afterAutospacing="1"/>
      <w:ind w:firstLineChars="0" w:firstLine="0"/>
      <w:jc w:val="left"/>
    </w:pPr>
    <w:rPr>
      <w:rFonts w:ascii="Arial Unicode MS" w:hAnsi="Arial Unicode MS"/>
      <w:kern w:val="0"/>
    </w:rPr>
  </w:style>
  <w:style w:type="paragraph" w:customStyle="1" w:styleId="lbg">
    <w:name w:val="lbg"/>
    <w:basedOn w:val="afff1"/>
    <w:uiPriority w:val="99"/>
    <w:qFormat/>
    <w:pPr>
      <w:widowControl/>
      <w:shd w:val="clear" w:color="auto" w:fill="C8D7E3"/>
      <w:spacing w:before="100" w:beforeAutospacing="1" w:after="100" w:afterAutospacing="1"/>
      <w:ind w:firstLineChars="0" w:firstLine="0"/>
      <w:jc w:val="left"/>
      <w:textAlignment w:val="top"/>
    </w:pPr>
    <w:rPr>
      <w:rFonts w:ascii="Arial Unicode MS" w:hAnsi="Arial Unicode MS"/>
      <w:kern w:val="0"/>
    </w:rPr>
  </w:style>
  <w:style w:type="paragraph" w:customStyle="1" w:styleId="v14-graphic-tab-lblue-table">
    <w:name w:val="v14-graphic-tab-lblue-table"/>
    <w:basedOn w:val="afff1"/>
    <w:uiPriority w:val="99"/>
    <w:qFormat/>
    <w:pPr>
      <w:widowControl/>
      <w:shd w:val="clear" w:color="auto" w:fill="C8D7E3"/>
      <w:spacing w:before="100" w:beforeAutospacing="1" w:after="100" w:afterAutospacing="1"/>
      <w:ind w:firstLineChars="0" w:firstLine="0"/>
      <w:jc w:val="left"/>
      <w:textAlignment w:val="top"/>
    </w:pPr>
    <w:rPr>
      <w:rFonts w:ascii="Arial Unicode MS" w:hAnsi="Arial Unicode MS"/>
      <w:kern w:val="0"/>
    </w:rPr>
  </w:style>
  <w:style w:type="paragraph" w:customStyle="1" w:styleId="v14-graphic-tab-dblue-table">
    <w:name w:val="v14-graphic-tab-dblue-table"/>
    <w:basedOn w:val="afff1"/>
    <w:uiPriority w:val="99"/>
    <w:qFormat/>
    <w:pPr>
      <w:widowControl/>
      <w:shd w:val="clear" w:color="auto" w:fill="98B1C4"/>
      <w:spacing w:before="100" w:beforeAutospacing="1" w:after="100" w:afterAutospacing="1"/>
      <w:ind w:firstLineChars="0" w:firstLine="0"/>
      <w:jc w:val="left"/>
    </w:pPr>
    <w:rPr>
      <w:rFonts w:ascii="Arial Unicode MS" w:hAnsi="Arial Unicode MS"/>
      <w:kern w:val="0"/>
    </w:rPr>
  </w:style>
  <w:style w:type="paragraph" w:customStyle="1" w:styleId="left-nav-corner">
    <w:name w:val="left-nav-corner"/>
    <w:basedOn w:val="afff1"/>
    <w:uiPriority w:val="99"/>
    <w:qFormat/>
    <w:pPr>
      <w:widowControl/>
      <w:spacing w:before="100" w:beforeAutospacing="1" w:after="100" w:afterAutospacing="1"/>
      <w:ind w:firstLineChars="0" w:firstLine="0"/>
      <w:jc w:val="left"/>
    </w:pPr>
    <w:rPr>
      <w:rFonts w:ascii="Arial Unicode MS" w:hAnsi="Arial Unicode MS"/>
      <w:kern w:val="0"/>
    </w:rPr>
  </w:style>
  <w:style w:type="paragraph" w:customStyle="1" w:styleId="nowrap">
    <w:name w:val="nowrap"/>
    <w:basedOn w:val="afff1"/>
    <w:uiPriority w:val="99"/>
    <w:qFormat/>
    <w:pPr>
      <w:widowControl/>
      <w:spacing w:before="100" w:beforeAutospacing="1" w:after="100" w:afterAutospacing="1"/>
      <w:ind w:firstLineChars="0" w:firstLine="0"/>
      <w:jc w:val="left"/>
    </w:pPr>
    <w:rPr>
      <w:rFonts w:ascii="Arial Unicode MS" w:hAnsi="Arial Unicode MS"/>
      <w:kern w:val="0"/>
    </w:rPr>
  </w:style>
  <w:style w:type="paragraph" w:customStyle="1" w:styleId="greytextbld">
    <w:name w:val="greytextbld"/>
    <w:basedOn w:val="afff1"/>
    <w:uiPriority w:val="99"/>
    <w:qFormat/>
    <w:pPr>
      <w:widowControl/>
      <w:spacing w:before="100" w:beforeAutospacing="1" w:after="100" w:afterAutospacing="1" w:line="195" w:lineRule="atLeast"/>
      <w:ind w:firstLineChars="0" w:firstLine="0"/>
      <w:jc w:val="left"/>
    </w:pPr>
    <w:rPr>
      <w:rFonts w:ascii="Verdana" w:hAnsi="Verdana"/>
      <w:b/>
      <w:bCs/>
      <w:color w:val="666666"/>
      <w:kern w:val="0"/>
      <w:sz w:val="18"/>
      <w:szCs w:val="18"/>
    </w:rPr>
  </w:style>
  <w:style w:type="paragraph" w:customStyle="1" w:styleId="greytext">
    <w:name w:val="greytext"/>
    <w:basedOn w:val="afff1"/>
    <w:uiPriority w:val="99"/>
    <w:qFormat/>
    <w:pPr>
      <w:widowControl/>
      <w:spacing w:before="100" w:beforeAutospacing="1" w:after="100" w:afterAutospacing="1"/>
      <w:ind w:firstLineChars="0" w:firstLine="0"/>
      <w:jc w:val="left"/>
    </w:pPr>
    <w:rPr>
      <w:rFonts w:ascii="Arial Unicode MS" w:hAnsi="Arial Unicode MS"/>
      <w:color w:val="666666"/>
      <w:kern w:val="0"/>
    </w:rPr>
  </w:style>
  <w:style w:type="paragraph" w:customStyle="1" w:styleId="tbgc">
    <w:name w:val="tbgc"/>
    <w:basedOn w:val="afff1"/>
    <w:uiPriority w:val="99"/>
    <w:qFormat/>
    <w:pPr>
      <w:widowControl/>
      <w:shd w:val="clear" w:color="auto" w:fill="006699"/>
      <w:spacing w:before="100" w:beforeAutospacing="1" w:after="100" w:afterAutospacing="1"/>
      <w:ind w:firstLineChars="0" w:firstLine="0"/>
      <w:jc w:val="left"/>
    </w:pPr>
    <w:rPr>
      <w:rFonts w:ascii="Arial Unicode MS" w:hAnsi="Arial Unicode MS"/>
      <w:kern w:val="0"/>
    </w:rPr>
  </w:style>
  <w:style w:type="paragraph" w:customStyle="1" w:styleId="gbg">
    <w:name w:val="gbg"/>
    <w:basedOn w:val="afff1"/>
    <w:uiPriority w:val="99"/>
    <w:qFormat/>
    <w:pPr>
      <w:widowControl/>
      <w:shd w:val="clear" w:color="auto" w:fill="CCCCCC"/>
      <w:spacing w:before="100" w:beforeAutospacing="1" w:after="100" w:afterAutospacing="1"/>
      <w:ind w:firstLineChars="0" w:firstLine="0"/>
      <w:jc w:val="left"/>
    </w:pPr>
    <w:rPr>
      <w:rFonts w:ascii="Arial Unicode MS" w:hAnsi="Arial Unicode MS"/>
      <w:kern w:val="0"/>
    </w:rPr>
  </w:style>
  <w:style w:type="paragraph" w:customStyle="1" w:styleId="lgray">
    <w:name w:val="lgray"/>
    <w:basedOn w:val="afff1"/>
    <w:uiPriority w:val="99"/>
    <w:qFormat/>
    <w:pPr>
      <w:widowControl/>
      <w:shd w:val="clear" w:color="auto" w:fill="CCCCCC"/>
      <w:spacing w:before="100" w:beforeAutospacing="1" w:after="100" w:afterAutospacing="1"/>
      <w:ind w:firstLineChars="0" w:firstLine="0"/>
      <w:jc w:val="left"/>
    </w:pPr>
    <w:rPr>
      <w:rFonts w:ascii="Arial Unicode MS" w:hAnsi="Arial Unicode MS"/>
      <w:kern w:val="0"/>
    </w:rPr>
  </w:style>
  <w:style w:type="paragraph" w:customStyle="1" w:styleId="bluebullet">
    <w:name w:val="bluebullet"/>
    <w:basedOn w:val="afff1"/>
    <w:uiPriority w:val="99"/>
    <w:qFormat/>
    <w:pPr>
      <w:widowControl/>
      <w:spacing w:before="100" w:beforeAutospacing="1" w:after="100" w:afterAutospacing="1"/>
      <w:ind w:firstLineChars="0" w:firstLine="0"/>
      <w:jc w:val="left"/>
    </w:pPr>
    <w:rPr>
      <w:rFonts w:ascii="Arial Unicode MS" w:hAnsi="Arial Unicode MS"/>
      <w:color w:val="006699"/>
      <w:kern w:val="0"/>
    </w:rPr>
  </w:style>
  <w:style w:type="paragraph" w:customStyle="1" w:styleId="dkgd">
    <w:name w:val="dkgd"/>
    <w:basedOn w:val="afff1"/>
    <w:uiPriority w:val="99"/>
    <w:qFormat/>
    <w:pPr>
      <w:widowControl/>
      <w:shd w:val="clear" w:color="auto" w:fill="999966"/>
      <w:spacing w:before="100" w:beforeAutospacing="1" w:after="100" w:afterAutospacing="1"/>
      <w:ind w:firstLineChars="0" w:firstLine="0"/>
      <w:jc w:val="left"/>
    </w:pPr>
    <w:rPr>
      <w:rFonts w:ascii="Arial Unicode MS" w:hAnsi="Arial Unicode MS"/>
      <w:kern w:val="0"/>
    </w:rPr>
  </w:style>
  <w:style w:type="paragraph" w:customStyle="1" w:styleId="hdgd">
    <w:name w:val="hdgd"/>
    <w:basedOn w:val="afff1"/>
    <w:uiPriority w:val="99"/>
    <w:qFormat/>
    <w:pPr>
      <w:widowControl/>
      <w:spacing w:before="100" w:beforeAutospacing="1" w:after="100" w:afterAutospacing="1" w:line="195" w:lineRule="atLeast"/>
      <w:ind w:firstLineChars="0" w:firstLine="0"/>
      <w:jc w:val="left"/>
    </w:pPr>
    <w:rPr>
      <w:rFonts w:ascii="Verdana" w:hAnsi="Verdana"/>
      <w:b/>
      <w:bCs/>
      <w:color w:val="FFFFFF"/>
      <w:kern w:val="0"/>
      <w:sz w:val="18"/>
      <w:szCs w:val="18"/>
    </w:rPr>
  </w:style>
  <w:style w:type="paragraph" w:customStyle="1" w:styleId="sth">
    <w:name w:val="sth"/>
    <w:basedOn w:val="afff1"/>
    <w:uiPriority w:val="99"/>
    <w:qFormat/>
    <w:pPr>
      <w:widowControl/>
      <w:spacing w:before="100" w:beforeAutospacing="1" w:after="100" w:afterAutospacing="1"/>
      <w:ind w:firstLineChars="0" w:firstLine="0"/>
      <w:jc w:val="left"/>
    </w:pPr>
    <w:rPr>
      <w:rFonts w:ascii="Arial Unicode MS" w:hAnsi="Arial Unicode MS"/>
      <w:color w:val="FFFFFF"/>
      <w:kern w:val="0"/>
    </w:rPr>
  </w:style>
  <w:style w:type="paragraph" w:customStyle="1" w:styleId="popuptitle">
    <w:name w:val="popup_title"/>
    <w:basedOn w:val="afff1"/>
    <w:uiPriority w:val="99"/>
    <w:qFormat/>
    <w:pPr>
      <w:widowControl/>
      <w:spacing w:before="100" w:beforeAutospacing="1" w:after="100" w:afterAutospacing="1"/>
      <w:ind w:firstLineChars="0" w:firstLine="0"/>
      <w:jc w:val="left"/>
    </w:pPr>
    <w:rPr>
      <w:rFonts w:ascii="Arial" w:hAnsi="Arial" w:cs="Arial"/>
      <w:color w:val="FFFFFF"/>
      <w:kern w:val="0"/>
    </w:rPr>
  </w:style>
  <w:style w:type="paragraph" w:customStyle="1" w:styleId="mdgd">
    <w:name w:val="mdgd"/>
    <w:basedOn w:val="afff1"/>
    <w:uiPriority w:val="99"/>
    <w:qFormat/>
    <w:pPr>
      <w:widowControl/>
      <w:shd w:val="clear" w:color="auto" w:fill="CCCC99"/>
      <w:spacing w:before="100" w:beforeAutospacing="1" w:after="100" w:afterAutospacing="1" w:line="195" w:lineRule="atLeast"/>
      <w:ind w:firstLineChars="0" w:firstLine="0"/>
      <w:jc w:val="left"/>
    </w:pPr>
    <w:rPr>
      <w:rFonts w:ascii="Verdana" w:hAnsi="Verdana"/>
      <w:b/>
      <w:bCs/>
      <w:color w:val="666633"/>
      <w:kern w:val="0"/>
      <w:sz w:val="18"/>
      <w:szCs w:val="18"/>
    </w:rPr>
  </w:style>
  <w:style w:type="paragraph" w:customStyle="1" w:styleId="flgd">
    <w:name w:val="flgd"/>
    <w:basedOn w:val="afff1"/>
    <w:uiPriority w:val="99"/>
    <w:qFormat/>
    <w:pPr>
      <w:widowControl/>
      <w:shd w:val="clear" w:color="auto" w:fill="F7F7E7"/>
      <w:spacing w:before="100" w:beforeAutospacing="1" w:after="100" w:afterAutospacing="1"/>
      <w:ind w:firstLineChars="0" w:firstLine="0"/>
      <w:jc w:val="left"/>
    </w:pPr>
    <w:rPr>
      <w:rFonts w:ascii="Arial Unicode MS" w:hAnsi="Arial Unicode MS"/>
      <w:kern w:val="0"/>
    </w:rPr>
  </w:style>
  <w:style w:type="paragraph" w:customStyle="1" w:styleId="dgbg">
    <w:name w:val="dgbg"/>
    <w:basedOn w:val="afff1"/>
    <w:uiPriority w:val="99"/>
    <w:qFormat/>
    <w:pPr>
      <w:widowControl/>
      <w:shd w:val="clear" w:color="auto" w:fill="999999"/>
      <w:spacing w:before="100" w:beforeAutospacing="1" w:after="100" w:afterAutospacing="1"/>
      <w:ind w:firstLineChars="0" w:firstLine="0"/>
      <w:jc w:val="left"/>
    </w:pPr>
    <w:rPr>
      <w:rFonts w:ascii="Arial Unicode MS" w:hAnsi="Arial Unicode MS"/>
      <w:kern w:val="0"/>
    </w:rPr>
  </w:style>
  <w:style w:type="paragraph" w:customStyle="1" w:styleId="iform">
    <w:name w:val="iform"/>
    <w:basedOn w:val="afff1"/>
    <w:uiPriority w:val="99"/>
    <w:qFormat/>
    <w:pPr>
      <w:widowControl/>
      <w:spacing w:before="100" w:beforeAutospacing="1" w:after="100" w:afterAutospacing="1"/>
      <w:ind w:firstLineChars="0" w:firstLine="0"/>
      <w:jc w:val="left"/>
    </w:pPr>
    <w:rPr>
      <w:rFonts w:ascii="Verdana" w:hAnsi="Verdana"/>
      <w:color w:val="000000"/>
      <w:kern w:val="0"/>
      <w:sz w:val="18"/>
      <w:szCs w:val="18"/>
    </w:rPr>
  </w:style>
  <w:style w:type="paragraph" w:customStyle="1" w:styleId="tbdark">
    <w:name w:val="tbdark"/>
    <w:basedOn w:val="afff1"/>
    <w:uiPriority w:val="99"/>
    <w:qFormat/>
    <w:pPr>
      <w:widowControl/>
      <w:shd w:val="clear" w:color="auto" w:fill="A3AAB0"/>
      <w:spacing w:before="100" w:beforeAutospacing="1" w:after="100" w:afterAutospacing="1"/>
      <w:ind w:firstLineChars="0" w:firstLine="0"/>
      <w:jc w:val="left"/>
    </w:pPr>
    <w:rPr>
      <w:rFonts w:ascii="Arial Unicode MS" w:hAnsi="Arial Unicode MS"/>
      <w:kern w:val="0"/>
    </w:rPr>
  </w:style>
  <w:style w:type="paragraph" w:customStyle="1" w:styleId="tbwhite">
    <w:name w:val="tbwhite"/>
    <w:basedOn w:val="afff1"/>
    <w:uiPriority w:val="99"/>
    <w:qFormat/>
    <w:pPr>
      <w:widowControl/>
      <w:shd w:val="clear" w:color="auto" w:fill="FFFFFF"/>
      <w:spacing w:before="100" w:beforeAutospacing="1" w:after="100" w:afterAutospacing="1"/>
      <w:ind w:firstLineChars="0" w:firstLine="0"/>
      <w:jc w:val="left"/>
    </w:pPr>
    <w:rPr>
      <w:rFonts w:ascii="Arial Unicode MS" w:hAnsi="Arial Unicode MS"/>
      <w:kern w:val="0"/>
    </w:rPr>
  </w:style>
  <w:style w:type="paragraph" w:customStyle="1" w:styleId="tbimage1">
    <w:name w:val="tbimage1"/>
    <w:basedOn w:val="afff1"/>
    <w:uiPriority w:val="99"/>
    <w:qFormat/>
    <w:pPr>
      <w:widowControl/>
      <w:spacing w:before="100" w:beforeAutospacing="1" w:after="100" w:afterAutospacing="1"/>
      <w:ind w:firstLineChars="0" w:firstLine="0"/>
      <w:jc w:val="left"/>
    </w:pPr>
    <w:rPr>
      <w:rFonts w:ascii="Arial Unicode MS" w:hAnsi="Arial Unicode MS"/>
      <w:kern w:val="0"/>
    </w:rPr>
  </w:style>
  <w:style w:type="paragraph" w:customStyle="1" w:styleId="tbimage2">
    <w:name w:val="tbimage2"/>
    <w:basedOn w:val="afff1"/>
    <w:uiPriority w:val="99"/>
    <w:qFormat/>
    <w:pPr>
      <w:widowControl/>
      <w:spacing w:before="100" w:beforeAutospacing="1" w:after="100" w:afterAutospacing="1"/>
      <w:ind w:firstLineChars="0" w:firstLine="0"/>
      <w:jc w:val="left"/>
    </w:pPr>
    <w:rPr>
      <w:rFonts w:ascii="Arial Unicode MS" w:hAnsi="Arial Unicode MS"/>
      <w:kern w:val="0"/>
    </w:rPr>
  </w:style>
  <w:style w:type="paragraph" w:customStyle="1" w:styleId="v14-graphic-tab-selected">
    <w:name w:val="v14-graphic-tab-selected"/>
    <w:basedOn w:val="afff1"/>
    <w:uiPriority w:val="99"/>
    <w:qFormat/>
    <w:pPr>
      <w:widowControl/>
      <w:shd w:val="clear" w:color="auto" w:fill="C8D7E3"/>
      <w:spacing w:before="100" w:beforeAutospacing="1" w:after="100" w:afterAutospacing="1"/>
      <w:ind w:firstLineChars="0" w:firstLine="0"/>
      <w:jc w:val="left"/>
    </w:pPr>
    <w:rPr>
      <w:rFonts w:ascii="Arial Unicode MS" w:hAnsi="Arial Unicode MS"/>
      <w:kern w:val="0"/>
    </w:rPr>
  </w:style>
  <w:style w:type="paragraph" w:customStyle="1" w:styleId="v14-graphic-tab-unselected">
    <w:name w:val="v14-graphic-tab-unselected"/>
    <w:basedOn w:val="afff1"/>
    <w:uiPriority w:val="99"/>
    <w:qFormat/>
    <w:pPr>
      <w:widowControl/>
      <w:spacing w:before="100" w:beforeAutospacing="1" w:after="100" w:afterAutospacing="1"/>
      <w:ind w:firstLineChars="0" w:firstLine="0"/>
      <w:jc w:val="left"/>
    </w:pPr>
    <w:rPr>
      <w:rFonts w:ascii="Arial Unicode MS" w:hAnsi="Arial Unicode MS"/>
      <w:kern w:val="0"/>
    </w:rPr>
  </w:style>
  <w:style w:type="paragraph" w:customStyle="1" w:styleId="v14-ttd">
    <w:name w:val="v14-ttd"/>
    <w:basedOn w:val="afff1"/>
    <w:uiPriority w:val="99"/>
    <w:qFormat/>
    <w:pPr>
      <w:widowControl/>
      <w:spacing w:before="100" w:beforeAutospacing="1" w:after="100" w:afterAutospacing="1"/>
      <w:ind w:firstLineChars="0" w:firstLine="0"/>
      <w:jc w:val="left"/>
    </w:pPr>
    <w:rPr>
      <w:rFonts w:ascii="Arial Unicode MS" w:hAnsi="Arial Unicode MS"/>
      <w:color w:val="98B1C4"/>
      <w:kern w:val="0"/>
    </w:rPr>
  </w:style>
  <w:style w:type="paragraph" w:customStyle="1" w:styleId="tblue">
    <w:name w:val="tblue"/>
    <w:basedOn w:val="afff1"/>
    <w:uiPriority w:val="99"/>
    <w:qFormat/>
    <w:pPr>
      <w:widowControl/>
      <w:shd w:val="clear" w:color="auto" w:fill="98B1C4"/>
      <w:spacing w:before="100" w:beforeAutospacing="1" w:after="100" w:afterAutospacing="1"/>
      <w:ind w:firstLineChars="0" w:firstLine="0"/>
      <w:jc w:val="left"/>
    </w:pPr>
    <w:rPr>
      <w:rFonts w:ascii="Arial Unicode MS" w:hAnsi="Arial Unicode MS"/>
      <w:color w:val="FFFFFF"/>
      <w:kern w:val="0"/>
    </w:rPr>
  </w:style>
  <w:style w:type="paragraph" w:customStyle="1" w:styleId="tdblue">
    <w:name w:val="tdblue"/>
    <w:basedOn w:val="afff1"/>
    <w:uiPriority w:val="99"/>
    <w:qFormat/>
    <w:pPr>
      <w:widowControl/>
      <w:shd w:val="clear" w:color="auto" w:fill="3C5F84"/>
      <w:spacing w:before="100" w:beforeAutospacing="1" w:after="100" w:afterAutospacing="1"/>
      <w:ind w:firstLineChars="0" w:firstLine="0"/>
      <w:jc w:val="left"/>
    </w:pPr>
    <w:rPr>
      <w:rFonts w:ascii="Arial Unicode MS" w:hAnsi="Arial Unicode MS"/>
      <w:color w:val="FFFFFF"/>
      <w:kern w:val="0"/>
    </w:rPr>
  </w:style>
  <w:style w:type="paragraph" w:customStyle="1" w:styleId="tgray">
    <w:name w:val="tgray"/>
    <w:basedOn w:val="afff1"/>
    <w:uiPriority w:val="99"/>
    <w:qFormat/>
    <w:pPr>
      <w:widowControl/>
      <w:shd w:val="clear" w:color="auto" w:fill="666666"/>
      <w:spacing w:before="100" w:beforeAutospacing="1" w:after="100" w:afterAutospacing="1"/>
      <w:ind w:firstLineChars="0" w:firstLine="0"/>
      <w:jc w:val="left"/>
    </w:pPr>
    <w:rPr>
      <w:rFonts w:ascii="Arial Unicode MS" w:hAnsi="Arial Unicode MS"/>
      <w:color w:val="FFFFFF"/>
      <w:kern w:val="0"/>
    </w:rPr>
  </w:style>
  <w:style w:type="paragraph" w:customStyle="1" w:styleId="tgreen">
    <w:name w:val="tgreen"/>
    <w:basedOn w:val="afff1"/>
    <w:uiPriority w:val="99"/>
    <w:qFormat/>
    <w:pPr>
      <w:widowControl/>
      <w:shd w:val="clear" w:color="auto" w:fill="006666"/>
      <w:spacing w:before="100" w:beforeAutospacing="1" w:after="100" w:afterAutospacing="1"/>
      <w:ind w:firstLineChars="0" w:firstLine="0"/>
      <w:jc w:val="left"/>
    </w:pPr>
    <w:rPr>
      <w:rFonts w:ascii="Arial Unicode MS" w:hAnsi="Arial Unicode MS"/>
      <w:color w:val="FFFFFF"/>
      <w:kern w:val="0"/>
    </w:rPr>
  </w:style>
  <w:style w:type="paragraph" w:customStyle="1" w:styleId="medbluetitlebar">
    <w:name w:val="medbluetitlebar"/>
    <w:basedOn w:val="afff1"/>
    <w:uiPriority w:val="99"/>
    <w:qFormat/>
    <w:pPr>
      <w:widowControl/>
      <w:shd w:val="clear" w:color="auto" w:fill="6699CC"/>
      <w:spacing w:before="100" w:beforeAutospacing="1" w:after="100" w:afterAutospacing="1"/>
      <w:ind w:firstLineChars="0" w:firstLine="0"/>
      <w:jc w:val="left"/>
    </w:pPr>
    <w:rPr>
      <w:rFonts w:ascii="Arial Unicode MS" w:hAnsi="Arial Unicode MS"/>
      <w:color w:val="FFFFFF"/>
      <w:kern w:val="0"/>
    </w:rPr>
  </w:style>
  <w:style w:type="paragraph" w:customStyle="1" w:styleId="medgraytitlebar">
    <w:name w:val="medgraytitlebar"/>
    <w:basedOn w:val="afff1"/>
    <w:uiPriority w:val="99"/>
    <w:qFormat/>
    <w:pPr>
      <w:widowControl/>
      <w:shd w:val="clear" w:color="auto" w:fill="999999"/>
      <w:spacing w:before="100" w:beforeAutospacing="1" w:after="100" w:afterAutospacing="1"/>
      <w:ind w:firstLineChars="0" w:firstLine="0"/>
      <w:jc w:val="left"/>
    </w:pPr>
    <w:rPr>
      <w:rFonts w:ascii="Arial Unicode MS" w:hAnsi="Arial Unicode MS"/>
      <w:color w:val="FFFFFF"/>
      <w:kern w:val="0"/>
    </w:rPr>
  </w:style>
  <w:style w:type="paragraph" w:customStyle="1" w:styleId="lightgraytitlebar">
    <w:name w:val="lightgraytitlebar"/>
    <w:basedOn w:val="afff1"/>
    <w:uiPriority w:val="99"/>
    <w:qFormat/>
    <w:pPr>
      <w:widowControl/>
      <w:shd w:val="clear" w:color="auto" w:fill="EEEEEE"/>
      <w:spacing w:before="100" w:beforeAutospacing="1" w:after="100" w:afterAutospacing="1"/>
      <w:ind w:firstLineChars="0" w:firstLine="0"/>
      <w:jc w:val="left"/>
    </w:pPr>
    <w:rPr>
      <w:rFonts w:ascii="Arial Unicode MS" w:hAnsi="Arial Unicode MS"/>
      <w:color w:val="666666"/>
      <w:kern w:val="0"/>
    </w:rPr>
  </w:style>
  <w:style w:type="paragraph" w:customStyle="1" w:styleId="whitetitlebar">
    <w:name w:val="whitetitlebar"/>
    <w:basedOn w:val="afff1"/>
    <w:uiPriority w:val="99"/>
    <w:qFormat/>
    <w:pPr>
      <w:widowControl/>
      <w:shd w:val="clear" w:color="auto" w:fill="FFFFFF"/>
      <w:spacing w:before="100" w:beforeAutospacing="1" w:after="100" w:afterAutospacing="1"/>
      <w:ind w:firstLineChars="0" w:firstLine="0"/>
      <w:jc w:val="left"/>
    </w:pPr>
    <w:rPr>
      <w:rFonts w:ascii="Arial Unicode MS" w:hAnsi="Arial Unicode MS"/>
      <w:color w:val="666666"/>
      <w:kern w:val="0"/>
    </w:rPr>
  </w:style>
  <w:style w:type="paragraph" w:customStyle="1" w:styleId="1ff4">
    <w:name w:val="副标题1"/>
    <w:basedOn w:val="afff1"/>
    <w:uiPriority w:val="99"/>
    <w:qFormat/>
    <w:pPr>
      <w:widowControl/>
      <w:spacing w:before="100" w:beforeAutospacing="1" w:after="100" w:afterAutospacing="1"/>
      <w:ind w:firstLineChars="0" w:firstLine="0"/>
      <w:jc w:val="left"/>
    </w:pPr>
    <w:rPr>
      <w:rFonts w:ascii="Arial" w:hAnsi="Arial" w:cs="Arial"/>
      <w:color w:val="666666"/>
      <w:kern w:val="0"/>
      <w:sz w:val="23"/>
      <w:szCs w:val="23"/>
    </w:rPr>
  </w:style>
  <w:style w:type="paragraph" w:customStyle="1" w:styleId="price">
    <w:name w:val="price"/>
    <w:basedOn w:val="afff1"/>
    <w:uiPriority w:val="99"/>
    <w:qFormat/>
    <w:pPr>
      <w:widowControl/>
      <w:spacing w:before="100" w:beforeAutospacing="1" w:after="100" w:afterAutospacing="1"/>
      <w:ind w:firstLineChars="0" w:firstLine="0"/>
      <w:jc w:val="left"/>
    </w:pPr>
    <w:rPr>
      <w:rFonts w:ascii="Arial Unicode MS" w:hAnsi="Arial Unicode MS"/>
      <w:color w:val="FF6600"/>
      <w:kern w:val="0"/>
    </w:rPr>
  </w:style>
  <w:style w:type="paragraph" w:customStyle="1" w:styleId="error">
    <w:name w:val="error"/>
    <w:basedOn w:val="afff1"/>
    <w:uiPriority w:val="99"/>
    <w:qFormat/>
    <w:pPr>
      <w:widowControl/>
      <w:spacing w:before="100" w:beforeAutospacing="1" w:after="100" w:afterAutospacing="1"/>
      <w:ind w:firstLineChars="0" w:firstLine="0"/>
      <w:jc w:val="left"/>
    </w:pPr>
    <w:rPr>
      <w:rFonts w:ascii="Arial Unicode MS" w:hAnsi="Arial Unicode MS"/>
      <w:color w:val="FF0000"/>
      <w:kern w:val="0"/>
    </w:rPr>
  </w:style>
  <w:style w:type="paragraph" w:customStyle="1" w:styleId="graytext">
    <w:name w:val="graytext"/>
    <w:basedOn w:val="afff1"/>
    <w:uiPriority w:val="99"/>
    <w:qFormat/>
    <w:pPr>
      <w:widowControl/>
      <w:spacing w:before="100" w:beforeAutospacing="1" w:after="100" w:afterAutospacing="1"/>
      <w:ind w:firstLineChars="0" w:firstLine="0"/>
      <w:jc w:val="left"/>
    </w:pPr>
    <w:rPr>
      <w:rFonts w:ascii="Arial Unicode MS" w:hAnsi="Arial Unicode MS"/>
      <w:color w:val="666666"/>
      <w:kern w:val="0"/>
    </w:rPr>
  </w:style>
  <w:style w:type="paragraph" w:customStyle="1" w:styleId="smgraytext">
    <w:name w:val="smgraytext"/>
    <w:basedOn w:val="afff1"/>
    <w:uiPriority w:val="99"/>
    <w:qFormat/>
    <w:pPr>
      <w:widowControl/>
      <w:spacing w:before="100" w:beforeAutospacing="1" w:after="100" w:afterAutospacing="1"/>
      <w:ind w:firstLineChars="0" w:firstLine="0"/>
      <w:jc w:val="left"/>
    </w:pPr>
    <w:rPr>
      <w:rFonts w:ascii="Arial Unicode MS" w:hAnsi="Arial Unicode MS"/>
      <w:color w:val="666666"/>
      <w:kern w:val="0"/>
    </w:rPr>
  </w:style>
  <w:style w:type="paragraph" w:customStyle="1" w:styleId="lggraytitle">
    <w:name w:val="lggraytitle"/>
    <w:basedOn w:val="afff1"/>
    <w:uiPriority w:val="99"/>
    <w:qFormat/>
    <w:pPr>
      <w:widowControl/>
      <w:spacing w:before="100" w:beforeAutospacing="1" w:after="100" w:afterAutospacing="1" w:line="405" w:lineRule="atLeast"/>
      <w:ind w:firstLineChars="0" w:firstLine="0"/>
      <w:jc w:val="left"/>
    </w:pPr>
    <w:rPr>
      <w:rFonts w:ascii="Arial Unicode MS" w:hAnsi="Arial Unicode MS"/>
      <w:color w:val="666666"/>
      <w:kern w:val="0"/>
      <w:sz w:val="38"/>
      <w:szCs w:val="38"/>
    </w:rPr>
  </w:style>
  <w:style w:type="paragraph" w:customStyle="1" w:styleId="divider">
    <w:name w:val="divider"/>
    <w:basedOn w:val="afff1"/>
    <w:uiPriority w:val="99"/>
    <w:qFormat/>
    <w:pPr>
      <w:widowControl/>
      <w:spacing w:before="100" w:beforeAutospacing="1" w:after="100" w:afterAutospacing="1"/>
      <w:ind w:firstLineChars="0" w:firstLine="0"/>
      <w:jc w:val="left"/>
    </w:pPr>
    <w:rPr>
      <w:rFonts w:ascii="Arial Unicode MS" w:hAnsi="Arial Unicode MS"/>
      <w:color w:val="999999"/>
      <w:kern w:val="0"/>
    </w:rPr>
  </w:style>
  <w:style w:type="paragraph" w:customStyle="1" w:styleId="bct">
    <w:name w:val="bct"/>
    <w:basedOn w:val="afff1"/>
    <w:uiPriority w:val="99"/>
    <w:qFormat/>
    <w:pPr>
      <w:widowControl/>
      <w:spacing w:before="100" w:beforeAutospacing="1" w:after="100" w:afterAutospacing="1"/>
      <w:ind w:firstLineChars="0" w:firstLine="0"/>
      <w:jc w:val="left"/>
    </w:pPr>
    <w:rPr>
      <w:rFonts w:ascii="Arial Unicode MS" w:hAnsi="Arial Unicode MS"/>
      <w:color w:val="CCCCCC"/>
      <w:kern w:val="0"/>
    </w:rPr>
  </w:style>
  <w:style w:type="paragraph" w:customStyle="1" w:styleId="ast">
    <w:name w:val="ast"/>
    <w:basedOn w:val="afff1"/>
    <w:uiPriority w:val="99"/>
    <w:qFormat/>
    <w:pPr>
      <w:widowControl/>
      <w:spacing w:before="100" w:beforeAutospacing="1" w:after="100" w:afterAutospacing="1"/>
      <w:ind w:firstLineChars="0" w:firstLine="0"/>
      <w:jc w:val="left"/>
    </w:pPr>
    <w:rPr>
      <w:rFonts w:ascii="Arial Unicode MS" w:hAnsi="Arial Unicode MS"/>
      <w:color w:val="FF3300"/>
      <w:kern w:val="0"/>
    </w:rPr>
  </w:style>
  <w:style w:type="paragraph" w:customStyle="1" w:styleId="dgray">
    <w:name w:val="dgray"/>
    <w:basedOn w:val="afff1"/>
    <w:uiPriority w:val="99"/>
    <w:qFormat/>
    <w:pPr>
      <w:widowControl/>
      <w:shd w:val="clear" w:color="auto" w:fill="999999"/>
      <w:spacing w:before="100" w:beforeAutospacing="1" w:after="100" w:afterAutospacing="1"/>
      <w:ind w:firstLineChars="0" w:firstLine="0"/>
      <w:jc w:val="left"/>
    </w:pPr>
    <w:rPr>
      <w:rFonts w:ascii="Arial Unicode MS" w:hAnsi="Arial Unicode MS"/>
      <w:kern w:val="0"/>
    </w:rPr>
  </w:style>
  <w:style w:type="paragraph" w:customStyle="1" w:styleId="vlgray">
    <w:name w:val="vlgray"/>
    <w:basedOn w:val="afff1"/>
    <w:uiPriority w:val="99"/>
    <w:qFormat/>
    <w:pPr>
      <w:widowControl/>
      <w:shd w:val="clear" w:color="auto" w:fill="EEEEEE"/>
      <w:spacing w:before="100" w:beforeAutospacing="1" w:after="100" w:afterAutospacing="1"/>
      <w:ind w:firstLineChars="0" w:firstLine="0"/>
      <w:jc w:val="left"/>
    </w:pPr>
    <w:rPr>
      <w:rFonts w:ascii="Arial Unicode MS" w:hAnsi="Arial Unicode MS"/>
      <w:kern w:val="0"/>
    </w:rPr>
  </w:style>
  <w:style w:type="paragraph" w:customStyle="1" w:styleId="iformwh">
    <w:name w:val="iformwh"/>
    <w:basedOn w:val="afff1"/>
    <w:uiPriority w:val="99"/>
    <w:qFormat/>
    <w:pPr>
      <w:widowControl/>
      <w:shd w:val="clear" w:color="auto" w:fill="FFFFFF"/>
      <w:spacing w:before="100" w:beforeAutospacing="1" w:after="100" w:afterAutospacing="1"/>
      <w:ind w:firstLineChars="0" w:firstLine="0"/>
      <w:jc w:val="left"/>
    </w:pPr>
    <w:rPr>
      <w:rFonts w:ascii="Verdana" w:hAnsi="Verdana"/>
      <w:color w:val="000000"/>
      <w:kern w:val="0"/>
      <w:sz w:val="18"/>
      <w:szCs w:val="18"/>
    </w:rPr>
  </w:style>
  <w:style w:type="paragraph" w:customStyle="1" w:styleId="tvgray">
    <w:name w:val="tvgray"/>
    <w:basedOn w:val="afff1"/>
    <w:uiPriority w:val="99"/>
    <w:qFormat/>
    <w:pPr>
      <w:widowControl/>
      <w:shd w:val="clear" w:color="auto" w:fill="EEEEEE"/>
      <w:spacing w:before="100" w:beforeAutospacing="1" w:after="100" w:afterAutospacing="1"/>
      <w:ind w:firstLineChars="0" w:firstLine="0"/>
      <w:jc w:val="left"/>
    </w:pPr>
    <w:rPr>
      <w:rFonts w:ascii="Verdana" w:hAnsi="Verdana"/>
      <w:b/>
      <w:bCs/>
      <w:color w:val="000000"/>
      <w:kern w:val="0"/>
    </w:rPr>
  </w:style>
  <w:style w:type="paragraph" w:customStyle="1" w:styleId="dotted">
    <w:name w:val="dotted"/>
    <w:basedOn w:val="afff1"/>
    <w:uiPriority w:val="99"/>
    <w:qFormat/>
    <w:pPr>
      <w:widowControl/>
      <w:shd w:val="clear" w:color="auto" w:fill="FFFFFF"/>
      <w:spacing w:before="100" w:beforeAutospacing="1" w:after="100" w:afterAutospacing="1"/>
      <w:ind w:firstLineChars="0" w:firstLine="0"/>
      <w:jc w:val="left"/>
    </w:pPr>
    <w:rPr>
      <w:rFonts w:ascii="Arial Unicode MS" w:hAnsi="Arial Unicode MS"/>
      <w:kern w:val="0"/>
    </w:rPr>
  </w:style>
  <w:style w:type="paragraph" w:customStyle="1" w:styleId="bullet-spacer">
    <w:name w:val="bullet-spacer"/>
    <w:basedOn w:val="afff1"/>
    <w:uiPriority w:val="99"/>
    <w:qFormat/>
    <w:pPr>
      <w:widowControl/>
      <w:spacing w:before="100" w:beforeAutospacing="1" w:after="100" w:afterAutospacing="1"/>
      <w:ind w:firstLineChars="0" w:firstLine="0"/>
      <w:jc w:val="left"/>
    </w:pPr>
    <w:rPr>
      <w:rFonts w:ascii="Arial Unicode MS" w:hAnsi="Arial Unicode MS"/>
      <w:kern w:val="0"/>
    </w:rPr>
  </w:style>
  <w:style w:type="paragraph" w:customStyle="1" w:styleId="mstagline">
    <w:name w:val="mstagline"/>
    <w:basedOn w:val="afff1"/>
    <w:uiPriority w:val="99"/>
    <w:qFormat/>
    <w:pPr>
      <w:widowControl/>
      <w:spacing w:before="100" w:beforeAutospacing="1" w:after="100" w:afterAutospacing="1" w:line="210" w:lineRule="atLeast"/>
      <w:ind w:firstLineChars="0" w:firstLine="0"/>
      <w:jc w:val="left"/>
    </w:pPr>
    <w:rPr>
      <w:rFonts w:ascii="Verdana" w:hAnsi="Verdana"/>
      <w:b/>
      <w:bCs/>
      <w:kern w:val="0"/>
      <w:sz w:val="20"/>
      <w:szCs w:val="20"/>
    </w:rPr>
  </w:style>
  <w:style w:type="paragraph" w:customStyle="1" w:styleId="1ff5">
    <w:name w:val="标题1"/>
    <w:basedOn w:val="afff1"/>
    <w:uiPriority w:val="99"/>
    <w:qFormat/>
    <w:pPr>
      <w:widowControl/>
      <w:spacing w:before="100" w:beforeAutospacing="1" w:after="100" w:afterAutospacing="1" w:line="405" w:lineRule="atLeast"/>
      <w:ind w:firstLineChars="0" w:firstLine="0"/>
      <w:jc w:val="left"/>
    </w:pPr>
    <w:rPr>
      <w:rFonts w:ascii="Arial" w:hAnsi="Arial" w:cs="Arial"/>
      <w:kern w:val="0"/>
      <w:sz w:val="38"/>
      <w:szCs w:val="38"/>
    </w:rPr>
  </w:style>
  <w:style w:type="paragraph" w:customStyle="1" w:styleId="boldtitle">
    <w:name w:val="boldtitle"/>
    <w:basedOn w:val="afff1"/>
    <w:uiPriority w:val="99"/>
    <w:qFormat/>
    <w:pPr>
      <w:widowControl/>
      <w:spacing w:before="100" w:beforeAutospacing="1" w:after="100" w:afterAutospacing="1" w:line="390" w:lineRule="atLeast"/>
      <w:ind w:firstLineChars="0" w:firstLine="0"/>
      <w:jc w:val="left"/>
    </w:pPr>
    <w:rPr>
      <w:rFonts w:ascii="Arial Black" w:hAnsi="Arial Black"/>
      <w:kern w:val="0"/>
      <w:sz w:val="36"/>
      <w:szCs w:val="36"/>
    </w:rPr>
  </w:style>
  <w:style w:type="paragraph" w:customStyle="1" w:styleId="smalltitle">
    <w:name w:val="smalltitle"/>
    <w:basedOn w:val="afff1"/>
    <w:uiPriority w:val="99"/>
    <w:qFormat/>
    <w:pPr>
      <w:widowControl/>
      <w:spacing w:before="100" w:beforeAutospacing="1" w:after="100" w:afterAutospacing="1"/>
      <w:ind w:firstLineChars="0" w:firstLine="0"/>
      <w:jc w:val="left"/>
    </w:pPr>
    <w:rPr>
      <w:rFonts w:ascii="Arial" w:hAnsi="Arial" w:cs="Arial"/>
      <w:b/>
      <w:bCs/>
      <w:kern w:val="0"/>
      <w:sz w:val="23"/>
      <w:szCs w:val="23"/>
    </w:rPr>
  </w:style>
  <w:style w:type="paragraph" w:customStyle="1" w:styleId="pagesubtitle">
    <w:name w:val="pagesubtitle"/>
    <w:basedOn w:val="afff1"/>
    <w:uiPriority w:val="99"/>
    <w:qFormat/>
    <w:pPr>
      <w:widowControl/>
      <w:spacing w:before="100" w:beforeAutospacing="1" w:after="100" w:afterAutospacing="1" w:line="270" w:lineRule="atLeast"/>
      <w:ind w:firstLineChars="0" w:firstLine="0"/>
      <w:jc w:val="left"/>
    </w:pPr>
    <w:rPr>
      <w:rFonts w:ascii="Arial" w:hAnsi="Arial" w:cs="Arial"/>
      <w:kern w:val="0"/>
      <w:sz w:val="23"/>
      <w:szCs w:val="23"/>
    </w:rPr>
  </w:style>
  <w:style w:type="paragraph" w:customStyle="1" w:styleId="pagetitle">
    <w:name w:val="pagetitle"/>
    <w:basedOn w:val="afff1"/>
    <w:uiPriority w:val="99"/>
    <w:qFormat/>
    <w:pPr>
      <w:widowControl/>
      <w:spacing w:before="100" w:beforeAutospacing="1" w:after="100" w:afterAutospacing="1" w:line="390" w:lineRule="atLeast"/>
      <w:ind w:firstLineChars="0" w:firstLine="0"/>
      <w:jc w:val="left"/>
    </w:pPr>
    <w:rPr>
      <w:rFonts w:ascii="Arial Black" w:hAnsi="Arial Black"/>
      <w:kern w:val="0"/>
      <w:sz w:val="36"/>
      <w:szCs w:val="36"/>
    </w:rPr>
  </w:style>
  <w:style w:type="paragraph" w:customStyle="1" w:styleId="imgpaddingright">
    <w:name w:val="imgpaddingright"/>
    <w:basedOn w:val="afff1"/>
    <w:uiPriority w:val="99"/>
    <w:qFormat/>
    <w:pPr>
      <w:widowControl/>
      <w:spacing w:before="100" w:beforeAutospacing="1" w:after="100" w:afterAutospacing="1"/>
      <w:ind w:firstLineChars="0" w:firstLine="0"/>
      <w:jc w:val="left"/>
    </w:pPr>
    <w:rPr>
      <w:rFonts w:ascii="Arial Unicode MS" w:hAnsi="Arial Unicode MS"/>
      <w:kern w:val="0"/>
    </w:rPr>
  </w:style>
  <w:style w:type="paragraph" w:customStyle="1" w:styleId="imgpaddingtop">
    <w:name w:val="imgpaddingtop"/>
    <w:basedOn w:val="afff1"/>
    <w:uiPriority w:val="99"/>
    <w:qFormat/>
    <w:pPr>
      <w:widowControl/>
      <w:spacing w:before="100" w:beforeAutospacing="1" w:after="100" w:afterAutospacing="1"/>
      <w:ind w:firstLineChars="0" w:firstLine="0"/>
      <w:jc w:val="left"/>
    </w:pPr>
    <w:rPr>
      <w:rFonts w:ascii="Arial Unicode MS" w:hAnsi="Arial Unicode MS"/>
      <w:kern w:val="0"/>
    </w:rPr>
  </w:style>
  <w:style w:type="paragraph" w:customStyle="1" w:styleId="esbp">
    <w:name w:val="esbp"/>
    <w:basedOn w:val="afff1"/>
    <w:uiPriority w:val="99"/>
    <w:qFormat/>
    <w:pPr>
      <w:widowControl/>
      <w:spacing w:before="100" w:beforeAutospacing="1" w:after="100" w:afterAutospacing="1"/>
      <w:ind w:firstLineChars="0" w:firstLine="0"/>
      <w:jc w:val="left"/>
    </w:pPr>
    <w:rPr>
      <w:rFonts w:ascii="Arial Unicode MS" w:hAnsi="Arial Unicode MS"/>
      <w:kern w:val="0"/>
    </w:rPr>
  </w:style>
  <w:style w:type="paragraph" w:customStyle="1" w:styleId="ipt">
    <w:name w:val="ipt"/>
    <w:basedOn w:val="afff1"/>
    <w:uiPriority w:val="99"/>
    <w:qFormat/>
    <w:pPr>
      <w:widowControl/>
      <w:spacing w:before="100" w:beforeAutospacing="1" w:after="100" w:afterAutospacing="1"/>
      <w:ind w:firstLineChars="0" w:firstLine="0"/>
      <w:jc w:val="left"/>
    </w:pPr>
    <w:rPr>
      <w:rFonts w:ascii="Arial Unicode MS" w:hAnsi="Arial Unicode MS"/>
      <w:kern w:val="0"/>
    </w:rPr>
  </w:style>
  <w:style w:type="paragraph" w:customStyle="1" w:styleId="gbp">
    <w:name w:val="gbp"/>
    <w:basedOn w:val="afff1"/>
    <w:uiPriority w:val="99"/>
    <w:qFormat/>
    <w:pPr>
      <w:widowControl/>
      <w:spacing w:before="100" w:beforeAutospacing="1" w:after="100" w:afterAutospacing="1"/>
      <w:ind w:firstLineChars="0" w:firstLine="0"/>
      <w:jc w:val="left"/>
    </w:pPr>
    <w:rPr>
      <w:rFonts w:ascii="Arial Unicode MS" w:hAnsi="Arial Unicode MS"/>
      <w:kern w:val="0"/>
    </w:rPr>
  </w:style>
  <w:style w:type="paragraph" w:customStyle="1" w:styleId="spl">
    <w:name w:val="spl"/>
    <w:basedOn w:val="afff1"/>
    <w:uiPriority w:val="99"/>
    <w:qFormat/>
    <w:pPr>
      <w:widowControl/>
      <w:spacing w:before="100" w:beforeAutospacing="1" w:after="100" w:afterAutospacing="1"/>
      <w:ind w:firstLineChars="0" w:firstLine="0"/>
      <w:jc w:val="left"/>
    </w:pPr>
    <w:rPr>
      <w:rFonts w:ascii="Arial Unicode MS" w:hAnsi="Arial Unicode MS"/>
      <w:kern w:val="0"/>
    </w:rPr>
  </w:style>
  <w:style w:type="paragraph" w:customStyle="1" w:styleId="v14-header-2-small">
    <w:name w:val="v14-header-2-small"/>
    <w:basedOn w:val="afff1"/>
    <w:uiPriority w:val="99"/>
    <w:qFormat/>
    <w:pPr>
      <w:widowControl/>
      <w:spacing w:before="100" w:beforeAutospacing="1" w:after="100" w:afterAutospacing="1"/>
      <w:ind w:firstLineChars="0" w:firstLine="0"/>
      <w:jc w:val="left"/>
    </w:pPr>
    <w:rPr>
      <w:rFonts w:ascii="Arial Unicode MS" w:hAnsi="Arial Unicode MS"/>
      <w:kern w:val="0"/>
    </w:rPr>
  </w:style>
  <w:style w:type="paragraph" w:customStyle="1" w:styleId="no-padding">
    <w:name w:val="no-padding"/>
    <w:basedOn w:val="afff1"/>
    <w:uiPriority w:val="99"/>
    <w:qFormat/>
    <w:pPr>
      <w:widowControl/>
      <w:spacing w:before="100" w:beforeAutospacing="1" w:after="100" w:afterAutospacing="1"/>
      <w:ind w:firstLineChars="0" w:firstLine="0"/>
      <w:jc w:val="left"/>
    </w:pPr>
    <w:rPr>
      <w:rFonts w:ascii="Arial Unicode MS" w:hAnsi="Arial Unicode MS"/>
      <w:kern w:val="0"/>
    </w:rPr>
  </w:style>
  <w:style w:type="paragraph" w:customStyle="1" w:styleId="smallplainlink">
    <w:name w:val="smallplainlink"/>
    <w:basedOn w:val="afff1"/>
    <w:uiPriority w:val="99"/>
    <w:qFormat/>
    <w:pPr>
      <w:widowControl/>
      <w:spacing w:before="100" w:beforeAutospacing="1" w:after="100" w:afterAutospacing="1"/>
      <w:ind w:firstLineChars="0" w:firstLine="0"/>
      <w:jc w:val="left"/>
    </w:pPr>
    <w:rPr>
      <w:rFonts w:ascii="Arial Unicode MS" w:hAnsi="Arial Unicode MS"/>
      <w:kern w:val="0"/>
    </w:rPr>
  </w:style>
  <w:style w:type="paragraph" w:customStyle="1" w:styleId="v14-header-2-small1">
    <w:name w:val="v14-header-2-small1"/>
    <w:basedOn w:val="afff1"/>
    <w:uiPriority w:val="99"/>
    <w:qFormat/>
    <w:pPr>
      <w:widowControl/>
      <w:shd w:val="clear" w:color="auto" w:fill="999999"/>
      <w:spacing w:before="100" w:beforeAutospacing="1" w:after="100" w:afterAutospacing="1"/>
      <w:ind w:firstLineChars="0" w:firstLine="0"/>
      <w:jc w:val="left"/>
    </w:pPr>
    <w:rPr>
      <w:rFonts w:ascii="Arial Unicode MS" w:hAnsi="Arial Unicode MS"/>
      <w:color w:val="FFFFFF"/>
      <w:kern w:val="0"/>
    </w:rPr>
  </w:style>
  <w:style w:type="paragraph" w:customStyle="1" w:styleId="no-padding1">
    <w:name w:val="no-padding1"/>
    <w:basedOn w:val="afff1"/>
    <w:uiPriority w:val="99"/>
    <w:qFormat/>
    <w:pPr>
      <w:widowControl/>
      <w:shd w:val="clear" w:color="auto" w:fill="FFFFCC"/>
      <w:spacing w:before="100" w:beforeAutospacing="1" w:after="100" w:afterAutospacing="1"/>
      <w:ind w:firstLineChars="0" w:firstLine="0"/>
      <w:jc w:val="left"/>
    </w:pPr>
    <w:rPr>
      <w:rFonts w:ascii="Arial Unicode MS" w:hAnsi="Arial Unicode MS"/>
      <w:kern w:val="0"/>
    </w:rPr>
  </w:style>
  <w:style w:type="paragraph" w:customStyle="1" w:styleId="smallplainlink1">
    <w:name w:val="smallplainlink1"/>
    <w:basedOn w:val="afff1"/>
    <w:uiPriority w:val="99"/>
    <w:qFormat/>
    <w:pPr>
      <w:widowControl/>
      <w:spacing w:before="100" w:beforeAutospacing="1" w:after="100" w:afterAutospacing="1"/>
      <w:ind w:firstLineChars="0" w:firstLine="0"/>
      <w:jc w:val="left"/>
    </w:pPr>
    <w:rPr>
      <w:rFonts w:ascii="Arial Unicode MS" w:hAnsi="Arial Unicode MS"/>
      <w:color w:val="666666"/>
      <w:kern w:val="0"/>
    </w:rPr>
  </w:style>
  <w:style w:type="paragraph" w:customStyle="1" w:styleId="Web2">
    <w:name w:val="普通 (Web)2"/>
    <w:basedOn w:val="afff1"/>
    <w:uiPriority w:val="99"/>
    <w:qFormat/>
    <w:pPr>
      <w:widowControl/>
      <w:spacing w:before="100" w:beforeAutospacing="1" w:after="100" w:afterAutospacing="1"/>
      <w:ind w:firstLineChars="0" w:firstLine="0"/>
      <w:jc w:val="left"/>
    </w:pPr>
    <w:rPr>
      <w:rFonts w:ascii="Arial Unicode MS" w:eastAsia="Times New Roman" w:hAnsi="Arial Unicode MS"/>
      <w:kern w:val="0"/>
    </w:rPr>
  </w:style>
  <w:style w:type="paragraph" w:customStyle="1" w:styleId="Web3">
    <w:name w:val="普通 (Web)3"/>
    <w:basedOn w:val="afff1"/>
    <w:uiPriority w:val="99"/>
    <w:qFormat/>
    <w:pPr>
      <w:widowControl/>
      <w:spacing w:before="100" w:beforeAutospacing="1" w:after="100" w:afterAutospacing="1"/>
      <w:ind w:firstLineChars="0" w:firstLine="0"/>
      <w:jc w:val="left"/>
    </w:pPr>
    <w:rPr>
      <w:rFonts w:ascii="Arial Unicode MS" w:eastAsia="Times New Roman" w:hAnsi="Arial Unicode MS"/>
      <w:kern w:val="0"/>
    </w:rPr>
  </w:style>
  <w:style w:type="paragraph" w:customStyle="1" w:styleId="Web4">
    <w:name w:val="普通 (Web)4"/>
    <w:basedOn w:val="afff1"/>
    <w:uiPriority w:val="99"/>
    <w:qFormat/>
    <w:pPr>
      <w:widowControl/>
      <w:spacing w:before="100" w:beforeAutospacing="1" w:after="100" w:afterAutospacing="1"/>
      <w:ind w:firstLineChars="0" w:firstLine="0"/>
      <w:jc w:val="left"/>
    </w:pPr>
    <w:rPr>
      <w:rFonts w:ascii="Arial Unicode MS" w:eastAsia="Times New Roman" w:hAnsi="Arial Unicode MS"/>
      <w:kern w:val="0"/>
    </w:rPr>
  </w:style>
  <w:style w:type="paragraph" w:customStyle="1" w:styleId="Web5">
    <w:name w:val="普通 (Web)5"/>
    <w:basedOn w:val="afff1"/>
    <w:uiPriority w:val="99"/>
    <w:qFormat/>
    <w:pPr>
      <w:widowControl/>
      <w:spacing w:before="100" w:beforeAutospacing="1" w:after="100" w:afterAutospacing="1"/>
      <w:ind w:firstLineChars="0" w:firstLine="0"/>
      <w:jc w:val="left"/>
    </w:pPr>
    <w:rPr>
      <w:rFonts w:ascii="Arial Unicode MS" w:eastAsia="Times New Roman" w:hAnsi="Arial Unicode MS"/>
      <w:kern w:val="0"/>
    </w:rPr>
  </w:style>
  <w:style w:type="paragraph" w:customStyle="1" w:styleId="Web6">
    <w:name w:val="普通 (Web)6"/>
    <w:basedOn w:val="afff1"/>
    <w:uiPriority w:val="99"/>
    <w:qFormat/>
    <w:pPr>
      <w:widowControl/>
      <w:spacing w:before="100" w:beforeAutospacing="1" w:after="100" w:afterAutospacing="1"/>
      <w:ind w:firstLineChars="0" w:firstLine="0"/>
      <w:jc w:val="left"/>
    </w:pPr>
    <w:rPr>
      <w:rFonts w:ascii="Arial Unicode MS" w:eastAsia="Times New Roman" w:hAnsi="Arial Unicode MS"/>
      <w:kern w:val="0"/>
    </w:rPr>
  </w:style>
  <w:style w:type="paragraph" w:customStyle="1" w:styleId="Web7">
    <w:name w:val="普通 (Web)7"/>
    <w:basedOn w:val="afff1"/>
    <w:uiPriority w:val="99"/>
    <w:qFormat/>
    <w:pPr>
      <w:widowControl/>
      <w:spacing w:before="100" w:beforeAutospacing="1" w:after="100" w:afterAutospacing="1"/>
      <w:ind w:firstLineChars="0" w:firstLine="0"/>
      <w:jc w:val="left"/>
    </w:pPr>
    <w:rPr>
      <w:rFonts w:ascii="Arial Unicode MS" w:eastAsia="Times New Roman" w:hAnsi="Arial Unicode MS"/>
      <w:kern w:val="0"/>
      <w:sz w:val="18"/>
      <w:szCs w:val="18"/>
    </w:rPr>
  </w:style>
  <w:style w:type="paragraph" w:customStyle="1" w:styleId="bold">
    <w:name w:val="bold"/>
    <w:basedOn w:val="afff1"/>
    <w:uiPriority w:val="99"/>
    <w:qFormat/>
    <w:pPr>
      <w:widowControl/>
      <w:spacing w:before="100" w:beforeAutospacing="1" w:after="100" w:afterAutospacing="1"/>
      <w:ind w:firstLineChars="0" w:firstLine="0"/>
      <w:jc w:val="left"/>
    </w:pPr>
    <w:rPr>
      <w:rFonts w:ascii="Arial Unicode MS" w:hAnsi="Arial Unicode MS"/>
      <w:b/>
      <w:bCs/>
      <w:color w:val="000000"/>
      <w:kern w:val="0"/>
    </w:rPr>
  </w:style>
  <w:style w:type="paragraph" w:customStyle="1" w:styleId="small">
    <w:name w:val="small"/>
    <w:basedOn w:val="afff1"/>
    <w:uiPriority w:val="99"/>
    <w:qFormat/>
    <w:pPr>
      <w:widowControl/>
      <w:spacing w:before="100" w:beforeAutospacing="1" w:after="100" w:afterAutospacing="1"/>
      <w:ind w:firstLineChars="0" w:firstLine="0"/>
      <w:jc w:val="left"/>
    </w:pPr>
    <w:rPr>
      <w:rFonts w:ascii="Arial Unicode MS" w:hAnsi="Arial Unicode MS"/>
      <w:color w:val="000000"/>
      <w:kern w:val="0"/>
      <w:sz w:val="22"/>
      <w:szCs w:val="22"/>
    </w:rPr>
  </w:style>
  <w:style w:type="paragraph" w:customStyle="1" w:styleId="smallbold">
    <w:name w:val="smallbold"/>
    <w:basedOn w:val="afff1"/>
    <w:uiPriority w:val="99"/>
    <w:qFormat/>
    <w:pPr>
      <w:widowControl/>
      <w:spacing w:before="100" w:beforeAutospacing="1" w:after="100" w:afterAutospacing="1"/>
      <w:ind w:firstLineChars="0" w:firstLine="0"/>
      <w:jc w:val="left"/>
    </w:pPr>
    <w:rPr>
      <w:rFonts w:ascii="Arial Unicode MS" w:hAnsi="Arial Unicode MS"/>
      <w:b/>
      <w:bCs/>
      <w:color w:val="000000"/>
      <w:kern w:val="0"/>
      <w:sz w:val="22"/>
      <w:szCs w:val="22"/>
    </w:rPr>
  </w:style>
  <w:style w:type="paragraph" w:customStyle="1" w:styleId="srchopt">
    <w:name w:val="srchopt"/>
    <w:basedOn w:val="afff1"/>
    <w:uiPriority w:val="99"/>
    <w:qFormat/>
    <w:pPr>
      <w:widowControl/>
      <w:spacing w:before="100" w:beforeAutospacing="1" w:after="100" w:afterAutospacing="1"/>
      <w:ind w:firstLineChars="0" w:firstLine="0"/>
      <w:jc w:val="left"/>
    </w:pPr>
    <w:rPr>
      <w:rFonts w:ascii="Arial Unicode MS" w:hAnsi="Arial Unicode MS"/>
      <w:color w:val="333333"/>
      <w:kern w:val="0"/>
      <w:sz w:val="22"/>
      <w:szCs w:val="22"/>
    </w:rPr>
  </w:style>
  <w:style w:type="paragraph" w:customStyle="1" w:styleId="copyright">
    <w:name w:val="copyright"/>
    <w:basedOn w:val="afff1"/>
    <w:uiPriority w:val="99"/>
    <w:qFormat/>
    <w:pPr>
      <w:widowControl/>
      <w:spacing w:before="100" w:beforeAutospacing="1" w:after="100" w:afterAutospacing="1"/>
      <w:ind w:firstLineChars="0" w:firstLine="0"/>
      <w:jc w:val="left"/>
    </w:pPr>
    <w:rPr>
      <w:rFonts w:ascii="Arial Unicode MS" w:hAnsi="Arial Unicode MS"/>
      <w:color w:val="666666"/>
      <w:kern w:val="0"/>
      <w:sz w:val="22"/>
      <w:szCs w:val="22"/>
    </w:rPr>
  </w:style>
  <w:style w:type="paragraph" w:customStyle="1" w:styleId="color333333">
    <w:name w:val="color333333"/>
    <w:basedOn w:val="afff1"/>
    <w:uiPriority w:val="99"/>
    <w:qFormat/>
    <w:pPr>
      <w:widowControl/>
      <w:spacing w:before="100" w:beforeAutospacing="1" w:after="100" w:afterAutospacing="1"/>
      <w:ind w:firstLineChars="0" w:firstLine="0"/>
      <w:jc w:val="left"/>
    </w:pPr>
    <w:rPr>
      <w:rFonts w:ascii="Arial Unicode MS" w:hAnsi="Arial Unicode MS"/>
      <w:color w:val="333333"/>
      <w:kern w:val="0"/>
    </w:rPr>
  </w:style>
  <w:style w:type="paragraph" w:customStyle="1" w:styleId="color666666">
    <w:name w:val="color666666"/>
    <w:basedOn w:val="afff1"/>
    <w:uiPriority w:val="99"/>
    <w:qFormat/>
    <w:pPr>
      <w:widowControl/>
      <w:spacing w:before="100" w:beforeAutospacing="1" w:after="100" w:afterAutospacing="1"/>
      <w:ind w:firstLineChars="0" w:firstLine="0"/>
      <w:jc w:val="left"/>
    </w:pPr>
    <w:rPr>
      <w:rFonts w:ascii="Arial Unicode MS" w:hAnsi="Arial Unicode MS"/>
      <w:color w:val="666666"/>
      <w:kern w:val="0"/>
    </w:rPr>
  </w:style>
  <w:style w:type="paragraph" w:customStyle="1" w:styleId="color003366">
    <w:name w:val="color003366"/>
    <w:basedOn w:val="afff1"/>
    <w:uiPriority w:val="99"/>
    <w:qFormat/>
    <w:pPr>
      <w:widowControl/>
      <w:spacing w:before="100" w:beforeAutospacing="1" w:after="100" w:afterAutospacing="1"/>
      <w:ind w:firstLineChars="0" w:firstLine="0"/>
      <w:jc w:val="left"/>
    </w:pPr>
    <w:rPr>
      <w:rFonts w:ascii="Arial Unicode MS" w:hAnsi="Arial Unicode MS"/>
      <w:color w:val="003366"/>
      <w:kern w:val="0"/>
    </w:rPr>
  </w:style>
  <w:style w:type="paragraph" w:customStyle="1" w:styleId="color003366bld">
    <w:name w:val="color003366bld"/>
    <w:basedOn w:val="afff1"/>
    <w:uiPriority w:val="99"/>
    <w:qFormat/>
    <w:pPr>
      <w:widowControl/>
      <w:spacing w:before="100" w:beforeAutospacing="1" w:after="100" w:afterAutospacing="1"/>
      <w:ind w:firstLineChars="0" w:firstLine="0"/>
      <w:jc w:val="left"/>
    </w:pPr>
    <w:rPr>
      <w:rFonts w:ascii="Arial Unicode MS" w:hAnsi="Arial Unicode MS"/>
      <w:b/>
      <w:bCs/>
      <w:color w:val="003366"/>
      <w:kern w:val="0"/>
    </w:rPr>
  </w:style>
  <w:style w:type="paragraph" w:customStyle="1" w:styleId="colorffffff">
    <w:name w:val="colorffffff"/>
    <w:basedOn w:val="afff1"/>
    <w:uiPriority w:val="99"/>
    <w:qFormat/>
    <w:pPr>
      <w:widowControl/>
      <w:spacing w:before="100" w:beforeAutospacing="1" w:after="100" w:afterAutospacing="1"/>
      <w:ind w:firstLineChars="0" w:firstLine="0"/>
      <w:jc w:val="left"/>
    </w:pPr>
    <w:rPr>
      <w:rFonts w:ascii="Arial Unicode MS" w:hAnsi="Arial Unicode MS"/>
      <w:color w:val="FFFFFF"/>
      <w:kern w:val="0"/>
    </w:rPr>
  </w:style>
  <w:style w:type="paragraph" w:customStyle="1" w:styleId="colorffffffbld">
    <w:name w:val="colorffffffbld"/>
    <w:basedOn w:val="afff1"/>
    <w:uiPriority w:val="99"/>
    <w:qFormat/>
    <w:pPr>
      <w:widowControl/>
      <w:spacing w:before="100" w:beforeAutospacing="1" w:after="100" w:afterAutospacing="1"/>
      <w:ind w:firstLineChars="0" w:firstLine="0"/>
      <w:jc w:val="left"/>
    </w:pPr>
    <w:rPr>
      <w:rFonts w:ascii="Arial Unicode MS" w:hAnsi="Arial Unicode MS"/>
      <w:b/>
      <w:bCs/>
      <w:color w:val="FFFFFF"/>
      <w:kern w:val="0"/>
    </w:rPr>
  </w:style>
  <w:style w:type="paragraph" w:customStyle="1" w:styleId="countryind">
    <w:name w:val="countryind"/>
    <w:basedOn w:val="afff1"/>
    <w:uiPriority w:val="99"/>
    <w:qFormat/>
    <w:pPr>
      <w:widowControl/>
      <w:spacing w:before="100" w:beforeAutospacing="1" w:after="100" w:afterAutospacing="1"/>
      <w:ind w:firstLineChars="0" w:firstLine="0"/>
      <w:jc w:val="left"/>
    </w:pPr>
    <w:rPr>
      <w:rFonts w:ascii="Arial Unicode MS" w:hAnsi="Arial Unicode MS"/>
      <w:color w:val="333333"/>
      <w:kern w:val="0"/>
    </w:rPr>
  </w:style>
  <w:style w:type="paragraph" w:customStyle="1" w:styleId="srchradbtn">
    <w:name w:val="srchradbtn"/>
    <w:basedOn w:val="afff1"/>
    <w:uiPriority w:val="99"/>
    <w:qFormat/>
    <w:pPr>
      <w:widowControl/>
      <w:shd w:val="clear" w:color="auto" w:fill="E7E7E7"/>
      <w:spacing w:before="100" w:beforeAutospacing="1" w:after="100" w:afterAutospacing="1"/>
      <w:ind w:firstLineChars="0" w:firstLine="0"/>
      <w:jc w:val="left"/>
    </w:pPr>
    <w:rPr>
      <w:rFonts w:ascii="Arial Unicode MS" w:hAnsi="Arial Unicode MS"/>
      <w:color w:val="000000"/>
      <w:kern w:val="0"/>
    </w:rPr>
  </w:style>
  <w:style w:type="paragraph" w:customStyle="1" w:styleId="color990000">
    <w:name w:val="color990000"/>
    <w:basedOn w:val="afff1"/>
    <w:uiPriority w:val="99"/>
    <w:qFormat/>
    <w:pPr>
      <w:widowControl/>
      <w:spacing w:before="100" w:beforeAutospacing="1" w:after="100" w:afterAutospacing="1"/>
      <w:ind w:firstLineChars="0" w:firstLine="0"/>
      <w:jc w:val="left"/>
    </w:pPr>
    <w:rPr>
      <w:rFonts w:ascii="Arial Unicode MS" w:hAnsi="Arial Unicode MS"/>
      <w:color w:val="990000"/>
      <w:kern w:val="0"/>
    </w:rPr>
  </w:style>
  <w:style w:type="paragraph" w:customStyle="1" w:styleId="color990000bld">
    <w:name w:val="color990000bld"/>
    <w:basedOn w:val="afff1"/>
    <w:uiPriority w:val="99"/>
    <w:qFormat/>
    <w:pPr>
      <w:widowControl/>
      <w:spacing w:before="100" w:beforeAutospacing="1" w:after="100" w:afterAutospacing="1"/>
      <w:ind w:firstLineChars="0" w:firstLine="0"/>
      <w:jc w:val="left"/>
    </w:pPr>
    <w:rPr>
      <w:rFonts w:ascii="Arial Unicode MS" w:hAnsi="Arial Unicode MS"/>
      <w:b/>
      <w:bCs/>
      <w:color w:val="990000"/>
      <w:kern w:val="0"/>
    </w:rPr>
  </w:style>
  <w:style w:type="paragraph" w:customStyle="1" w:styleId="colorccccccbg">
    <w:name w:val="colorccccccbg"/>
    <w:basedOn w:val="afff1"/>
    <w:uiPriority w:val="99"/>
    <w:qFormat/>
    <w:pPr>
      <w:widowControl/>
      <w:shd w:val="clear" w:color="auto" w:fill="CCCCCC"/>
      <w:spacing w:before="100" w:beforeAutospacing="1" w:after="100" w:afterAutospacing="1"/>
      <w:ind w:firstLineChars="0" w:firstLine="0"/>
      <w:jc w:val="left"/>
    </w:pPr>
    <w:rPr>
      <w:rFonts w:ascii="Arial Unicode MS" w:hAnsi="Arial Unicode MS"/>
      <w:color w:val="000000"/>
      <w:kern w:val="0"/>
    </w:rPr>
  </w:style>
  <w:style w:type="paragraph" w:customStyle="1" w:styleId="colore7e7e7bg">
    <w:name w:val="colore7e7e7bg"/>
    <w:basedOn w:val="afff1"/>
    <w:uiPriority w:val="99"/>
    <w:qFormat/>
    <w:pPr>
      <w:widowControl/>
      <w:shd w:val="clear" w:color="auto" w:fill="E7E7E7"/>
      <w:spacing w:before="100" w:beforeAutospacing="1" w:after="100" w:afterAutospacing="1"/>
      <w:ind w:firstLineChars="0" w:firstLine="0"/>
      <w:jc w:val="left"/>
    </w:pPr>
    <w:rPr>
      <w:rFonts w:ascii="Arial Unicode MS" w:hAnsi="Arial Unicode MS"/>
      <w:color w:val="000000"/>
      <w:kern w:val="0"/>
    </w:rPr>
  </w:style>
  <w:style w:type="paragraph" w:customStyle="1" w:styleId="cpqsrchopt">
    <w:name w:val="cpqsrchopt"/>
    <w:basedOn w:val="afff1"/>
    <w:uiPriority w:val="99"/>
    <w:qFormat/>
    <w:pPr>
      <w:widowControl/>
      <w:spacing w:before="100" w:beforeAutospacing="1" w:after="100" w:afterAutospacing="1"/>
      <w:ind w:firstLineChars="0" w:firstLine="0"/>
      <w:jc w:val="left"/>
    </w:pPr>
    <w:rPr>
      <w:rFonts w:ascii="Arial Unicode MS" w:hAnsi="Arial Unicode MS"/>
      <w:color w:val="990000"/>
      <w:kern w:val="0"/>
      <w:u w:val="single"/>
    </w:rPr>
  </w:style>
  <w:style w:type="paragraph" w:customStyle="1" w:styleId="large">
    <w:name w:val="large"/>
    <w:basedOn w:val="afff1"/>
    <w:uiPriority w:val="99"/>
    <w:qFormat/>
    <w:pPr>
      <w:widowControl/>
      <w:spacing w:before="100" w:beforeAutospacing="1" w:after="100" w:afterAutospacing="1"/>
      <w:ind w:firstLineChars="0" w:firstLine="0"/>
      <w:jc w:val="left"/>
    </w:pPr>
    <w:rPr>
      <w:rFonts w:ascii="Arial Unicode MS" w:hAnsi="Arial Unicode MS"/>
      <w:color w:val="000000"/>
      <w:kern w:val="0"/>
      <w:sz w:val="26"/>
      <w:szCs w:val="26"/>
    </w:rPr>
  </w:style>
  <w:style w:type="paragraph" w:customStyle="1" w:styleId="color333333bg">
    <w:name w:val="color333333bg"/>
    <w:basedOn w:val="afff1"/>
    <w:uiPriority w:val="99"/>
    <w:qFormat/>
    <w:pPr>
      <w:widowControl/>
      <w:shd w:val="clear" w:color="auto" w:fill="333333"/>
      <w:spacing w:before="100" w:beforeAutospacing="1" w:after="100" w:afterAutospacing="1"/>
      <w:ind w:firstLineChars="0" w:firstLine="0"/>
      <w:jc w:val="left"/>
    </w:pPr>
    <w:rPr>
      <w:rFonts w:ascii="Arial Unicode MS" w:hAnsi="Arial Unicode MS"/>
      <w:color w:val="000000"/>
      <w:kern w:val="0"/>
    </w:rPr>
  </w:style>
  <w:style w:type="paragraph" w:customStyle="1" w:styleId="colordcdcdcbg">
    <w:name w:val="colordcdcdcbg"/>
    <w:basedOn w:val="afff1"/>
    <w:uiPriority w:val="99"/>
    <w:qFormat/>
    <w:pPr>
      <w:widowControl/>
      <w:shd w:val="clear" w:color="auto" w:fill="DCDCDC"/>
      <w:spacing w:before="100" w:beforeAutospacing="1" w:after="100" w:afterAutospacing="1"/>
      <w:ind w:firstLineChars="0" w:firstLine="0"/>
      <w:jc w:val="left"/>
    </w:pPr>
    <w:rPr>
      <w:rFonts w:ascii="Arial Unicode MS" w:hAnsi="Arial Unicode MS"/>
      <w:color w:val="000000"/>
      <w:kern w:val="0"/>
    </w:rPr>
  </w:style>
  <w:style w:type="paragraph" w:customStyle="1" w:styleId="color666666bg">
    <w:name w:val="color666666bg"/>
    <w:basedOn w:val="afff1"/>
    <w:uiPriority w:val="99"/>
    <w:qFormat/>
    <w:pPr>
      <w:widowControl/>
      <w:shd w:val="clear" w:color="auto" w:fill="666666"/>
      <w:spacing w:before="100" w:beforeAutospacing="1" w:after="100" w:afterAutospacing="1"/>
      <w:ind w:firstLineChars="0" w:firstLine="0"/>
      <w:jc w:val="left"/>
    </w:pPr>
    <w:rPr>
      <w:rFonts w:ascii="Arial Unicode MS" w:hAnsi="Arial Unicode MS"/>
      <w:color w:val="000000"/>
      <w:kern w:val="0"/>
    </w:rPr>
  </w:style>
  <w:style w:type="paragraph" w:customStyle="1" w:styleId="color999999bg">
    <w:name w:val="color999999bg"/>
    <w:basedOn w:val="afff1"/>
    <w:uiPriority w:val="99"/>
    <w:qFormat/>
    <w:pPr>
      <w:widowControl/>
      <w:shd w:val="clear" w:color="auto" w:fill="999999"/>
      <w:spacing w:before="100" w:beforeAutospacing="1" w:after="100" w:afterAutospacing="1"/>
      <w:ind w:firstLineChars="0" w:firstLine="0"/>
      <w:jc w:val="left"/>
    </w:pPr>
    <w:rPr>
      <w:rFonts w:ascii="Arial Unicode MS" w:hAnsi="Arial Unicode MS"/>
      <w:color w:val="000000"/>
      <w:kern w:val="0"/>
    </w:rPr>
  </w:style>
  <w:style w:type="paragraph" w:customStyle="1" w:styleId="colorffffffbg">
    <w:name w:val="colorffffffbg"/>
    <w:basedOn w:val="afff1"/>
    <w:uiPriority w:val="99"/>
    <w:qFormat/>
    <w:pPr>
      <w:widowControl/>
      <w:shd w:val="clear" w:color="auto" w:fill="FFFFFF"/>
      <w:spacing w:before="100" w:beforeAutospacing="1" w:after="100" w:afterAutospacing="1"/>
      <w:ind w:firstLineChars="0" w:firstLine="0"/>
      <w:jc w:val="left"/>
    </w:pPr>
    <w:rPr>
      <w:rFonts w:ascii="Arial Unicode MS" w:hAnsi="Arial Unicode MS"/>
      <w:color w:val="000000"/>
      <w:kern w:val="0"/>
    </w:rPr>
  </w:style>
  <w:style w:type="paragraph" w:customStyle="1" w:styleId="color000000bg">
    <w:name w:val="color000000bg"/>
    <w:basedOn w:val="afff1"/>
    <w:uiPriority w:val="99"/>
    <w:qFormat/>
    <w:pPr>
      <w:widowControl/>
      <w:shd w:val="clear" w:color="auto" w:fill="000000"/>
      <w:spacing w:before="100" w:beforeAutospacing="1" w:after="100" w:afterAutospacing="1"/>
      <w:ind w:firstLineChars="0" w:firstLine="0"/>
      <w:jc w:val="left"/>
    </w:pPr>
    <w:rPr>
      <w:rFonts w:ascii="Arial Unicode MS" w:hAnsi="Arial Unicode MS"/>
      <w:color w:val="000000"/>
      <w:kern w:val="0"/>
    </w:rPr>
  </w:style>
  <w:style w:type="paragraph" w:customStyle="1" w:styleId="commbutton">
    <w:name w:val="commbutton"/>
    <w:basedOn w:val="afff1"/>
    <w:uiPriority w:val="99"/>
    <w:qFormat/>
    <w:pPr>
      <w:widowControl/>
      <w:pBdr>
        <w:top w:val="single" w:sz="12" w:space="0" w:color="FF9899"/>
        <w:left w:val="single" w:sz="12" w:space="0" w:color="FF9899"/>
        <w:bottom w:val="single" w:sz="12" w:space="0" w:color="CC0000"/>
        <w:right w:val="single" w:sz="12" w:space="0" w:color="CC0000"/>
      </w:pBdr>
      <w:shd w:val="clear" w:color="auto" w:fill="FF0000"/>
      <w:spacing w:before="100" w:beforeAutospacing="1" w:after="100" w:afterAutospacing="1"/>
      <w:ind w:firstLineChars="0" w:firstLine="0"/>
      <w:jc w:val="center"/>
    </w:pPr>
    <w:rPr>
      <w:rFonts w:ascii="Arial" w:hAnsi="Arial" w:cs="Arial"/>
      <w:b/>
      <w:bCs/>
      <w:color w:val="FFFFFF"/>
      <w:kern w:val="0"/>
      <w:sz w:val="22"/>
      <w:szCs w:val="22"/>
    </w:rPr>
  </w:style>
  <w:style w:type="paragraph" w:customStyle="1" w:styleId="primbutton">
    <w:name w:val="primbutton"/>
    <w:basedOn w:val="afff1"/>
    <w:uiPriority w:val="99"/>
    <w:qFormat/>
    <w:pPr>
      <w:widowControl/>
      <w:pBdr>
        <w:top w:val="single" w:sz="12" w:space="0" w:color="999999"/>
        <w:left w:val="single" w:sz="12" w:space="0" w:color="999999"/>
        <w:bottom w:val="single" w:sz="12" w:space="0" w:color="000000"/>
        <w:right w:val="single" w:sz="12" w:space="0" w:color="000000"/>
      </w:pBdr>
      <w:shd w:val="clear" w:color="auto" w:fill="333333"/>
      <w:spacing w:before="100" w:beforeAutospacing="1" w:after="100" w:afterAutospacing="1"/>
      <w:ind w:firstLineChars="0" w:firstLine="0"/>
      <w:jc w:val="center"/>
    </w:pPr>
    <w:rPr>
      <w:rFonts w:ascii="Arial" w:hAnsi="Arial" w:cs="Arial"/>
      <w:b/>
      <w:bCs/>
      <w:color w:val="FFFFFF"/>
      <w:kern w:val="0"/>
      <w:sz w:val="22"/>
      <w:szCs w:val="22"/>
    </w:rPr>
  </w:style>
  <w:style w:type="paragraph" w:customStyle="1" w:styleId="secbutton">
    <w:name w:val="secbutton"/>
    <w:basedOn w:val="afff1"/>
    <w:uiPriority w:val="99"/>
    <w:qFormat/>
    <w:pPr>
      <w:widowControl/>
      <w:pBdr>
        <w:top w:val="single" w:sz="12" w:space="0" w:color="CCCCCC"/>
        <w:left w:val="single" w:sz="12" w:space="0" w:color="CCCCCC"/>
        <w:bottom w:val="single" w:sz="12" w:space="0" w:color="333333"/>
        <w:right w:val="single" w:sz="12" w:space="0" w:color="333333"/>
      </w:pBdr>
      <w:shd w:val="clear" w:color="auto" w:fill="666666"/>
      <w:spacing w:before="100" w:beforeAutospacing="1" w:after="100" w:afterAutospacing="1"/>
      <w:ind w:firstLineChars="0" w:firstLine="0"/>
      <w:jc w:val="center"/>
    </w:pPr>
    <w:rPr>
      <w:rFonts w:ascii="Arial" w:hAnsi="Arial" w:cs="Arial"/>
      <w:b/>
      <w:bCs/>
      <w:color w:val="FFFFFF"/>
      <w:kern w:val="0"/>
      <w:sz w:val="22"/>
      <w:szCs w:val="22"/>
    </w:rPr>
  </w:style>
  <w:style w:type="paragraph" w:customStyle="1" w:styleId="newmarker">
    <w:name w:val="newmarker"/>
    <w:basedOn w:val="afff1"/>
    <w:uiPriority w:val="99"/>
    <w:qFormat/>
    <w:pPr>
      <w:widowControl/>
      <w:spacing w:before="100" w:beforeAutospacing="1" w:after="100" w:afterAutospacing="1"/>
      <w:ind w:firstLineChars="0" w:firstLine="0"/>
      <w:jc w:val="left"/>
    </w:pPr>
    <w:rPr>
      <w:rFonts w:ascii="Arial Unicode MS" w:hAnsi="Arial Unicode MS"/>
      <w:b/>
      <w:bCs/>
      <w:color w:val="FF0000"/>
      <w:kern w:val="0"/>
      <w:sz w:val="22"/>
      <w:szCs w:val="22"/>
    </w:rPr>
  </w:style>
  <w:style w:type="paragraph" w:customStyle="1" w:styleId="strike">
    <w:name w:val="strike"/>
    <w:basedOn w:val="afff1"/>
    <w:uiPriority w:val="99"/>
    <w:qFormat/>
    <w:pPr>
      <w:widowControl/>
      <w:spacing w:before="100" w:beforeAutospacing="1" w:after="100" w:afterAutospacing="1"/>
      <w:ind w:firstLineChars="0" w:firstLine="0"/>
      <w:jc w:val="left"/>
    </w:pPr>
    <w:rPr>
      <w:rFonts w:ascii="Arial Unicode MS" w:hAnsi="Arial Unicode MS"/>
      <w:strike/>
      <w:color w:val="000000"/>
      <w:kern w:val="0"/>
    </w:rPr>
  </w:style>
  <w:style w:type="paragraph" w:customStyle="1" w:styleId="tertnavdiv">
    <w:name w:val="tertnavdiv"/>
    <w:basedOn w:val="afff1"/>
    <w:uiPriority w:val="99"/>
    <w:qFormat/>
    <w:pPr>
      <w:widowControl/>
      <w:shd w:val="clear" w:color="auto" w:fill="CECECE"/>
      <w:spacing w:before="90" w:after="90"/>
      <w:ind w:firstLineChars="0" w:firstLine="0"/>
      <w:jc w:val="left"/>
    </w:pPr>
    <w:rPr>
      <w:rFonts w:ascii="Arial Unicode MS" w:hAnsi="Arial Unicode MS"/>
      <w:color w:val="000000"/>
      <w:kern w:val="0"/>
    </w:rPr>
  </w:style>
  <w:style w:type="paragraph" w:customStyle="1" w:styleId="bulletlist">
    <w:name w:val="bulletlist"/>
    <w:basedOn w:val="afff1"/>
    <w:uiPriority w:val="99"/>
    <w:qFormat/>
    <w:pPr>
      <w:widowControl/>
      <w:ind w:left="240" w:firstLineChars="0" w:firstLine="0"/>
      <w:jc w:val="left"/>
    </w:pPr>
    <w:rPr>
      <w:rFonts w:ascii="Arial Unicode MS" w:hAnsi="Arial Unicode MS"/>
      <w:color w:val="000000"/>
      <w:kern w:val="0"/>
    </w:rPr>
  </w:style>
  <w:style w:type="paragraph" w:customStyle="1" w:styleId="numberedlist">
    <w:name w:val="numberedlist"/>
    <w:basedOn w:val="afff1"/>
    <w:uiPriority w:val="99"/>
    <w:qFormat/>
    <w:pPr>
      <w:widowControl/>
      <w:ind w:left="450" w:firstLineChars="0" w:firstLine="0"/>
      <w:jc w:val="left"/>
    </w:pPr>
    <w:rPr>
      <w:rFonts w:ascii="Arial Unicode MS" w:hAnsi="Arial Unicode MS"/>
      <w:color w:val="000000"/>
      <w:kern w:val="0"/>
    </w:rPr>
  </w:style>
  <w:style w:type="paragraph" w:customStyle="1" w:styleId="themeheader">
    <w:name w:val="themeheader"/>
    <w:basedOn w:val="afff1"/>
    <w:uiPriority w:val="99"/>
    <w:qFormat/>
    <w:pPr>
      <w:widowControl/>
      <w:spacing w:before="100" w:beforeAutospacing="1" w:after="100" w:afterAutospacing="1"/>
      <w:ind w:firstLineChars="0" w:firstLine="0"/>
      <w:jc w:val="left"/>
    </w:pPr>
    <w:rPr>
      <w:rFonts w:ascii="Arial Unicode MS" w:hAnsi="Arial Unicode MS"/>
      <w:b/>
      <w:bCs/>
      <w:color w:val="FFFFFF"/>
      <w:kern w:val="0"/>
    </w:rPr>
  </w:style>
  <w:style w:type="paragraph" w:customStyle="1" w:styleId="themebody">
    <w:name w:val="themebody"/>
    <w:basedOn w:val="afff1"/>
    <w:uiPriority w:val="99"/>
    <w:qFormat/>
    <w:pPr>
      <w:widowControl/>
      <w:spacing w:before="100" w:beforeAutospacing="1" w:after="100" w:afterAutospacing="1"/>
      <w:ind w:firstLineChars="0" w:firstLine="0"/>
      <w:jc w:val="left"/>
    </w:pPr>
    <w:rPr>
      <w:rFonts w:ascii="Arial Unicode MS" w:hAnsi="Arial Unicode MS"/>
      <w:color w:val="FFFFFF"/>
      <w:kern w:val="0"/>
    </w:rPr>
  </w:style>
  <w:style w:type="paragraph" w:customStyle="1" w:styleId="theme">
    <w:name w:val="theme"/>
    <w:basedOn w:val="afff1"/>
    <w:uiPriority w:val="99"/>
    <w:qFormat/>
    <w:pPr>
      <w:widowControl/>
      <w:shd w:val="clear" w:color="auto" w:fill="003366"/>
      <w:spacing w:before="100" w:beforeAutospacing="1" w:after="100" w:afterAutospacing="1"/>
      <w:ind w:firstLineChars="0" w:firstLine="0"/>
      <w:jc w:val="left"/>
    </w:pPr>
    <w:rPr>
      <w:rFonts w:ascii="Arial Unicode MS" w:hAnsi="Arial Unicode MS"/>
      <w:color w:val="000000"/>
      <w:kern w:val="0"/>
    </w:rPr>
  </w:style>
  <w:style w:type="paragraph" w:customStyle="1" w:styleId="content">
    <w:name w:val="content"/>
    <w:basedOn w:val="afff1"/>
    <w:uiPriority w:val="99"/>
    <w:qFormat/>
    <w:pPr>
      <w:widowControl/>
      <w:spacing w:before="100" w:beforeAutospacing="1" w:after="100" w:afterAutospacing="1"/>
      <w:ind w:firstLineChars="0" w:firstLine="0"/>
      <w:jc w:val="left"/>
    </w:pPr>
    <w:rPr>
      <w:rFonts w:ascii="Arial Unicode MS" w:hAnsi="Arial Unicode MS"/>
      <w:color w:val="000000"/>
      <w:kern w:val="0"/>
    </w:rPr>
  </w:style>
  <w:style w:type="character" w:customStyle="1" w:styleId="body10">
    <w:name w:val="body1"/>
    <w:qFormat/>
    <w:rPr>
      <w:spacing w:val="384"/>
      <w:sz w:val="20"/>
      <w:szCs w:val="20"/>
    </w:rPr>
  </w:style>
  <w:style w:type="paragraph" w:customStyle="1" w:styleId="102">
    <w:name w:val="10"/>
    <w:uiPriority w:val="99"/>
    <w:qFormat/>
    <w:pPr>
      <w:widowControl w:val="0"/>
      <w:jc w:val="both"/>
    </w:pPr>
    <w:rPr>
      <w:kern w:val="2"/>
      <w:sz w:val="21"/>
      <w:szCs w:val="24"/>
    </w:rPr>
  </w:style>
  <w:style w:type="character" w:customStyle="1" w:styleId="content1">
    <w:name w:val="content1"/>
    <w:qFormat/>
    <w:rPr>
      <w:sz w:val="18"/>
      <w:szCs w:val="18"/>
    </w:rPr>
  </w:style>
  <w:style w:type="paragraph" w:customStyle="1" w:styleId="o">
    <w:name w:val="o"/>
    <w:basedOn w:val="afff1"/>
    <w:uiPriority w:val="99"/>
    <w:qFormat/>
    <w:pPr>
      <w:widowControl/>
      <w:spacing w:before="100" w:beforeAutospacing="1" w:after="100" w:afterAutospacing="1"/>
      <w:ind w:firstLineChars="0" w:firstLine="0"/>
      <w:jc w:val="left"/>
    </w:pPr>
    <w:rPr>
      <w:rFonts w:ascii="Arial Unicode MS" w:eastAsia="Arial Unicode MS" w:hAnsi="Arial Unicode MS" w:cs="Arial Unicode MS"/>
      <w:color w:val="000000"/>
      <w:kern w:val="0"/>
    </w:rPr>
  </w:style>
  <w:style w:type="paragraph" w:customStyle="1" w:styleId="2CharChar">
    <w:name w:val="样式 首行缩进:  2 字符 Char Char"/>
    <w:basedOn w:val="afff1"/>
    <w:uiPriority w:val="99"/>
    <w:qFormat/>
    <w:pPr>
      <w:ind w:firstLine="480"/>
      <w:jc w:val="left"/>
    </w:pPr>
    <w:rPr>
      <w:szCs w:val="20"/>
    </w:rPr>
  </w:style>
  <w:style w:type="character" w:customStyle="1" w:styleId="body">
    <w:name w:val="body"/>
    <w:qFormat/>
  </w:style>
  <w:style w:type="character" w:customStyle="1" w:styleId="header3">
    <w:name w:val="header3"/>
    <w:qFormat/>
  </w:style>
  <w:style w:type="character" w:customStyle="1" w:styleId="1ff6">
    <w:name w:val="页眉1"/>
    <w:qFormat/>
  </w:style>
  <w:style w:type="paragraph" w:customStyle="1" w:styleId="afffffffffffffffff7">
    <w:name w:val="二级列表"/>
    <w:basedOn w:val="afff1"/>
    <w:next w:val="afff1"/>
    <w:uiPriority w:val="99"/>
    <w:qFormat/>
    <w:pPr>
      <w:tabs>
        <w:tab w:val="left" w:pos="360"/>
      </w:tabs>
      <w:spacing w:beforeLines="50"/>
      <w:ind w:firstLineChars="0" w:firstLine="0"/>
      <w:jc w:val="left"/>
    </w:pPr>
    <w:rPr>
      <w:b/>
      <w:spacing w:val="2"/>
    </w:rPr>
  </w:style>
  <w:style w:type="paragraph" w:customStyle="1" w:styleId="0742">
    <w:name w:val="样式 样式 左侧:  0.74 厘米 + 首行缩进:  2 字符"/>
    <w:basedOn w:val="afff1"/>
    <w:uiPriority w:val="99"/>
    <w:qFormat/>
    <w:pPr>
      <w:adjustRightInd w:val="0"/>
      <w:ind w:firstLine="480"/>
      <w:jc w:val="left"/>
    </w:pPr>
  </w:style>
  <w:style w:type="paragraph" w:customStyle="1" w:styleId="CharChar3">
    <w:name w:val="规范正文 Char Char"/>
    <w:basedOn w:val="afff1"/>
    <w:uiPriority w:val="99"/>
    <w:qFormat/>
    <w:pPr>
      <w:adjustRightInd w:val="0"/>
      <w:ind w:firstLineChars="0" w:firstLine="425"/>
      <w:jc w:val="left"/>
      <w:textAlignment w:val="baseline"/>
    </w:pPr>
    <w:rPr>
      <w:kern w:val="0"/>
      <w:szCs w:val="20"/>
    </w:rPr>
  </w:style>
  <w:style w:type="character" w:customStyle="1" w:styleId="affff9">
    <w:name w:val="称呼 字符"/>
    <w:link w:val="affff8"/>
    <w:qFormat/>
    <w:rPr>
      <w:kern w:val="2"/>
      <w:sz w:val="24"/>
      <w:szCs w:val="24"/>
      <w:lang w:val="zh-CN" w:eastAsia="zh-CN"/>
    </w:rPr>
  </w:style>
  <w:style w:type="character" w:customStyle="1" w:styleId="afffb">
    <w:name w:val="电子邮件签名 字符"/>
    <w:link w:val="afffa"/>
    <w:qFormat/>
    <w:rPr>
      <w:kern w:val="2"/>
      <w:sz w:val="24"/>
      <w:szCs w:val="24"/>
      <w:lang w:val="zh-CN" w:eastAsia="zh-CN"/>
    </w:rPr>
  </w:style>
  <w:style w:type="character" w:customStyle="1" w:styleId="affffb">
    <w:name w:val="结束语 字符"/>
    <w:link w:val="affffa"/>
    <w:qFormat/>
    <w:rPr>
      <w:kern w:val="2"/>
      <w:sz w:val="24"/>
      <w:szCs w:val="24"/>
      <w:lang w:val="zh-CN" w:eastAsia="zh-CN"/>
    </w:rPr>
  </w:style>
  <w:style w:type="character" w:customStyle="1" w:styleId="affffff0">
    <w:name w:val="签名 字符"/>
    <w:link w:val="affffff"/>
    <w:qFormat/>
    <w:rPr>
      <w:kern w:val="2"/>
      <w:sz w:val="24"/>
      <w:szCs w:val="24"/>
      <w:lang w:val="zh-CN" w:eastAsia="zh-CN"/>
    </w:rPr>
  </w:style>
  <w:style w:type="character" w:customStyle="1" w:styleId="affffffa">
    <w:name w:val="信息标题 字符"/>
    <w:link w:val="affffff9"/>
    <w:qFormat/>
    <w:rPr>
      <w:rFonts w:ascii="Arial" w:hAnsi="Arial"/>
      <w:kern w:val="2"/>
      <w:sz w:val="24"/>
      <w:szCs w:val="24"/>
      <w:shd w:val="pct20" w:color="auto" w:fill="auto"/>
      <w:lang w:val="zh-CN" w:eastAsia="zh-CN"/>
    </w:rPr>
  </w:style>
  <w:style w:type="character" w:customStyle="1" w:styleId="afff9">
    <w:name w:val="注释标题 字符"/>
    <w:link w:val="afff8"/>
    <w:qFormat/>
    <w:rPr>
      <w:kern w:val="2"/>
      <w:sz w:val="24"/>
      <w:szCs w:val="24"/>
      <w:lang w:val="zh-CN" w:eastAsia="zh-CN"/>
    </w:rPr>
  </w:style>
  <w:style w:type="paragraph" w:customStyle="1" w:styleId="afffffffffffffffff8">
    <w:name w:val="??"/>
    <w:uiPriority w:val="99"/>
    <w:qFormat/>
    <w:pPr>
      <w:widowControl w:val="0"/>
      <w:autoSpaceDE w:val="0"/>
      <w:autoSpaceDN w:val="0"/>
      <w:adjustRightInd w:val="0"/>
      <w:spacing w:line="312" w:lineRule="atLeast"/>
      <w:jc w:val="both"/>
      <w:textAlignment w:val="baseline"/>
    </w:pPr>
    <w:rPr>
      <w:rFonts w:eastAsia="??"/>
      <w:sz w:val="21"/>
    </w:rPr>
  </w:style>
  <w:style w:type="paragraph" w:customStyle="1" w:styleId="afffffffffffffffff9">
    <w:name w:val="表格题头"/>
    <w:basedOn w:val="affffffffffffffff"/>
    <w:uiPriority w:val="99"/>
    <w:qFormat/>
  </w:style>
  <w:style w:type="character" w:customStyle="1" w:styleId="table-txt12pt-blue1">
    <w:name w:val="table-txt12pt-blue1"/>
    <w:qFormat/>
    <w:rPr>
      <w:rFonts w:ascii="MingLiU" w:eastAsia="MingLiU" w:hAnsi="MingLiU" w:hint="eastAsia"/>
      <w:spacing w:val="270"/>
      <w:sz w:val="18"/>
      <w:szCs w:val="18"/>
    </w:rPr>
  </w:style>
  <w:style w:type="paragraph" w:customStyle="1" w:styleId="8GeneralText">
    <w:name w:val="*8. General Text"/>
    <w:basedOn w:val="afff1"/>
    <w:uiPriority w:val="99"/>
    <w:qFormat/>
    <w:pPr>
      <w:widowControl/>
      <w:overflowPunct w:val="0"/>
      <w:autoSpaceDE w:val="0"/>
      <w:autoSpaceDN w:val="0"/>
      <w:adjustRightInd w:val="0"/>
      <w:spacing w:after="120" w:line="280" w:lineRule="exact"/>
      <w:jc w:val="left"/>
      <w:textAlignment w:val="baseline"/>
    </w:pPr>
    <w:rPr>
      <w:rFonts w:ascii="Garamond" w:hAnsi="Garamond"/>
      <w:kern w:val="0"/>
      <w:szCs w:val="20"/>
    </w:rPr>
  </w:style>
  <w:style w:type="paragraph" w:customStyle="1" w:styleId="Default1">
    <w:name w:val="Default1"/>
    <w:basedOn w:val="Default"/>
    <w:next w:val="Default"/>
    <w:uiPriority w:val="99"/>
    <w:qFormat/>
    <w:rPr>
      <w:rFonts w:ascii="TimesNewRoman,Bold" w:eastAsia="宋体" w:hAnsi="TimesNewRoman,Bold" w:cs="Times New Roman"/>
      <w:color w:val="auto"/>
    </w:rPr>
  </w:style>
  <w:style w:type="paragraph" w:customStyle="1" w:styleId="StyleStyleStyleStyleNormalIndent14">
    <w:name w:val="Style Style Style Style Normal Indent正文（首行缩进两字）表正文正文非缩进特点段1正文不缩进标题4..."/>
    <w:basedOn w:val="afff1"/>
    <w:uiPriority w:val="99"/>
    <w:qFormat/>
    <w:pPr>
      <w:widowControl/>
      <w:spacing w:afterLines="50" w:line="300" w:lineRule="auto"/>
      <w:ind w:firstLineChars="0" w:firstLine="567"/>
      <w:jc w:val="left"/>
    </w:pPr>
    <w:rPr>
      <w:rFonts w:cs="宋体"/>
      <w:spacing w:val="24"/>
      <w:szCs w:val="20"/>
    </w:rPr>
  </w:style>
  <w:style w:type="paragraph" w:customStyle="1" w:styleId="StyleStyleListBullet2After6ptNotBold">
    <w:name w:val="Style Style List Bullet 2 + After:  6 pt + Not Bold"/>
    <w:basedOn w:val="afff1"/>
    <w:uiPriority w:val="99"/>
    <w:qFormat/>
    <w:pPr>
      <w:widowControl/>
      <w:tabs>
        <w:tab w:val="left" w:pos="420"/>
      </w:tabs>
      <w:spacing w:after="120" w:line="300" w:lineRule="auto"/>
      <w:ind w:left="420" w:firstLineChars="0" w:hanging="420"/>
      <w:jc w:val="left"/>
    </w:pPr>
    <w:rPr>
      <w:rFonts w:ascii="Times" w:hAnsi="Times" w:cs="宋体"/>
      <w:spacing w:val="24"/>
      <w:kern w:val="0"/>
    </w:rPr>
  </w:style>
  <w:style w:type="paragraph" w:customStyle="1" w:styleId="1ff7">
    <w:name w:val="附录标题1"/>
    <w:basedOn w:val="13"/>
    <w:next w:val="afff1"/>
    <w:uiPriority w:val="99"/>
    <w:qFormat/>
    <w:pPr>
      <w:numPr>
        <w:numId w:val="0"/>
      </w:numPr>
      <w:pBdr>
        <w:bottom w:val="single" w:sz="18" w:space="1" w:color="C0C0C0"/>
      </w:pBdr>
      <w:tabs>
        <w:tab w:val="left" w:pos="360"/>
        <w:tab w:val="left" w:pos="420"/>
      </w:tabs>
      <w:adjustRightInd w:val="0"/>
      <w:snapToGrid w:val="0"/>
      <w:spacing w:before="340" w:after="330" w:line="578" w:lineRule="auto"/>
      <w:ind w:left="576" w:rightChars="20" w:right="42" w:hanging="576"/>
    </w:pPr>
    <w:rPr>
      <w:rFonts w:hAnsi="Garamond" w:cs="Times New Roman"/>
      <w:bCs w:val="0"/>
      <w:color w:val="000000"/>
      <w:spacing w:val="2"/>
      <w:sz w:val="40"/>
      <w:szCs w:val="20"/>
      <w:lang w:val="zh-CN"/>
    </w:rPr>
  </w:style>
  <w:style w:type="paragraph" w:customStyle="1" w:styleId="Chineseindenttwowords">
    <w:name w:val="Chinese indent two words"/>
    <w:basedOn w:val="afffc"/>
    <w:uiPriority w:val="99"/>
    <w:qFormat/>
    <w:pPr>
      <w:spacing w:after="120"/>
      <w:ind w:firstLineChars="0" w:firstLine="0"/>
      <w:jc w:val="left"/>
    </w:pPr>
    <w:rPr>
      <w:spacing w:val="2"/>
      <w:szCs w:val="20"/>
      <w:lang w:val="zh-CN"/>
    </w:rPr>
  </w:style>
  <w:style w:type="paragraph" w:customStyle="1" w:styleId="NumberList">
    <w:name w:val="Number List"/>
    <w:basedOn w:val="afff1"/>
    <w:uiPriority w:val="99"/>
    <w:qFormat/>
    <w:pPr>
      <w:spacing w:after="120"/>
      <w:ind w:left="720" w:firstLineChars="0" w:hanging="360"/>
      <w:jc w:val="left"/>
    </w:pPr>
    <w:rPr>
      <w:spacing w:val="2"/>
      <w:kern w:val="0"/>
      <w:szCs w:val="20"/>
    </w:rPr>
  </w:style>
  <w:style w:type="paragraph" w:customStyle="1" w:styleId="DefaultText2">
    <w:name w:val="Default Text:2"/>
    <w:basedOn w:val="afff1"/>
    <w:uiPriority w:val="99"/>
    <w:qFormat/>
    <w:pPr>
      <w:autoSpaceDE w:val="0"/>
      <w:autoSpaceDN w:val="0"/>
      <w:adjustRightInd w:val="0"/>
      <w:spacing w:line="240" w:lineRule="atLeast"/>
      <w:ind w:firstLineChars="0" w:firstLine="0"/>
      <w:jc w:val="left"/>
    </w:pPr>
    <w:rPr>
      <w:rFonts w:eastAsia="仿宋体"/>
      <w:spacing w:val="2"/>
      <w:kern w:val="0"/>
      <w:szCs w:val="20"/>
    </w:rPr>
  </w:style>
  <w:style w:type="paragraph" w:customStyle="1" w:styleId="Paragraph">
    <w:name w:val="Paragraph"/>
    <w:basedOn w:val="afff1"/>
    <w:uiPriority w:val="99"/>
    <w:qFormat/>
    <w:pPr>
      <w:widowControl/>
      <w:ind w:leftChars="400" w:left="400" w:firstLineChars="0" w:firstLine="397"/>
      <w:jc w:val="left"/>
    </w:pPr>
    <w:rPr>
      <w:rFonts w:ascii="Verdana" w:hAnsi="Verdana"/>
      <w:kern w:val="0"/>
      <w:sz w:val="20"/>
      <w:szCs w:val="20"/>
    </w:rPr>
  </w:style>
  <w:style w:type="paragraph" w:customStyle="1" w:styleId="Topic">
    <w:name w:val="Topic"/>
    <w:basedOn w:val="7"/>
    <w:next w:val="Paragraph"/>
    <w:uiPriority w:val="99"/>
    <w:qFormat/>
    <w:pPr>
      <w:keepNext w:val="0"/>
      <w:widowControl/>
      <w:numPr>
        <w:numId w:val="0"/>
      </w:numPr>
      <w:tabs>
        <w:tab w:val="left" w:pos="420"/>
      </w:tabs>
      <w:spacing w:before="120" w:after="120" w:line="240" w:lineRule="auto"/>
      <w:ind w:left="420" w:hanging="420"/>
    </w:pPr>
    <w:rPr>
      <w:rFonts w:ascii="黑体" w:hAnsi="Arial"/>
      <w:b w:val="0"/>
      <w:kern w:val="0"/>
      <w:lang w:val="zh-CN"/>
    </w:rPr>
  </w:style>
  <w:style w:type="paragraph" w:customStyle="1" w:styleId="1Heading1N">
    <w:name w:val="1 Heading 1N"/>
    <w:basedOn w:val="13"/>
    <w:uiPriority w:val="99"/>
    <w:qFormat/>
    <w:pPr>
      <w:keepLines w:val="0"/>
      <w:widowControl/>
      <w:numPr>
        <w:numId w:val="0"/>
      </w:numPr>
      <w:tabs>
        <w:tab w:val="left" w:pos="432"/>
      </w:tabs>
      <w:overflowPunct w:val="0"/>
      <w:autoSpaceDE w:val="0"/>
      <w:autoSpaceDN w:val="0"/>
      <w:adjustRightInd w:val="0"/>
      <w:spacing w:before="240" w:after="60" w:line="240" w:lineRule="auto"/>
      <w:ind w:left="432" w:hanging="432"/>
      <w:textAlignment w:val="baseline"/>
    </w:pPr>
    <w:rPr>
      <w:rFonts w:ascii="Arial Black" w:hAnsi="Arial Black" w:cs="Arial"/>
      <w:b w:val="0"/>
      <w:bCs w:val="0"/>
      <w:caps/>
      <w:kern w:val="0"/>
      <w:sz w:val="36"/>
      <w:szCs w:val="36"/>
      <w:lang w:val="zh-CN"/>
    </w:rPr>
  </w:style>
  <w:style w:type="paragraph" w:customStyle="1" w:styleId="Bullet1">
    <w:name w:val="Bullet 1"/>
    <w:basedOn w:val="afff1"/>
    <w:uiPriority w:val="99"/>
    <w:qFormat/>
    <w:pPr>
      <w:widowControl/>
      <w:tabs>
        <w:tab w:val="left" w:pos="209"/>
        <w:tab w:val="left" w:pos="648"/>
      </w:tabs>
      <w:spacing w:after="120"/>
      <w:ind w:left="648" w:firstLineChars="0" w:hanging="288"/>
      <w:jc w:val="left"/>
    </w:pPr>
    <w:rPr>
      <w:kern w:val="0"/>
      <w:szCs w:val="20"/>
      <w:lang w:eastAsia="en-US"/>
    </w:rPr>
  </w:style>
  <w:style w:type="paragraph" w:customStyle="1" w:styleId="help">
    <w:name w:val="help"/>
    <w:basedOn w:val="afff1"/>
    <w:uiPriority w:val="99"/>
    <w:qFormat/>
    <w:pPr>
      <w:widowControl/>
      <w:spacing w:before="84" w:after="84"/>
      <w:ind w:firstLineChars="0" w:firstLine="0"/>
      <w:jc w:val="left"/>
    </w:pPr>
    <w:rPr>
      <w:rFonts w:ascii="Arial" w:eastAsia="MS Mincho" w:hAnsi="Arial" w:cs="Arial"/>
      <w:color w:val="000000"/>
      <w:kern w:val="0"/>
      <w:sz w:val="20"/>
      <w:szCs w:val="20"/>
    </w:rPr>
  </w:style>
  <w:style w:type="character" w:customStyle="1" w:styleId="topstoryhead1">
    <w:name w:val="topstoryhead1"/>
    <w:qFormat/>
    <w:rPr>
      <w:rFonts w:ascii="Arial" w:hAnsi="Arial" w:cs="Arial" w:hint="default"/>
      <w:b/>
      <w:bCs/>
      <w:color w:val="000000"/>
      <w:sz w:val="27"/>
      <w:szCs w:val="27"/>
      <w:u w:val="none"/>
    </w:rPr>
  </w:style>
  <w:style w:type="character" w:customStyle="1" w:styleId="portlettitle1">
    <w:name w:val="portlettitle1"/>
    <w:qFormat/>
    <w:rPr>
      <w:rFonts w:ascii="Arial" w:hAnsi="Arial" w:cs="Arial" w:hint="default"/>
      <w:b/>
      <w:bCs/>
      <w:color w:val="000000"/>
      <w:sz w:val="17"/>
      <w:szCs w:val="17"/>
      <w:u w:val="none"/>
    </w:rPr>
  </w:style>
  <w:style w:type="character" w:customStyle="1" w:styleId="boldbodycopy1">
    <w:name w:val="boldbodycopy1"/>
    <w:qFormat/>
    <w:rPr>
      <w:rFonts w:ascii="Arial" w:hAnsi="Arial" w:cs="Arial" w:hint="default"/>
      <w:b/>
      <w:bCs/>
      <w:color w:val="000000"/>
      <w:spacing w:val="270"/>
      <w:sz w:val="18"/>
      <w:szCs w:val="18"/>
      <w:u w:val="none"/>
    </w:rPr>
  </w:style>
  <w:style w:type="character" w:customStyle="1" w:styleId="bodycopy1">
    <w:name w:val="bodycopy1"/>
    <w:qFormat/>
    <w:rPr>
      <w:rFonts w:ascii="Arial" w:hAnsi="Arial" w:cs="Arial" w:hint="default"/>
      <w:color w:val="000000"/>
      <w:spacing w:val="270"/>
      <w:sz w:val="18"/>
      <w:szCs w:val="18"/>
      <w:u w:val="none"/>
    </w:rPr>
  </w:style>
  <w:style w:type="character" w:customStyle="1" w:styleId="bulletbodycopy">
    <w:name w:val="bulletbodycopy"/>
    <w:qFormat/>
  </w:style>
  <w:style w:type="character" w:customStyle="1" w:styleId="italicbodycopy1">
    <w:name w:val="italicbodycopy1"/>
    <w:qFormat/>
    <w:rPr>
      <w:rFonts w:ascii="Arial" w:hAnsi="Arial" w:cs="Arial" w:hint="default"/>
      <w:i/>
      <w:iCs/>
      <w:color w:val="000000"/>
      <w:spacing w:val="270"/>
      <w:sz w:val="18"/>
      <w:szCs w:val="18"/>
      <w:u w:val="none"/>
    </w:rPr>
  </w:style>
  <w:style w:type="character" w:customStyle="1" w:styleId="parahead21">
    <w:name w:val="parahead21"/>
    <w:qFormat/>
    <w:rPr>
      <w:rFonts w:ascii="Arial" w:hAnsi="Arial" w:cs="Arial" w:hint="default"/>
      <w:b/>
      <w:bCs/>
      <w:color w:val="666666"/>
      <w:sz w:val="24"/>
      <w:szCs w:val="24"/>
      <w:u w:val="none"/>
    </w:rPr>
  </w:style>
  <w:style w:type="character" w:customStyle="1" w:styleId="legalese1">
    <w:name w:val="legalese1"/>
    <w:qFormat/>
    <w:rPr>
      <w:rFonts w:ascii="Arial" w:hAnsi="Arial" w:cs="Arial" w:hint="default"/>
      <w:color w:val="000000"/>
      <w:sz w:val="15"/>
      <w:szCs w:val="15"/>
      <w:u w:val="none"/>
    </w:rPr>
  </w:style>
  <w:style w:type="paragraph" w:customStyle="1" w:styleId="10Bulletlist">
    <w:name w:val="10. Bullet list"/>
    <w:basedOn w:val="afff1"/>
    <w:uiPriority w:val="99"/>
    <w:qFormat/>
    <w:pPr>
      <w:widowControl/>
      <w:tabs>
        <w:tab w:val="left" w:pos="240"/>
      </w:tabs>
      <w:overflowPunct w:val="0"/>
      <w:autoSpaceDE w:val="0"/>
      <w:autoSpaceDN w:val="0"/>
      <w:adjustRightInd w:val="0"/>
      <w:spacing w:after="120" w:line="280" w:lineRule="exact"/>
      <w:ind w:left="490" w:firstLineChars="0" w:hanging="245"/>
      <w:jc w:val="left"/>
      <w:textAlignment w:val="baseline"/>
    </w:pPr>
    <w:rPr>
      <w:rFonts w:ascii="Garamond" w:hAnsi="Garamond"/>
      <w:kern w:val="0"/>
      <w:szCs w:val="20"/>
    </w:rPr>
  </w:style>
  <w:style w:type="paragraph" w:customStyle="1" w:styleId="Checklist">
    <w:name w:val="Checklist"/>
    <w:basedOn w:val="Bullet"/>
    <w:uiPriority w:val="99"/>
    <w:qFormat/>
    <w:pPr>
      <w:tabs>
        <w:tab w:val="left" w:pos="360"/>
      </w:tabs>
      <w:spacing w:line="360" w:lineRule="auto"/>
      <w:ind w:left="360" w:hanging="360"/>
    </w:pPr>
    <w:rPr>
      <w:rFonts w:ascii="Times New Roman" w:hAnsi="Times New Roman"/>
      <w:lang w:val="en-GB"/>
    </w:rPr>
  </w:style>
  <w:style w:type="paragraph" w:customStyle="1" w:styleId="HeadingBar">
    <w:name w:val="Heading Bar"/>
    <w:basedOn w:val="afff1"/>
    <w:next w:val="32"/>
    <w:uiPriority w:val="99"/>
    <w:qFormat/>
    <w:pPr>
      <w:keepNext/>
      <w:keepLines/>
      <w:widowControl/>
      <w:shd w:val="solid" w:color="auto" w:fill="auto"/>
      <w:spacing w:before="240"/>
      <w:ind w:right="6612" w:firstLineChars="0" w:firstLine="0"/>
      <w:jc w:val="left"/>
    </w:pPr>
    <w:rPr>
      <w:color w:val="FFFFFF"/>
      <w:kern w:val="0"/>
      <w:sz w:val="8"/>
      <w:szCs w:val="20"/>
      <w:lang w:val="en-GB" w:eastAsia="en-US"/>
    </w:rPr>
  </w:style>
  <w:style w:type="paragraph" w:customStyle="1" w:styleId="TitleBar">
    <w:name w:val="Title Bar"/>
    <w:basedOn w:val="afff1"/>
    <w:uiPriority w:val="99"/>
    <w:qFormat/>
    <w:pPr>
      <w:keepNext/>
      <w:pageBreakBefore/>
      <w:widowControl/>
      <w:shd w:val="solid" w:color="auto" w:fill="auto"/>
      <w:overflowPunct w:val="0"/>
      <w:autoSpaceDE w:val="0"/>
      <w:autoSpaceDN w:val="0"/>
      <w:adjustRightInd w:val="0"/>
      <w:spacing w:before="1680"/>
      <w:ind w:left="2520" w:right="720" w:firstLineChars="0" w:firstLine="0"/>
      <w:jc w:val="left"/>
      <w:textAlignment w:val="baseline"/>
    </w:pPr>
    <w:rPr>
      <w:rFonts w:ascii="Book Antiqua" w:hAnsi="Book Antiqua"/>
      <w:kern w:val="0"/>
      <w:sz w:val="36"/>
      <w:szCs w:val="20"/>
    </w:rPr>
  </w:style>
  <w:style w:type="paragraph" w:customStyle="1" w:styleId="JH1">
    <w:name w:val="JH1"/>
    <w:basedOn w:val="afff1"/>
    <w:uiPriority w:val="99"/>
    <w:qFormat/>
    <w:pPr>
      <w:spacing w:beforeLines="50" w:afterLines="50"/>
      <w:ind w:firstLineChars="0" w:firstLine="0"/>
      <w:jc w:val="left"/>
    </w:pPr>
    <w:rPr>
      <w:rFonts w:ascii="Book Antiqua" w:hAnsi="Book Antiqua"/>
      <w:b/>
      <w:sz w:val="30"/>
      <w:szCs w:val="20"/>
    </w:rPr>
  </w:style>
  <w:style w:type="paragraph" w:customStyle="1" w:styleId="JH2">
    <w:name w:val="JH2"/>
    <w:basedOn w:val="afff1"/>
    <w:uiPriority w:val="99"/>
    <w:qFormat/>
    <w:pPr>
      <w:tabs>
        <w:tab w:val="left" w:pos="209"/>
        <w:tab w:val="left" w:pos="360"/>
      </w:tabs>
      <w:spacing w:beforeLines="50" w:afterLines="50"/>
      <w:ind w:firstLineChars="0" w:firstLine="0"/>
      <w:jc w:val="left"/>
    </w:pPr>
    <w:rPr>
      <w:rFonts w:ascii="Book Antiqua" w:hAnsi="Book Antiqua"/>
      <w:b/>
      <w:sz w:val="28"/>
      <w:szCs w:val="20"/>
    </w:rPr>
  </w:style>
  <w:style w:type="paragraph" w:customStyle="1" w:styleId="afffffffffffffffffa">
    <w:name w:val="标号"/>
    <w:basedOn w:val="52"/>
    <w:uiPriority w:val="99"/>
    <w:qFormat/>
    <w:pPr>
      <w:numPr>
        <w:numId w:val="0"/>
      </w:numPr>
      <w:tabs>
        <w:tab w:val="left" w:pos="2640"/>
      </w:tabs>
      <w:snapToGrid w:val="0"/>
      <w:spacing w:before="0" w:after="0" w:line="460" w:lineRule="atLeast"/>
      <w:ind w:left="2640" w:hanging="420"/>
      <w:jc w:val="left"/>
      <w:outlineLvl w:val="9"/>
    </w:pPr>
    <w:rPr>
      <w:rFonts w:ascii="Arial" w:eastAsia="宋体" w:hAnsi="Arial"/>
      <w:b w:val="0"/>
      <w:bCs w:val="0"/>
      <w:spacing w:val="6"/>
      <w:szCs w:val="24"/>
      <w:u w:val="single"/>
      <w:lang w:val="zh-CN"/>
    </w:rPr>
  </w:style>
  <w:style w:type="paragraph" w:customStyle="1" w:styleId="2fff0">
    <w:name w:val="标题2"/>
    <w:basedOn w:val="23"/>
    <w:next w:val="afffc"/>
    <w:uiPriority w:val="99"/>
    <w:qFormat/>
    <w:pPr>
      <w:numPr>
        <w:ilvl w:val="0"/>
        <w:numId w:val="0"/>
      </w:numPr>
      <w:spacing w:before="260" w:after="260" w:line="415" w:lineRule="auto"/>
      <w:ind w:left="992" w:hanging="567"/>
    </w:pPr>
    <w:rPr>
      <w:b w:val="0"/>
      <w:sz w:val="44"/>
      <w:szCs w:val="44"/>
      <w:lang w:val="zh-CN"/>
    </w:rPr>
  </w:style>
  <w:style w:type="paragraph" w:customStyle="1" w:styleId="n1">
    <w:name w:val="n1"/>
    <w:basedOn w:val="13"/>
    <w:uiPriority w:val="99"/>
    <w:qFormat/>
    <w:pPr>
      <w:numPr>
        <w:numId w:val="0"/>
      </w:numPr>
      <w:adjustRightInd w:val="0"/>
      <w:spacing w:before="0" w:after="0" w:line="100" w:lineRule="atLeast"/>
      <w:textAlignment w:val="baseline"/>
      <w:outlineLvl w:val="9"/>
    </w:pPr>
    <w:rPr>
      <w:rFonts w:cs="Times New Roman"/>
      <w:b w:val="0"/>
      <w:bCs w:val="0"/>
      <w:sz w:val="18"/>
      <w:szCs w:val="18"/>
      <w:lang w:val="zh-CN"/>
    </w:rPr>
  </w:style>
  <w:style w:type="paragraph" w:customStyle="1" w:styleId="Hzy1B">
    <w:name w:val="Hzy标题1B"/>
    <w:basedOn w:val="13"/>
    <w:uiPriority w:val="99"/>
    <w:qFormat/>
    <w:pPr>
      <w:keepLines w:val="0"/>
      <w:numPr>
        <w:numId w:val="0"/>
      </w:numPr>
      <w:spacing w:before="0" w:after="0" w:line="240" w:lineRule="auto"/>
    </w:pPr>
    <w:rPr>
      <w:rFonts w:cs="Times New Roman"/>
      <w:kern w:val="2"/>
      <w:sz w:val="21"/>
      <w:szCs w:val="21"/>
      <w:lang w:val="zh-CN"/>
    </w:rPr>
  </w:style>
  <w:style w:type="paragraph" w:customStyle="1" w:styleId="afffffffffffffffffb">
    <w:name w:val="正文文字缩进粗体"/>
    <w:basedOn w:val="affffe"/>
    <w:uiPriority w:val="99"/>
    <w:qFormat/>
    <w:pPr>
      <w:adjustRightInd w:val="0"/>
      <w:spacing w:line="240" w:lineRule="auto"/>
      <w:ind w:leftChars="200" w:left="420" w:firstLineChars="0" w:firstLine="0"/>
    </w:pPr>
    <w:rPr>
      <w:rFonts w:eastAsia="仿宋_GB2312"/>
      <w:kern w:val="0"/>
      <w:sz w:val="28"/>
      <w:szCs w:val="21"/>
    </w:rPr>
  </w:style>
  <w:style w:type="paragraph" w:customStyle="1" w:styleId="afffffffffffffffffc">
    <w:name w:val="正文文字缩进下划线"/>
    <w:basedOn w:val="affffe"/>
    <w:uiPriority w:val="99"/>
    <w:qFormat/>
    <w:pPr>
      <w:adjustRightInd w:val="0"/>
      <w:spacing w:line="240" w:lineRule="auto"/>
      <w:ind w:leftChars="200" w:left="420" w:firstLineChars="0" w:firstLine="0"/>
    </w:pPr>
    <w:rPr>
      <w:rFonts w:eastAsia="仿宋_GB2312"/>
      <w:kern w:val="0"/>
      <w:sz w:val="28"/>
      <w:szCs w:val="21"/>
    </w:rPr>
  </w:style>
  <w:style w:type="character" w:customStyle="1" w:styleId="unnamed2">
    <w:name w:val="unnamed2"/>
    <w:qFormat/>
  </w:style>
  <w:style w:type="character" w:customStyle="1" w:styleId="qygm1">
    <w:name w:val="qygm1"/>
    <w:qFormat/>
    <w:rPr>
      <w:color w:val="1B3652"/>
      <w:spacing w:val="440"/>
      <w:sz w:val="18"/>
      <w:szCs w:val="18"/>
    </w:rPr>
  </w:style>
  <w:style w:type="paragraph" w:customStyle="1" w:styleId="AIMTable">
    <w:name w:val="AIM Table"/>
    <w:basedOn w:val="TableHeading"/>
    <w:uiPriority w:val="99"/>
    <w:qFormat/>
    <w:rPr>
      <w:lang w:eastAsia="en-US"/>
    </w:rPr>
  </w:style>
  <w:style w:type="character" w:customStyle="1" w:styleId="italicibodycopy1">
    <w:name w:val="italicibodycopy1"/>
    <w:qFormat/>
    <w:rPr>
      <w:rFonts w:ascii="Arial" w:hAnsi="Arial" w:cs="Arial" w:hint="default"/>
      <w:i/>
      <w:iCs/>
      <w:color w:val="000000"/>
      <w:spacing w:val="280"/>
      <w:sz w:val="24"/>
      <w:szCs w:val="24"/>
      <w:u w:val="none"/>
    </w:rPr>
  </w:style>
  <w:style w:type="character" w:customStyle="1" w:styleId="HighlightedVariable">
    <w:name w:val="Highlighted Variable"/>
    <w:qFormat/>
    <w:rPr>
      <w:color w:val="0000FF"/>
    </w:rPr>
  </w:style>
  <w:style w:type="character" w:customStyle="1" w:styleId="topnavitem1">
    <w:name w:val="topnavitem1"/>
    <w:qFormat/>
    <w:rPr>
      <w:rFonts w:ascii="Arial" w:hAnsi="Arial" w:cs="Arial" w:hint="default"/>
      <w:b/>
      <w:bCs/>
      <w:color w:val="000000"/>
      <w:sz w:val="18"/>
      <w:szCs w:val="18"/>
      <w:u w:val="none"/>
    </w:rPr>
  </w:style>
  <w:style w:type="character" w:customStyle="1" w:styleId="parahead11">
    <w:name w:val="parahead11"/>
    <w:qFormat/>
    <w:rPr>
      <w:rFonts w:ascii="Arial" w:hAnsi="Arial" w:cs="Arial" w:hint="default"/>
      <w:b/>
      <w:bCs/>
      <w:color w:val="000000"/>
      <w:spacing w:val="255"/>
      <w:sz w:val="21"/>
      <w:szCs w:val="21"/>
      <w:u w:val="none"/>
    </w:rPr>
  </w:style>
  <w:style w:type="paragraph" w:customStyle="1" w:styleId="bodycopy">
    <w:name w:val="bodycopy"/>
    <w:basedOn w:val="afff1"/>
    <w:uiPriority w:val="99"/>
    <w:qFormat/>
    <w:pPr>
      <w:widowControl/>
      <w:spacing w:before="100" w:beforeAutospacing="1" w:after="100" w:afterAutospacing="1" w:line="210" w:lineRule="atLeast"/>
      <w:ind w:firstLineChars="0" w:firstLine="0"/>
      <w:jc w:val="left"/>
    </w:pPr>
    <w:rPr>
      <w:rFonts w:ascii="Arial" w:hAnsi="Arial" w:cs="Arial"/>
      <w:color w:val="000000"/>
      <w:kern w:val="0"/>
      <w:sz w:val="18"/>
      <w:szCs w:val="18"/>
    </w:rPr>
  </w:style>
  <w:style w:type="character" w:customStyle="1" w:styleId="bodylink1">
    <w:name w:val="bodylink1"/>
    <w:qFormat/>
    <w:rPr>
      <w:rFonts w:ascii="Arial" w:hAnsi="Arial" w:cs="Arial" w:hint="default"/>
      <w:color w:val="666633"/>
      <w:spacing w:val="175"/>
      <w:sz w:val="15"/>
      <w:szCs w:val="15"/>
      <w:u w:val="single"/>
    </w:rPr>
  </w:style>
  <w:style w:type="character" w:customStyle="1" w:styleId="v14-ttd1">
    <w:name w:val="v14-ttd1"/>
    <w:qFormat/>
    <w:rPr>
      <w:color w:val="98B1C4"/>
      <w:shd w:val="clear" w:color="auto" w:fill="C8D7E3"/>
    </w:rPr>
  </w:style>
  <w:style w:type="paragraph" w:customStyle="1" w:styleId="3f8">
    <w:name w:val="标题3后正文"/>
    <w:basedOn w:val="affffe"/>
    <w:uiPriority w:val="99"/>
    <w:qFormat/>
    <w:pPr>
      <w:adjustRightInd w:val="0"/>
      <w:spacing w:line="240" w:lineRule="auto"/>
      <w:ind w:leftChars="200" w:left="420" w:firstLineChars="0" w:firstLine="0"/>
    </w:pPr>
    <w:rPr>
      <w:rFonts w:eastAsia="仿宋_GB2312"/>
      <w:kern w:val="0"/>
      <w:sz w:val="28"/>
      <w:szCs w:val="21"/>
    </w:rPr>
  </w:style>
  <w:style w:type="paragraph" w:customStyle="1" w:styleId="2fff1">
    <w:name w:val="标题2后正文"/>
    <w:basedOn w:val="afffffff1"/>
    <w:uiPriority w:val="99"/>
    <w:qFormat/>
    <w:pPr>
      <w:spacing w:after="120" w:line="360" w:lineRule="auto"/>
      <w:ind w:leftChars="200" w:left="200" w:firstLineChars="200" w:firstLine="200"/>
      <w:jc w:val="left"/>
    </w:pPr>
    <w:rPr>
      <w:sz w:val="21"/>
      <w:szCs w:val="21"/>
      <w:lang w:val="zh-CN"/>
    </w:rPr>
  </w:style>
  <w:style w:type="paragraph" w:customStyle="1" w:styleId="FR1">
    <w:name w:val="FR正文1"/>
    <w:basedOn w:val="afff1"/>
    <w:uiPriority w:val="99"/>
    <w:qFormat/>
    <w:pPr>
      <w:widowControl/>
      <w:ind w:firstLineChars="0" w:firstLine="425"/>
      <w:jc w:val="left"/>
    </w:pPr>
    <w:rPr>
      <w:kern w:val="0"/>
      <w:szCs w:val="20"/>
    </w:rPr>
  </w:style>
  <w:style w:type="paragraph" w:customStyle="1" w:styleId="Table">
    <w:name w:val="Table"/>
    <w:uiPriority w:val="99"/>
    <w:qFormat/>
    <w:rPr>
      <w:sz w:val="21"/>
      <w:lang w:eastAsia="en-US"/>
    </w:rPr>
  </w:style>
  <w:style w:type="character" w:customStyle="1" w:styleId="sectitle1">
    <w:name w:val="sectitle1"/>
    <w:qFormat/>
    <w:rPr>
      <w:b/>
      <w:bCs/>
      <w:sz w:val="20"/>
      <w:szCs w:val="20"/>
    </w:rPr>
  </w:style>
  <w:style w:type="paragraph" w:customStyle="1" w:styleId="NormalSubhead">
    <w:name w:val="Normal Subhead"/>
    <w:basedOn w:val="afff1"/>
    <w:uiPriority w:val="99"/>
    <w:qFormat/>
    <w:pPr>
      <w:keepNext/>
      <w:widowControl/>
      <w:spacing w:before="240"/>
      <w:ind w:firstLineChars="0" w:firstLine="0"/>
      <w:jc w:val="left"/>
    </w:pPr>
    <w:rPr>
      <w:b/>
      <w:color w:val="000000"/>
      <w:kern w:val="0"/>
      <w:szCs w:val="20"/>
      <w:lang w:eastAsia="en-US"/>
    </w:rPr>
  </w:style>
  <w:style w:type="paragraph" w:customStyle="1" w:styleId="T2">
    <w:name w:val="T2"/>
    <w:basedOn w:val="afff1"/>
    <w:uiPriority w:val="99"/>
    <w:qFormat/>
    <w:pPr>
      <w:keepLines/>
      <w:widowControl/>
      <w:tabs>
        <w:tab w:val="left" w:pos="709"/>
        <w:tab w:val="left" w:pos="1134"/>
        <w:tab w:val="left" w:pos="1559"/>
        <w:tab w:val="left" w:pos="1985"/>
        <w:tab w:val="left" w:pos="2410"/>
        <w:tab w:val="left" w:pos="2835"/>
        <w:tab w:val="left" w:pos="3260"/>
        <w:tab w:val="left" w:pos="3686"/>
      </w:tabs>
      <w:spacing w:after="120" w:line="300" w:lineRule="auto"/>
      <w:ind w:left="284" w:firstLineChars="0" w:firstLine="0"/>
      <w:jc w:val="left"/>
    </w:pPr>
    <w:rPr>
      <w:rFonts w:ascii="Arial" w:hAnsi="Arial"/>
      <w:kern w:val="0"/>
      <w:sz w:val="22"/>
      <w:szCs w:val="20"/>
      <w:lang w:eastAsia="en-US"/>
    </w:rPr>
  </w:style>
  <w:style w:type="paragraph" w:customStyle="1" w:styleId="T3">
    <w:name w:val="T3"/>
    <w:basedOn w:val="T2"/>
    <w:uiPriority w:val="99"/>
    <w:qFormat/>
    <w:pPr>
      <w:tabs>
        <w:tab w:val="clear" w:pos="709"/>
        <w:tab w:val="clear" w:pos="1134"/>
        <w:tab w:val="clear" w:pos="1559"/>
        <w:tab w:val="clear" w:pos="1985"/>
        <w:tab w:val="clear" w:pos="2410"/>
        <w:tab w:val="clear" w:pos="2835"/>
        <w:tab w:val="clear" w:pos="3260"/>
        <w:tab w:val="clear" w:pos="3686"/>
        <w:tab w:val="left" w:pos="992"/>
        <w:tab w:val="left" w:pos="1418"/>
        <w:tab w:val="left" w:pos="1843"/>
        <w:tab w:val="left" w:pos="2268"/>
        <w:tab w:val="left" w:pos="2693"/>
        <w:tab w:val="left" w:pos="3119"/>
        <w:tab w:val="left" w:pos="3544"/>
      </w:tabs>
      <w:ind w:left="567"/>
    </w:pPr>
  </w:style>
  <w:style w:type="paragraph" w:customStyle="1" w:styleId="afffffffffffffffffd">
    <w:name w:val="图表"/>
    <w:basedOn w:val="afff1"/>
    <w:next w:val="afff1"/>
    <w:uiPriority w:val="99"/>
    <w:qFormat/>
    <w:pPr>
      <w:adjustRightInd w:val="0"/>
      <w:snapToGrid w:val="0"/>
      <w:spacing w:before="100" w:after="100"/>
      <w:ind w:leftChars="-1" w:left="-2" w:firstLineChars="2" w:firstLine="5"/>
      <w:jc w:val="center"/>
    </w:pPr>
    <w:rPr>
      <w:rFonts w:ascii="宋体"/>
      <w:color w:val="000000"/>
      <w:kern w:val="0"/>
      <w:szCs w:val="21"/>
    </w:rPr>
  </w:style>
  <w:style w:type="paragraph" w:customStyle="1" w:styleId="afffffffffffffffffe">
    <w:name w:val="本文正文"/>
    <w:basedOn w:val="afff1"/>
    <w:uiPriority w:val="99"/>
    <w:qFormat/>
    <w:pPr>
      <w:ind w:firstLineChars="0" w:firstLine="420"/>
      <w:jc w:val="left"/>
    </w:pPr>
  </w:style>
  <w:style w:type="paragraph" w:customStyle="1" w:styleId="2Char8">
    <w:name w:val="样式 首行缩进:  2 字符 Char"/>
    <w:basedOn w:val="afff1"/>
    <w:uiPriority w:val="99"/>
    <w:qFormat/>
    <w:pPr>
      <w:ind w:firstLine="480"/>
      <w:jc w:val="left"/>
    </w:pPr>
    <w:rPr>
      <w:rFonts w:cs="宋体"/>
    </w:rPr>
  </w:style>
  <w:style w:type="paragraph" w:customStyle="1" w:styleId="font14">
    <w:name w:val="font14"/>
    <w:basedOn w:val="afff1"/>
    <w:uiPriority w:val="99"/>
    <w:qFormat/>
    <w:pPr>
      <w:widowControl/>
      <w:spacing w:before="100" w:beforeAutospacing="1" w:after="100" w:afterAutospacing="1"/>
      <w:ind w:firstLineChars="0" w:firstLine="0"/>
      <w:jc w:val="left"/>
    </w:pPr>
    <w:rPr>
      <w:kern w:val="0"/>
      <w:sz w:val="18"/>
      <w:szCs w:val="18"/>
    </w:rPr>
  </w:style>
  <w:style w:type="paragraph" w:customStyle="1" w:styleId="font15">
    <w:name w:val="font15"/>
    <w:basedOn w:val="afff1"/>
    <w:uiPriority w:val="99"/>
    <w:qFormat/>
    <w:pPr>
      <w:widowControl/>
      <w:spacing w:before="100" w:beforeAutospacing="1" w:after="100" w:afterAutospacing="1"/>
      <w:ind w:firstLineChars="0" w:firstLine="0"/>
      <w:jc w:val="left"/>
    </w:pPr>
    <w:rPr>
      <w:b/>
      <w:bCs/>
      <w:kern w:val="0"/>
      <w:sz w:val="20"/>
      <w:szCs w:val="20"/>
    </w:rPr>
  </w:style>
  <w:style w:type="paragraph" w:customStyle="1" w:styleId="xl62">
    <w:name w:val="xl62"/>
    <w:basedOn w:val="afff1"/>
    <w:uiPriority w:val="99"/>
    <w:qFormat/>
    <w:pPr>
      <w:widowControl/>
      <w:pBdr>
        <w:top w:val="single" w:sz="4" w:space="0" w:color="auto"/>
        <w:bottom w:val="single" w:sz="4" w:space="0" w:color="auto"/>
        <w:right w:val="single" w:sz="4" w:space="0" w:color="auto"/>
      </w:pBdr>
      <w:spacing w:before="100" w:beforeAutospacing="1" w:after="100" w:afterAutospacing="1"/>
      <w:ind w:firstLineChars="0" w:firstLine="0"/>
      <w:jc w:val="center"/>
      <w:textAlignment w:val="center"/>
    </w:pPr>
    <w:rPr>
      <w:rFonts w:ascii="宋体" w:hAnsi="宋体" w:cs="宋体"/>
      <w:b/>
      <w:bCs/>
      <w:kern w:val="0"/>
      <w:sz w:val="20"/>
      <w:szCs w:val="20"/>
    </w:rPr>
  </w:style>
  <w:style w:type="paragraph" w:customStyle="1" w:styleId="xl63">
    <w:name w:val="xl63"/>
    <w:basedOn w:val="afff1"/>
    <w:qFormat/>
    <w:pPr>
      <w:widowControl/>
      <w:pBdr>
        <w:top w:val="single" w:sz="4" w:space="0" w:color="auto"/>
        <w:left w:val="single" w:sz="4" w:space="0" w:color="auto"/>
      </w:pBdr>
      <w:spacing w:before="100" w:beforeAutospacing="1" w:after="100" w:afterAutospacing="1"/>
      <w:ind w:firstLineChars="0" w:firstLine="0"/>
      <w:jc w:val="right"/>
      <w:textAlignment w:val="center"/>
    </w:pPr>
    <w:rPr>
      <w:rFonts w:ascii="宋体" w:hAnsi="宋体" w:cs="宋体"/>
      <w:b/>
      <w:bCs/>
      <w:kern w:val="0"/>
      <w:sz w:val="20"/>
      <w:szCs w:val="20"/>
    </w:rPr>
  </w:style>
  <w:style w:type="paragraph" w:customStyle="1" w:styleId="xl64">
    <w:name w:val="xl64"/>
    <w:basedOn w:val="afff1"/>
    <w:qFormat/>
    <w:pPr>
      <w:widowControl/>
      <w:pBdr>
        <w:left w:val="single" w:sz="4" w:space="0" w:color="auto"/>
      </w:pBdr>
      <w:spacing w:before="100" w:beforeAutospacing="1" w:after="100" w:afterAutospacing="1"/>
      <w:ind w:firstLineChars="0" w:firstLine="0"/>
      <w:jc w:val="right"/>
      <w:textAlignment w:val="center"/>
    </w:pPr>
    <w:rPr>
      <w:rFonts w:ascii="宋体" w:hAnsi="宋体" w:cs="宋体"/>
      <w:b/>
      <w:bCs/>
      <w:kern w:val="0"/>
      <w:sz w:val="20"/>
      <w:szCs w:val="20"/>
    </w:rPr>
  </w:style>
  <w:style w:type="paragraph" w:customStyle="1" w:styleId="xl65">
    <w:name w:val="xl65"/>
    <w:basedOn w:val="afff1"/>
    <w:qFormat/>
    <w:pPr>
      <w:widowControl/>
      <w:spacing w:before="100" w:beforeAutospacing="1" w:after="100" w:afterAutospacing="1"/>
      <w:ind w:firstLineChars="0" w:firstLine="0"/>
      <w:jc w:val="center"/>
      <w:textAlignment w:val="center"/>
    </w:pPr>
    <w:rPr>
      <w:rFonts w:ascii="宋体" w:hAnsi="宋体" w:cs="宋体"/>
      <w:b/>
      <w:bCs/>
      <w:kern w:val="0"/>
      <w:sz w:val="48"/>
      <w:szCs w:val="48"/>
    </w:rPr>
  </w:style>
  <w:style w:type="paragraph" w:customStyle="1" w:styleId="xl66">
    <w:name w:val="xl66"/>
    <w:basedOn w:val="afff1"/>
    <w:qFormat/>
    <w:pPr>
      <w:widowControl/>
      <w:pBdr>
        <w:bottom w:val="single" w:sz="4" w:space="0" w:color="auto"/>
      </w:pBdr>
      <w:spacing w:before="100" w:beforeAutospacing="1" w:after="100" w:afterAutospacing="1"/>
      <w:ind w:firstLineChars="0" w:firstLine="0"/>
      <w:jc w:val="center"/>
    </w:pPr>
    <w:rPr>
      <w:rFonts w:ascii="宋体" w:hAnsi="宋体" w:cs="宋体"/>
      <w:b/>
      <w:bCs/>
      <w:kern w:val="0"/>
      <w:sz w:val="20"/>
      <w:szCs w:val="20"/>
    </w:rPr>
  </w:style>
  <w:style w:type="paragraph" w:customStyle="1" w:styleId="xl67">
    <w:name w:val="xl67"/>
    <w:basedOn w:val="afff1"/>
    <w:qFormat/>
    <w:pPr>
      <w:widowControl/>
      <w:pBdr>
        <w:left w:val="single" w:sz="4" w:space="0" w:color="auto"/>
        <w:right w:val="single" w:sz="4" w:space="0" w:color="auto"/>
      </w:pBdr>
      <w:spacing w:before="100" w:beforeAutospacing="1" w:after="100" w:afterAutospacing="1"/>
      <w:ind w:firstLineChars="0" w:firstLine="0"/>
      <w:jc w:val="left"/>
      <w:textAlignment w:val="center"/>
    </w:pPr>
    <w:rPr>
      <w:rFonts w:ascii="宋体" w:hAnsi="宋体" w:cs="宋体"/>
      <w:b/>
      <w:bCs/>
      <w:kern w:val="0"/>
      <w:sz w:val="20"/>
      <w:szCs w:val="20"/>
    </w:rPr>
  </w:style>
  <w:style w:type="paragraph" w:customStyle="1" w:styleId="xl68">
    <w:name w:val="xl68"/>
    <w:basedOn w:val="afff1"/>
    <w:qFormat/>
    <w:pPr>
      <w:widowControl/>
      <w:pBdr>
        <w:left w:val="single" w:sz="4" w:space="0" w:color="auto"/>
        <w:bottom w:val="single" w:sz="4" w:space="0" w:color="auto"/>
        <w:right w:val="single" w:sz="4" w:space="0" w:color="auto"/>
      </w:pBdr>
      <w:spacing w:before="100" w:beforeAutospacing="1" w:after="100" w:afterAutospacing="1"/>
      <w:ind w:firstLineChars="0" w:firstLine="0"/>
      <w:jc w:val="left"/>
      <w:textAlignment w:val="center"/>
    </w:pPr>
    <w:rPr>
      <w:rFonts w:ascii="宋体" w:hAnsi="宋体" w:cs="宋体"/>
      <w:b/>
      <w:bCs/>
      <w:kern w:val="0"/>
      <w:sz w:val="20"/>
      <w:szCs w:val="20"/>
    </w:rPr>
  </w:style>
  <w:style w:type="paragraph" w:customStyle="1" w:styleId="font16">
    <w:name w:val="font16"/>
    <w:basedOn w:val="afff1"/>
    <w:uiPriority w:val="99"/>
    <w:qFormat/>
    <w:pPr>
      <w:widowControl/>
      <w:spacing w:before="100" w:beforeAutospacing="1" w:after="100" w:afterAutospacing="1"/>
      <w:ind w:firstLineChars="0" w:firstLine="0"/>
      <w:jc w:val="left"/>
    </w:pPr>
    <w:rPr>
      <w:rFonts w:ascii="Arial" w:hAnsi="Arial" w:cs="Arial"/>
      <w:b/>
      <w:bCs/>
      <w:kern w:val="0"/>
      <w:sz w:val="18"/>
      <w:szCs w:val="18"/>
    </w:rPr>
  </w:style>
  <w:style w:type="paragraph" w:customStyle="1" w:styleId="font17">
    <w:name w:val="font17"/>
    <w:basedOn w:val="afff1"/>
    <w:uiPriority w:val="99"/>
    <w:qFormat/>
    <w:pPr>
      <w:widowControl/>
      <w:spacing w:before="100" w:beforeAutospacing="1" w:after="100" w:afterAutospacing="1"/>
      <w:ind w:firstLineChars="0" w:firstLine="0"/>
      <w:jc w:val="left"/>
    </w:pPr>
    <w:rPr>
      <w:b/>
      <w:bCs/>
      <w:kern w:val="0"/>
      <w:sz w:val="20"/>
      <w:szCs w:val="20"/>
    </w:rPr>
  </w:style>
  <w:style w:type="paragraph" w:customStyle="1" w:styleId="0850">
    <w:name w:val="样式 正文首行缩进 + 首行缩进:  0.85 厘米"/>
    <w:basedOn w:val="afffffff1"/>
    <w:uiPriority w:val="99"/>
    <w:qFormat/>
    <w:pPr>
      <w:spacing w:after="120" w:line="360" w:lineRule="auto"/>
      <w:ind w:firstLine="482"/>
      <w:jc w:val="left"/>
    </w:pPr>
    <w:rPr>
      <w:lang w:val="zh-CN"/>
    </w:rPr>
  </w:style>
  <w:style w:type="paragraph" w:customStyle="1" w:styleId="InfoBlue">
    <w:name w:val="InfoBlue"/>
    <w:basedOn w:val="afff1"/>
    <w:next w:val="affffc"/>
    <w:uiPriority w:val="99"/>
    <w:qFormat/>
    <w:pPr>
      <w:spacing w:after="120" w:line="240" w:lineRule="atLeast"/>
      <w:ind w:left="720" w:firstLineChars="0" w:firstLine="0"/>
      <w:jc w:val="left"/>
    </w:pPr>
    <w:rPr>
      <w:rFonts w:ascii="宋体"/>
      <w:i/>
      <w:snapToGrid w:val="0"/>
      <w:color w:val="0000FF"/>
      <w:kern w:val="0"/>
      <w:sz w:val="20"/>
      <w:szCs w:val="20"/>
    </w:rPr>
  </w:style>
  <w:style w:type="paragraph" w:customStyle="1" w:styleId="infoblue0">
    <w:name w:val="infoblue"/>
    <w:basedOn w:val="afff1"/>
    <w:uiPriority w:val="99"/>
    <w:qFormat/>
    <w:pPr>
      <w:widowControl/>
      <w:spacing w:before="100" w:after="100"/>
      <w:ind w:firstLineChars="0" w:firstLine="0"/>
      <w:jc w:val="left"/>
    </w:pPr>
    <w:rPr>
      <w:rFonts w:ascii="宋体"/>
      <w:snapToGrid w:val="0"/>
      <w:kern w:val="0"/>
      <w:szCs w:val="20"/>
    </w:rPr>
  </w:style>
  <w:style w:type="paragraph" w:customStyle="1" w:styleId="5111">
    <w:name w:val="标题 5(1.1.1或加重说明)"/>
    <w:basedOn w:val="afff1"/>
    <w:uiPriority w:val="99"/>
    <w:qFormat/>
    <w:pPr>
      <w:ind w:firstLineChars="0" w:firstLine="0"/>
      <w:jc w:val="left"/>
    </w:pPr>
    <w:rPr>
      <w:rFonts w:ascii="黑体" w:eastAsia="黑体" w:hAnsi="宋体"/>
      <w:b/>
      <w:color w:val="000000"/>
      <w:kern w:val="0"/>
      <w:sz w:val="28"/>
      <w:szCs w:val="20"/>
    </w:rPr>
  </w:style>
  <w:style w:type="paragraph" w:customStyle="1" w:styleId="affffffffffffffffff">
    <w:name w:val="关键词"/>
    <w:basedOn w:val="afff1"/>
    <w:next w:val="afff1"/>
    <w:uiPriority w:val="99"/>
    <w:qFormat/>
    <w:pPr>
      <w:adjustRightInd w:val="0"/>
      <w:ind w:firstLineChars="0" w:firstLine="0"/>
      <w:jc w:val="left"/>
      <w:textAlignment w:val="baseline"/>
    </w:pPr>
    <w:rPr>
      <w:rFonts w:eastAsia="黑体"/>
      <w:kern w:val="0"/>
      <w:szCs w:val="20"/>
    </w:rPr>
  </w:style>
  <w:style w:type="paragraph" w:customStyle="1" w:styleId="5e">
    <w:name w:val="层次5"/>
    <w:basedOn w:val="52"/>
    <w:uiPriority w:val="99"/>
    <w:qFormat/>
    <w:pPr>
      <w:numPr>
        <w:numId w:val="0"/>
      </w:numPr>
      <w:tabs>
        <w:tab w:val="left" w:pos="1680"/>
      </w:tabs>
      <w:spacing w:before="280" w:after="290"/>
      <w:ind w:left="1680" w:hanging="420"/>
      <w:jc w:val="left"/>
    </w:pPr>
    <w:rPr>
      <w:rFonts w:eastAsia="宋体"/>
      <w:b w:val="0"/>
      <w:lang w:val="zh-CN"/>
    </w:rPr>
  </w:style>
  <w:style w:type="paragraph" w:customStyle="1" w:styleId="2fff2">
    <w:name w:val="正文缩进2"/>
    <w:basedOn w:val="afffc"/>
    <w:uiPriority w:val="99"/>
    <w:qFormat/>
    <w:pPr>
      <w:spacing w:after="60" w:line="320" w:lineRule="atLeast"/>
      <w:ind w:left="425" w:firstLineChars="0" w:firstLine="540"/>
      <w:jc w:val="left"/>
    </w:pPr>
    <w:rPr>
      <w:szCs w:val="20"/>
      <w:lang w:val="zh-CN"/>
    </w:rPr>
  </w:style>
  <w:style w:type="paragraph" w:customStyle="1" w:styleId="paragraph0">
    <w:name w:val="paragraph"/>
    <w:basedOn w:val="afff1"/>
    <w:uiPriority w:val="99"/>
    <w:qFormat/>
    <w:pPr>
      <w:widowControl/>
      <w:overflowPunct w:val="0"/>
      <w:autoSpaceDE w:val="0"/>
      <w:autoSpaceDN w:val="0"/>
      <w:adjustRightInd w:val="0"/>
      <w:ind w:firstLineChars="0" w:firstLine="425"/>
      <w:jc w:val="left"/>
      <w:textAlignment w:val="baseline"/>
    </w:pPr>
    <w:rPr>
      <w:kern w:val="0"/>
      <w:sz w:val="20"/>
      <w:szCs w:val="20"/>
    </w:rPr>
  </w:style>
  <w:style w:type="paragraph" w:customStyle="1" w:styleId="1stLayer">
    <w:name w:val="1st Layer"/>
    <w:basedOn w:val="afff1"/>
    <w:uiPriority w:val="99"/>
    <w:qFormat/>
    <w:pPr>
      <w:widowControl/>
      <w:overflowPunct w:val="0"/>
      <w:autoSpaceDE w:val="0"/>
      <w:autoSpaceDN w:val="0"/>
      <w:adjustRightInd w:val="0"/>
      <w:ind w:left="425" w:firstLineChars="0" w:hanging="425"/>
      <w:jc w:val="left"/>
      <w:textAlignment w:val="baseline"/>
    </w:pPr>
    <w:rPr>
      <w:kern w:val="0"/>
      <w:sz w:val="20"/>
      <w:szCs w:val="20"/>
    </w:rPr>
  </w:style>
  <w:style w:type="paragraph" w:customStyle="1" w:styleId="5h5BlockLabelH5Level3-i001">
    <w:name w:val="样式 标题 5h5Block LabelH5Level 3 - i + 段前: 0 磅 段后: 0 磅 行距: 1...."/>
    <w:basedOn w:val="52"/>
    <w:uiPriority w:val="99"/>
    <w:qFormat/>
    <w:pPr>
      <w:numPr>
        <w:numId w:val="0"/>
      </w:numPr>
      <w:spacing w:before="0" w:after="0"/>
      <w:jc w:val="left"/>
    </w:pPr>
    <w:rPr>
      <w:rFonts w:eastAsia="宋体" w:cs="宋体"/>
      <w:b w:val="0"/>
      <w:sz w:val="28"/>
      <w:szCs w:val="20"/>
      <w:lang w:val="zh-CN"/>
    </w:rPr>
  </w:style>
  <w:style w:type="paragraph" w:customStyle="1" w:styleId="ssibodycopy">
    <w:name w:val="ssibodycopy"/>
    <w:basedOn w:val="afff1"/>
    <w:next w:val="afff1"/>
    <w:uiPriority w:val="99"/>
    <w:qFormat/>
    <w:pPr>
      <w:autoSpaceDE w:val="0"/>
      <w:autoSpaceDN w:val="0"/>
      <w:adjustRightInd w:val="0"/>
      <w:spacing w:before="100" w:after="100"/>
      <w:ind w:firstLineChars="0" w:firstLine="0"/>
      <w:jc w:val="left"/>
    </w:pPr>
    <w:rPr>
      <w:rFonts w:ascii="宋体"/>
      <w:kern w:val="0"/>
    </w:rPr>
  </w:style>
  <w:style w:type="character" w:customStyle="1" w:styleId="h3Char1">
    <w:name w:val="h3 Char1"/>
    <w:qFormat/>
    <w:rPr>
      <w:rFonts w:eastAsia="黑体"/>
      <w:b/>
      <w:bCs/>
      <w:kern w:val="2"/>
      <w:sz w:val="24"/>
      <w:szCs w:val="32"/>
      <w:lang w:val="en-US" w:eastAsia="zh-CN" w:bidi="ar-SA"/>
    </w:rPr>
  </w:style>
  <w:style w:type="paragraph" w:customStyle="1" w:styleId="CharCharCharCharCharChar1CharCharCharChar1">
    <w:name w:val="Char Char Char Char Char Char1 Char Char Char Char1"/>
    <w:basedOn w:val="afff1"/>
    <w:uiPriority w:val="99"/>
    <w:qFormat/>
    <w:pPr>
      <w:widowControl/>
      <w:spacing w:after="160" w:line="240" w:lineRule="exact"/>
      <w:ind w:firstLineChars="0" w:firstLine="0"/>
      <w:jc w:val="left"/>
    </w:pPr>
    <w:rPr>
      <w:rFonts w:ascii="Verdana" w:hAnsi="Verdana"/>
      <w:kern w:val="0"/>
      <w:sz w:val="20"/>
      <w:szCs w:val="20"/>
      <w:lang w:eastAsia="en-US"/>
    </w:rPr>
  </w:style>
  <w:style w:type="character" w:customStyle="1" w:styleId="txt">
    <w:name w:val="txt"/>
    <w:qFormat/>
  </w:style>
  <w:style w:type="character" w:customStyle="1" w:styleId="4CharCharChar">
    <w:name w:val="样式4 Char Char Char"/>
    <w:qFormat/>
    <w:rPr>
      <w:rFonts w:ascii="楷体_GB2312" w:eastAsia="仿宋_GB2312"/>
      <w:kern w:val="2"/>
      <w:sz w:val="24"/>
      <w:lang w:val="en-US" w:eastAsia="zh-CN"/>
    </w:rPr>
  </w:style>
  <w:style w:type="character" w:customStyle="1" w:styleId="4Char1">
    <w:name w:val="样式4 Char1"/>
    <w:qFormat/>
    <w:rPr>
      <w:rFonts w:eastAsia="仿宋_GB2312"/>
      <w:kern w:val="2"/>
      <w:sz w:val="24"/>
      <w:lang w:val="en-US" w:eastAsia="zh-CN"/>
    </w:rPr>
  </w:style>
  <w:style w:type="character" w:customStyle="1" w:styleId="bulletlistbullet1">
    <w:name w:val="bullet_list_bullet1"/>
    <w:qFormat/>
    <w:rPr>
      <w:color w:val="333333"/>
      <w:sz w:val="26"/>
    </w:rPr>
  </w:style>
  <w:style w:type="paragraph" w:customStyle="1" w:styleId="l1">
    <w:name w:val="l标题1"/>
    <w:next w:val="l"/>
    <w:uiPriority w:val="99"/>
    <w:qFormat/>
    <w:pPr>
      <w:keepNext/>
      <w:tabs>
        <w:tab w:val="left" w:pos="425"/>
      </w:tabs>
      <w:spacing w:before="100" w:after="100"/>
      <w:ind w:left="425" w:hanging="425"/>
    </w:pPr>
    <w:rPr>
      <w:b/>
      <w:sz w:val="36"/>
    </w:rPr>
  </w:style>
  <w:style w:type="paragraph" w:customStyle="1" w:styleId="l">
    <w:name w:val="l正文"/>
    <w:uiPriority w:val="99"/>
    <w:qFormat/>
    <w:pPr>
      <w:tabs>
        <w:tab w:val="left" w:pos="992"/>
      </w:tabs>
      <w:spacing w:line="360" w:lineRule="auto"/>
      <w:ind w:firstLineChars="200" w:firstLine="200"/>
      <w:jc w:val="both"/>
    </w:pPr>
    <w:rPr>
      <w:rFonts w:ascii="楷体_GB2312" w:eastAsia="楷体_GB2312"/>
      <w:sz w:val="24"/>
    </w:rPr>
  </w:style>
  <w:style w:type="paragraph" w:customStyle="1" w:styleId="plaintext">
    <w:name w:val="plaintext"/>
    <w:basedOn w:val="afff1"/>
    <w:uiPriority w:val="99"/>
    <w:qFormat/>
    <w:pPr>
      <w:widowControl/>
      <w:spacing w:before="100" w:after="100"/>
      <w:ind w:firstLineChars="0" w:firstLine="0"/>
      <w:jc w:val="left"/>
    </w:pPr>
    <w:rPr>
      <w:rFonts w:ascii="宋体" w:hAnsi="宋体"/>
      <w:kern w:val="0"/>
      <w:szCs w:val="20"/>
    </w:rPr>
  </w:style>
  <w:style w:type="paragraph" w:customStyle="1" w:styleId="affffffffffffffffff0">
    <w:name w:val="二级功能"/>
    <w:basedOn w:val="afff1"/>
    <w:uiPriority w:val="99"/>
    <w:qFormat/>
    <w:pPr>
      <w:tabs>
        <w:tab w:val="left" w:pos="72"/>
      </w:tabs>
      <w:spacing w:before="120" w:after="120" w:line="400" w:lineRule="exact"/>
      <w:ind w:firstLineChars="0" w:firstLine="0"/>
      <w:jc w:val="left"/>
    </w:pPr>
    <w:rPr>
      <w:rFonts w:ascii="楷体_GB2312" w:eastAsia="Arial" w:hAnsi="Times"/>
      <w:spacing w:val="20"/>
      <w:szCs w:val="20"/>
    </w:rPr>
  </w:style>
  <w:style w:type="paragraph" w:customStyle="1" w:styleId="1ff8">
    <w:name w:val="批注框文本1"/>
    <w:basedOn w:val="afff1"/>
    <w:qFormat/>
    <w:pPr>
      <w:widowControl/>
      <w:ind w:firstLineChars="0" w:firstLine="0"/>
      <w:jc w:val="left"/>
    </w:pPr>
    <w:rPr>
      <w:kern w:val="0"/>
      <w:sz w:val="18"/>
      <w:szCs w:val="20"/>
    </w:rPr>
  </w:style>
  <w:style w:type="paragraph" w:customStyle="1" w:styleId="4CharChar">
    <w:name w:val="样式4 Char Char"/>
    <w:basedOn w:val="afffc"/>
    <w:uiPriority w:val="99"/>
    <w:qFormat/>
    <w:pPr>
      <w:spacing w:line="320" w:lineRule="exact"/>
      <w:ind w:firstLineChars="0" w:firstLine="496"/>
      <w:jc w:val="left"/>
    </w:pPr>
    <w:rPr>
      <w:rFonts w:ascii="楷体_GB2312" w:eastAsia="仿宋_GB2312"/>
      <w:szCs w:val="20"/>
      <w:lang w:val="zh-CN"/>
    </w:rPr>
  </w:style>
  <w:style w:type="paragraph" w:customStyle="1" w:styleId="TOC">
    <w:name w:val="TOC"/>
    <w:basedOn w:val="afff1"/>
    <w:uiPriority w:val="99"/>
    <w:qFormat/>
    <w:pPr>
      <w:widowControl/>
      <w:ind w:firstLineChars="0" w:firstLine="0"/>
      <w:jc w:val="center"/>
    </w:pPr>
    <w:rPr>
      <w:rFonts w:ascii="Arial" w:hAnsi="Arial"/>
      <w:b/>
      <w:spacing w:val="20"/>
      <w:kern w:val="0"/>
      <w:sz w:val="32"/>
      <w:szCs w:val="20"/>
    </w:rPr>
  </w:style>
  <w:style w:type="paragraph" w:customStyle="1" w:styleId="l3">
    <w:name w:val="l标题3"/>
    <w:basedOn w:val="l1"/>
    <w:next w:val="l"/>
    <w:uiPriority w:val="99"/>
    <w:qFormat/>
    <w:pPr>
      <w:tabs>
        <w:tab w:val="clear" w:pos="425"/>
        <w:tab w:val="left" w:pos="709"/>
      </w:tabs>
      <w:spacing w:before="50" w:after="50"/>
      <w:ind w:left="0" w:firstLine="0"/>
    </w:pPr>
    <w:rPr>
      <w:sz w:val="30"/>
    </w:rPr>
  </w:style>
  <w:style w:type="paragraph" w:customStyle="1" w:styleId="affffffffffffffffff1">
    <w:name w:val="正文表格内容（左对齐）"/>
    <w:basedOn w:val="afff1"/>
    <w:uiPriority w:val="99"/>
    <w:qFormat/>
    <w:pPr>
      <w:keepNext/>
      <w:widowControl/>
      <w:ind w:firstLineChars="0" w:firstLine="0"/>
      <w:jc w:val="left"/>
    </w:pPr>
    <w:rPr>
      <w:rFonts w:ascii="Arial" w:hAnsi="Arial"/>
      <w:kern w:val="0"/>
      <w:sz w:val="18"/>
      <w:szCs w:val="20"/>
    </w:rPr>
  </w:style>
  <w:style w:type="paragraph" w:customStyle="1" w:styleId="1ff9">
    <w:name w:val="1级列表"/>
    <w:basedOn w:val="afff1"/>
    <w:uiPriority w:val="99"/>
    <w:qFormat/>
    <w:pPr>
      <w:tabs>
        <w:tab w:val="left" w:pos="432"/>
        <w:tab w:val="left" w:pos="1140"/>
      </w:tabs>
      <w:spacing w:before="156"/>
      <w:ind w:left="1140" w:firstLineChars="0" w:hanging="420"/>
      <w:jc w:val="left"/>
    </w:pPr>
    <w:rPr>
      <w:rFonts w:eastAsia="楷体_GB2312"/>
      <w:szCs w:val="20"/>
    </w:rPr>
  </w:style>
  <w:style w:type="paragraph" w:customStyle="1" w:styleId="tripletab">
    <w:name w:val="triple tab"/>
    <w:basedOn w:val="afff1"/>
    <w:uiPriority w:val="99"/>
    <w:qFormat/>
    <w:pPr>
      <w:widowControl/>
      <w:tabs>
        <w:tab w:val="left" w:pos="6240"/>
        <w:tab w:val="left" w:pos="7200"/>
        <w:tab w:val="left" w:pos="8640"/>
      </w:tabs>
      <w:spacing w:after="60"/>
      <w:ind w:left="240" w:firstLineChars="0" w:hanging="240"/>
      <w:jc w:val="left"/>
    </w:pPr>
    <w:rPr>
      <w:kern w:val="16"/>
      <w:sz w:val="20"/>
      <w:szCs w:val="20"/>
      <w:lang w:eastAsia="en-US"/>
    </w:rPr>
  </w:style>
  <w:style w:type="paragraph" w:customStyle="1" w:styleId="Wimage">
    <w:name w:val="Wimage"/>
    <w:next w:val="ARNorm"/>
    <w:uiPriority w:val="99"/>
    <w:qFormat/>
    <w:pPr>
      <w:spacing w:before="120"/>
      <w:jc w:val="center"/>
    </w:pPr>
    <w:rPr>
      <w:rFonts w:eastAsia="Times New Roman"/>
      <w:sz w:val="22"/>
      <w:lang w:eastAsia="en-US"/>
    </w:rPr>
  </w:style>
  <w:style w:type="paragraph" w:customStyle="1" w:styleId="ARNorm">
    <w:name w:val="AR_Norm"/>
    <w:uiPriority w:val="99"/>
    <w:qFormat/>
    <w:pPr>
      <w:spacing w:before="120"/>
      <w:jc w:val="both"/>
    </w:pPr>
    <w:rPr>
      <w:rFonts w:eastAsia="Times New Roman"/>
      <w:sz w:val="22"/>
      <w:lang w:eastAsia="en-US"/>
    </w:rPr>
  </w:style>
  <w:style w:type="paragraph" w:customStyle="1" w:styleId="affffffffffffffffff2">
    <w:name w:val="封面公司名英文"/>
    <w:basedOn w:val="afff1"/>
    <w:uiPriority w:val="99"/>
    <w:qFormat/>
    <w:pPr>
      <w:widowControl/>
      <w:ind w:firstLineChars="0" w:firstLine="0"/>
      <w:jc w:val="center"/>
    </w:pPr>
    <w:rPr>
      <w:rFonts w:ascii="Arial" w:hAnsi="Arial"/>
      <w:b/>
      <w:kern w:val="0"/>
      <w:szCs w:val="20"/>
    </w:rPr>
  </w:style>
  <w:style w:type="paragraph" w:customStyle="1" w:styleId="wen2">
    <w:name w:val="wen_2"/>
    <w:basedOn w:val="afff1"/>
    <w:uiPriority w:val="99"/>
    <w:qFormat/>
    <w:pPr>
      <w:widowControl/>
      <w:spacing w:before="100" w:beforeAutospacing="1" w:after="100" w:afterAutospacing="1" w:line="324" w:lineRule="auto"/>
      <w:ind w:firstLineChars="0" w:firstLine="0"/>
      <w:jc w:val="left"/>
    </w:pPr>
    <w:rPr>
      <w:color w:val="000000"/>
      <w:kern w:val="0"/>
      <w:sz w:val="18"/>
      <w:szCs w:val="20"/>
    </w:rPr>
  </w:style>
  <w:style w:type="paragraph" w:customStyle="1" w:styleId="TableHeadL">
    <w:name w:val="TableHead L"/>
    <w:basedOn w:val="NTableText"/>
    <w:uiPriority w:val="99"/>
    <w:qFormat/>
    <w:rPr>
      <w:rFonts w:ascii="Arial" w:hAnsi="Arial"/>
      <w:b/>
      <w:color w:val="FFFFFF"/>
      <w:sz w:val="20"/>
    </w:rPr>
  </w:style>
  <w:style w:type="paragraph" w:customStyle="1" w:styleId="NTableText">
    <w:name w:val="N TableText"/>
    <w:basedOn w:val="Norm"/>
    <w:uiPriority w:val="99"/>
    <w:qFormat/>
    <w:pPr>
      <w:ind w:left="-29" w:right="-29"/>
      <w:jc w:val="left"/>
    </w:pPr>
  </w:style>
  <w:style w:type="paragraph" w:customStyle="1" w:styleId="Norm">
    <w:name w:val="Norm"/>
    <w:uiPriority w:val="99"/>
    <w:qFormat/>
    <w:pPr>
      <w:spacing w:before="120"/>
      <w:jc w:val="both"/>
    </w:pPr>
    <w:rPr>
      <w:color w:val="000000"/>
      <w:sz w:val="22"/>
      <w:lang w:eastAsia="en-US"/>
    </w:rPr>
  </w:style>
  <w:style w:type="paragraph" w:customStyle="1" w:styleId="affffffffffffffffff3">
    <w:name w:val="正文表格表头（居中）"/>
    <w:basedOn w:val="afff1"/>
    <w:next w:val="affffffffffffffffff1"/>
    <w:uiPriority w:val="99"/>
    <w:qFormat/>
    <w:pPr>
      <w:keepNext/>
      <w:widowControl/>
      <w:ind w:firstLineChars="0" w:firstLine="0"/>
      <w:jc w:val="center"/>
    </w:pPr>
    <w:rPr>
      <w:rFonts w:ascii="Arial" w:hAnsi="Arial"/>
      <w:b/>
      <w:kern w:val="0"/>
      <w:sz w:val="18"/>
      <w:szCs w:val="20"/>
    </w:rPr>
  </w:style>
  <w:style w:type="paragraph" w:customStyle="1" w:styleId="affffffffffffffffff4">
    <w:name w:val="一级功能"/>
    <w:basedOn w:val="afff1"/>
    <w:uiPriority w:val="99"/>
    <w:qFormat/>
    <w:pPr>
      <w:tabs>
        <w:tab w:val="left" w:pos="840"/>
        <w:tab w:val="left" w:pos="1080"/>
      </w:tabs>
      <w:ind w:left="840" w:firstLineChars="0" w:hanging="420"/>
      <w:jc w:val="left"/>
    </w:pPr>
    <w:rPr>
      <w:rFonts w:eastAsia="Arial"/>
      <w:szCs w:val="20"/>
    </w:rPr>
  </w:style>
  <w:style w:type="paragraph" w:customStyle="1" w:styleId="CharChar10">
    <w:name w:val="标书正文 Char Char1"/>
    <w:basedOn w:val="afff1"/>
    <w:uiPriority w:val="99"/>
    <w:qFormat/>
    <w:pPr>
      <w:spacing w:line="500" w:lineRule="exact"/>
      <w:ind w:firstLineChars="225" w:firstLine="540"/>
      <w:jc w:val="left"/>
    </w:pPr>
    <w:rPr>
      <w:rFonts w:ascii="宋体" w:hAnsi="宋体"/>
      <w:szCs w:val="20"/>
    </w:rPr>
  </w:style>
  <w:style w:type="paragraph" w:customStyle="1" w:styleId="TableBody2">
    <w:name w:val="Table Body 2"/>
    <w:basedOn w:val="afff1"/>
    <w:uiPriority w:val="99"/>
    <w:qFormat/>
    <w:pPr>
      <w:widowControl/>
      <w:spacing w:before="40" w:after="40" w:line="250" w:lineRule="exact"/>
      <w:ind w:right="115" w:firstLineChars="0" w:firstLine="0"/>
      <w:jc w:val="left"/>
    </w:pPr>
    <w:rPr>
      <w:rFonts w:ascii="Arial" w:hAnsi="Arial"/>
      <w:kern w:val="0"/>
      <w:sz w:val="17"/>
      <w:szCs w:val="20"/>
    </w:rPr>
  </w:style>
  <w:style w:type="character" w:customStyle="1" w:styleId="afffff7">
    <w:name w:val="尾注文本 字符"/>
    <w:link w:val="afffff6"/>
    <w:qFormat/>
    <w:rPr>
      <w:rFonts w:ascii="宋体" w:hAnsi="宋体"/>
      <w:lang w:val="zh-CN" w:eastAsia="en-US"/>
    </w:rPr>
  </w:style>
  <w:style w:type="paragraph" w:customStyle="1" w:styleId="l2">
    <w:name w:val="l标题2"/>
    <w:basedOn w:val="l1"/>
    <w:next w:val="l"/>
    <w:uiPriority w:val="99"/>
    <w:qFormat/>
    <w:pPr>
      <w:keepNext w:val="0"/>
      <w:tabs>
        <w:tab w:val="clear" w:pos="425"/>
        <w:tab w:val="left" w:pos="567"/>
        <w:tab w:val="left" w:pos="1418"/>
      </w:tabs>
      <w:ind w:left="567" w:hanging="567"/>
    </w:pPr>
    <w:rPr>
      <w:rFonts w:eastAsia="黑体"/>
      <w:sz w:val="32"/>
    </w:rPr>
  </w:style>
  <w:style w:type="paragraph" w:customStyle="1" w:styleId="ContractTitle">
    <w:name w:val="Contract Title"/>
    <w:basedOn w:val="afff1"/>
    <w:next w:val="afff1"/>
    <w:uiPriority w:val="99"/>
    <w:qFormat/>
    <w:pPr>
      <w:widowControl/>
      <w:ind w:firstLineChars="0" w:firstLine="0"/>
      <w:jc w:val="left"/>
    </w:pPr>
    <w:rPr>
      <w:rFonts w:ascii="Arial" w:hAnsi="Arial"/>
      <w:b/>
      <w:color w:val="0000FF"/>
      <w:kern w:val="0"/>
      <w:sz w:val="18"/>
      <w:szCs w:val="20"/>
      <w:u w:val="thick"/>
    </w:rPr>
  </w:style>
  <w:style w:type="paragraph" w:customStyle="1" w:styleId="affffffffffffffffff5">
    <w:name w:val="正文表格标题（斜体）"/>
    <w:basedOn w:val="afff1"/>
    <w:next w:val="afff1"/>
    <w:uiPriority w:val="99"/>
    <w:qFormat/>
    <w:pPr>
      <w:widowControl/>
      <w:ind w:firstLineChars="0" w:firstLine="0"/>
      <w:jc w:val="left"/>
    </w:pPr>
    <w:rPr>
      <w:rFonts w:ascii="黑体" w:eastAsia="黑体" w:hAnsi="黑体"/>
      <w:i/>
      <w:kern w:val="0"/>
      <w:szCs w:val="20"/>
    </w:rPr>
  </w:style>
  <w:style w:type="paragraph" w:customStyle="1" w:styleId="Body-indent">
    <w:name w:val="Body-indent"/>
    <w:basedOn w:val="afff1"/>
    <w:uiPriority w:val="99"/>
    <w:qFormat/>
    <w:pPr>
      <w:spacing w:line="280" w:lineRule="exact"/>
      <w:ind w:right="-19" w:firstLineChars="0" w:firstLine="240"/>
      <w:jc w:val="left"/>
    </w:pPr>
    <w:rPr>
      <w:rFonts w:ascii="Arial" w:hAnsi="Arial"/>
      <w:kern w:val="0"/>
      <w:sz w:val="19"/>
      <w:szCs w:val="20"/>
    </w:rPr>
  </w:style>
  <w:style w:type="paragraph" w:customStyle="1" w:styleId="affffffffffffffffff6">
    <w:name w:val="我的正文"/>
    <w:basedOn w:val="afff1"/>
    <w:link w:val="CharChar4"/>
    <w:uiPriority w:val="99"/>
    <w:qFormat/>
    <w:pPr>
      <w:widowControl/>
      <w:spacing w:line="288" w:lineRule="auto"/>
      <w:ind w:firstLineChars="0" w:firstLine="567"/>
      <w:jc w:val="left"/>
    </w:pPr>
    <w:rPr>
      <w:spacing w:val="20"/>
      <w:kern w:val="0"/>
      <w:szCs w:val="20"/>
    </w:rPr>
  </w:style>
  <w:style w:type="paragraph" w:customStyle="1" w:styleId="affffffffffffffffff7">
    <w:name w:val="正文缩进小五"/>
    <w:basedOn w:val="afff1"/>
    <w:uiPriority w:val="99"/>
    <w:qFormat/>
    <w:pPr>
      <w:spacing w:before="120" w:after="120"/>
      <w:ind w:leftChars="68" w:left="163" w:firstLine="480"/>
      <w:jc w:val="left"/>
    </w:pPr>
    <w:rPr>
      <w:rFonts w:ascii="宋体" w:hAnsi="宋体"/>
      <w:color w:val="000000"/>
      <w:szCs w:val="20"/>
    </w:rPr>
  </w:style>
  <w:style w:type="paragraph" w:customStyle="1" w:styleId="affffffffffffffffff8">
    <w:name w:val="三级功能"/>
    <w:basedOn w:val="afff1"/>
    <w:uiPriority w:val="99"/>
    <w:qFormat/>
    <w:pPr>
      <w:ind w:firstLineChars="0" w:firstLine="0"/>
      <w:jc w:val="left"/>
    </w:pPr>
    <w:rPr>
      <w:rFonts w:eastAsia="Arial"/>
      <w:szCs w:val="20"/>
    </w:rPr>
  </w:style>
  <w:style w:type="paragraph" w:customStyle="1" w:styleId="1ffa">
    <w:name w:val="正文样式1"/>
    <w:basedOn w:val="afff1"/>
    <w:uiPriority w:val="99"/>
    <w:qFormat/>
    <w:pPr>
      <w:ind w:firstLineChars="0" w:firstLine="510"/>
      <w:jc w:val="left"/>
    </w:pPr>
    <w:rPr>
      <w:rFonts w:ascii="Arial" w:hAnsi="Arial"/>
      <w:szCs w:val="20"/>
    </w:rPr>
  </w:style>
  <w:style w:type="paragraph" w:customStyle="1" w:styleId="2fff3">
    <w:name w:val="封面标题2"/>
    <w:basedOn w:val="afff1"/>
    <w:next w:val="afff1"/>
    <w:uiPriority w:val="99"/>
    <w:qFormat/>
    <w:pPr>
      <w:widowControl/>
      <w:ind w:firstLineChars="0" w:firstLine="0"/>
      <w:jc w:val="right"/>
    </w:pPr>
    <w:rPr>
      <w:rFonts w:ascii="黑体" w:eastAsia="黑体" w:hAnsi="Arial"/>
      <w:kern w:val="0"/>
      <w:sz w:val="44"/>
      <w:szCs w:val="20"/>
    </w:rPr>
  </w:style>
  <w:style w:type="paragraph" w:customStyle="1" w:styleId="Indent3">
    <w:name w:val="Indent3"/>
    <w:basedOn w:val="afff1"/>
    <w:next w:val="afff1"/>
    <w:uiPriority w:val="99"/>
    <w:qFormat/>
    <w:pPr>
      <w:widowControl/>
      <w:pBdr>
        <w:right w:val="single" w:sz="6" w:space="4" w:color="auto"/>
      </w:pBdr>
      <w:tabs>
        <w:tab w:val="left" w:pos="8352"/>
      </w:tabs>
      <w:spacing w:before="120"/>
      <w:ind w:left="1440" w:right="1728" w:firstLineChars="0" w:firstLine="0"/>
      <w:jc w:val="left"/>
    </w:pPr>
    <w:rPr>
      <w:rFonts w:ascii="Century Gothic" w:hAnsi="Century Gothic"/>
      <w:kern w:val="0"/>
      <w:sz w:val="22"/>
      <w:szCs w:val="20"/>
      <w:lang w:val="en-GB" w:eastAsia="en-US"/>
    </w:rPr>
  </w:style>
  <w:style w:type="paragraph" w:customStyle="1" w:styleId="NBullet2">
    <w:name w:val="N Bullet 2"/>
    <w:basedOn w:val="NBullet1"/>
    <w:uiPriority w:val="99"/>
    <w:qFormat/>
    <w:pPr>
      <w:tabs>
        <w:tab w:val="left" w:pos="864"/>
      </w:tabs>
      <w:ind w:left="864"/>
    </w:pPr>
  </w:style>
  <w:style w:type="paragraph" w:customStyle="1" w:styleId="NBullet1">
    <w:name w:val="N Bullet 1"/>
    <w:basedOn w:val="Norm"/>
    <w:uiPriority w:val="99"/>
    <w:qFormat/>
    <w:pPr>
      <w:tabs>
        <w:tab w:val="left" w:pos="576"/>
      </w:tabs>
      <w:ind w:left="576" w:hanging="288"/>
      <w:jc w:val="left"/>
    </w:pPr>
  </w:style>
  <w:style w:type="paragraph" w:customStyle="1" w:styleId="1ffb">
    <w:name w:val="封面标题1"/>
    <w:basedOn w:val="afff1"/>
    <w:uiPriority w:val="99"/>
    <w:qFormat/>
    <w:pPr>
      <w:widowControl/>
      <w:ind w:firstLineChars="0" w:firstLine="0"/>
      <w:jc w:val="center"/>
    </w:pPr>
    <w:rPr>
      <w:rFonts w:ascii="Arial" w:eastAsia="黑体" w:hAnsi="Arial"/>
      <w:kern w:val="0"/>
      <w:sz w:val="84"/>
      <w:szCs w:val="20"/>
    </w:rPr>
  </w:style>
  <w:style w:type="paragraph" w:customStyle="1" w:styleId="tabletext1">
    <w:name w:val="table text"/>
    <w:basedOn w:val="afff1"/>
    <w:uiPriority w:val="99"/>
    <w:qFormat/>
    <w:pPr>
      <w:tabs>
        <w:tab w:val="left" w:leader="dot" w:pos="7200"/>
      </w:tabs>
      <w:ind w:firstLineChars="0" w:firstLine="0"/>
      <w:jc w:val="left"/>
    </w:pPr>
    <w:rPr>
      <w:rFonts w:ascii="Arial" w:hAnsi="Arial"/>
      <w:kern w:val="0"/>
      <w:sz w:val="20"/>
      <w:szCs w:val="20"/>
      <w:lang w:val="en-GB"/>
    </w:rPr>
  </w:style>
  <w:style w:type="paragraph" w:customStyle="1" w:styleId="affffffffffffffffff9">
    <w:name w:val="移动五期"/>
    <w:basedOn w:val="afff1"/>
    <w:uiPriority w:val="99"/>
    <w:qFormat/>
    <w:pPr>
      <w:ind w:firstLineChars="0" w:firstLine="454"/>
      <w:jc w:val="left"/>
    </w:pPr>
    <w:rPr>
      <w:szCs w:val="20"/>
    </w:rPr>
  </w:style>
  <w:style w:type="paragraph" w:customStyle="1" w:styleId="5f">
    <w:name w:val="5号"/>
    <w:uiPriority w:val="99"/>
    <w:qFormat/>
    <w:rPr>
      <w:sz w:val="21"/>
    </w:rPr>
  </w:style>
  <w:style w:type="paragraph" w:customStyle="1" w:styleId="Tablecells">
    <w:name w:val="Tablecells"/>
    <w:basedOn w:val="afff1"/>
    <w:uiPriority w:val="99"/>
    <w:qFormat/>
    <w:pPr>
      <w:keepLines/>
      <w:widowControl/>
      <w:spacing w:before="60" w:after="60"/>
      <w:ind w:firstLineChars="0" w:firstLine="0"/>
      <w:jc w:val="left"/>
    </w:pPr>
    <w:rPr>
      <w:rFonts w:eastAsia="Times New Roman"/>
      <w:kern w:val="0"/>
      <w:sz w:val="18"/>
      <w:szCs w:val="20"/>
      <w:lang w:eastAsia="en-US"/>
    </w:rPr>
  </w:style>
  <w:style w:type="paragraph" w:customStyle="1" w:styleId="65">
    <w:name w:val="标题6，带标号"/>
    <w:basedOn w:val="afff1"/>
    <w:uiPriority w:val="99"/>
    <w:qFormat/>
    <w:pPr>
      <w:tabs>
        <w:tab w:val="left" w:pos="0"/>
        <w:tab w:val="left" w:pos="1152"/>
        <w:tab w:val="left" w:pos="3260"/>
      </w:tabs>
      <w:ind w:left="1134" w:firstLineChars="0" w:hanging="1152"/>
      <w:jc w:val="left"/>
    </w:pPr>
    <w:rPr>
      <w:b/>
      <w:szCs w:val="20"/>
    </w:rPr>
  </w:style>
  <w:style w:type="paragraph" w:customStyle="1" w:styleId="5f0">
    <w:name w:val="普通5号字"/>
    <w:basedOn w:val="afff1"/>
    <w:uiPriority w:val="99"/>
    <w:qFormat/>
    <w:pPr>
      <w:autoSpaceDE w:val="0"/>
      <w:autoSpaceDN w:val="0"/>
      <w:adjustRightInd w:val="0"/>
      <w:spacing w:line="320" w:lineRule="atLeast"/>
      <w:ind w:firstLineChars="0" w:firstLine="0"/>
      <w:jc w:val="center"/>
    </w:pPr>
    <w:rPr>
      <w:szCs w:val="20"/>
    </w:rPr>
  </w:style>
  <w:style w:type="paragraph" w:customStyle="1" w:styleId="affffffffffffffffffa">
    <w:name w:val="缩进正文"/>
    <w:basedOn w:val="afff1"/>
    <w:uiPriority w:val="99"/>
    <w:qFormat/>
    <w:pPr>
      <w:spacing w:before="50"/>
      <w:jc w:val="left"/>
    </w:pPr>
    <w:rPr>
      <w:rFonts w:eastAsia="楷体_GB2312"/>
      <w:szCs w:val="20"/>
    </w:rPr>
  </w:style>
  <w:style w:type="paragraph" w:customStyle="1" w:styleId="152">
    <w:name w:val="正文 + 行距: 1.5 倍行距"/>
    <w:basedOn w:val="afff1"/>
    <w:uiPriority w:val="99"/>
    <w:qFormat/>
    <w:pPr>
      <w:ind w:firstLineChars="0" w:firstLine="0"/>
      <w:jc w:val="left"/>
    </w:pPr>
    <w:rPr>
      <w:szCs w:val="20"/>
    </w:rPr>
  </w:style>
  <w:style w:type="paragraph" w:customStyle="1" w:styleId="1ffc">
    <w:name w:val="封面标题1（西文）"/>
    <w:basedOn w:val="afff1"/>
    <w:next w:val="afff1"/>
    <w:uiPriority w:val="99"/>
    <w:qFormat/>
    <w:pPr>
      <w:widowControl/>
      <w:ind w:firstLineChars="0" w:firstLine="0"/>
      <w:jc w:val="center"/>
    </w:pPr>
    <w:rPr>
      <w:rFonts w:ascii="Arial" w:hAnsi="Arial"/>
      <w:b/>
      <w:kern w:val="0"/>
      <w:sz w:val="32"/>
      <w:szCs w:val="20"/>
    </w:rPr>
  </w:style>
  <w:style w:type="paragraph" w:customStyle="1" w:styleId="5f1">
    <w:name w:val="图5"/>
    <w:basedOn w:val="afff1"/>
    <w:uiPriority w:val="99"/>
    <w:qFormat/>
    <w:pPr>
      <w:ind w:firstLineChars="0" w:firstLine="0"/>
      <w:jc w:val="center"/>
    </w:pPr>
    <w:rPr>
      <w:szCs w:val="20"/>
    </w:rPr>
  </w:style>
  <w:style w:type="paragraph" w:customStyle="1" w:styleId="scfBereich">
    <w:name w:val="scfBereich"/>
    <w:basedOn w:val="afff1"/>
    <w:uiPriority w:val="99"/>
    <w:qFormat/>
    <w:pPr>
      <w:widowControl/>
      <w:spacing w:before="140"/>
      <w:ind w:firstLineChars="0" w:firstLine="0"/>
      <w:jc w:val="left"/>
    </w:pPr>
    <w:rPr>
      <w:rFonts w:ascii="Arial" w:hAnsi="Arial"/>
      <w:b/>
      <w:kern w:val="0"/>
      <w:sz w:val="22"/>
      <w:szCs w:val="20"/>
      <w:lang w:eastAsia="en-US"/>
    </w:rPr>
  </w:style>
  <w:style w:type="paragraph" w:customStyle="1" w:styleId="nb1">
    <w:name w:val="nb1"/>
    <w:uiPriority w:val="99"/>
    <w:qFormat/>
    <w:pPr>
      <w:tabs>
        <w:tab w:val="left" w:pos="840"/>
        <w:tab w:val="left" w:pos="2040"/>
      </w:tabs>
      <w:spacing w:before="120"/>
      <w:ind w:left="840" w:hanging="420"/>
    </w:pPr>
    <w:rPr>
      <w:rFonts w:eastAsia="Times New Roman"/>
      <w:color w:val="000000"/>
      <w:sz w:val="22"/>
      <w:lang w:eastAsia="en-US"/>
    </w:rPr>
  </w:style>
  <w:style w:type="paragraph" w:customStyle="1" w:styleId="TableHead">
    <w:name w:val="Table Head"/>
    <w:basedOn w:val="afff1"/>
    <w:uiPriority w:val="99"/>
    <w:qFormat/>
    <w:pPr>
      <w:widowControl/>
      <w:spacing w:after="60" w:line="280" w:lineRule="exact"/>
      <w:ind w:firstLineChars="0" w:firstLine="0"/>
      <w:jc w:val="left"/>
    </w:pPr>
    <w:rPr>
      <w:rFonts w:ascii="Arial Narrow" w:hAnsi="Arial Narrow"/>
      <w:b/>
      <w:kern w:val="0"/>
      <w:sz w:val="19"/>
      <w:szCs w:val="20"/>
    </w:rPr>
  </w:style>
  <w:style w:type="paragraph" w:customStyle="1" w:styleId="marcus">
    <w:name w:val="marcus"/>
    <w:basedOn w:val="afff1"/>
    <w:uiPriority w:val="99"/>
    <w:qFormat/>
    <w:pPr>
      <w:widowControl/>
      <w:ind w:left="1134" w:firstLineChars="0" w:firstLine="0"/>
      <w:jc w:val="left"/>
    </w:pPr>
    <w:rPr>
      <w:rFonts w:ascii="Arial" w:hAnsi="Arial"/>
      <w:kern w:val="0"/>
      <w:sz w:val="20"/>
      <w:szCs w:val="20"/>
      <w:lang w:val="en-GB" w:eastAsia="en-US"/>
    </w:rPr>
  </w:style>
  <w:style w:type="paragraph" w:customStyle="1" w:styleId="affffffffffffffffffb">
    <w:name w:val="正文表格内容（居中）"/>
    <w:basedOn w:val="afff1"/>
    <w:uiPriority w:val="99"/>
    <w:qFormat/>
    <w:pPr>
      <w:widowControl/>
      <w:ind w:firstLineChars="0" w:firstLine="0"/>
      <w:jc w:val="center"/>
    </w:pPr>
    <w:rPr>
      <w:rFonts w:ascii="Arial" w:hAnsi="Arial"/>
      <w:kern w:val="0"/>
      <w:sz w:val="18"/>
      <w:szCs w:val="20"/>
    </w:rPr>
  </w:style>
  <w:style w:type="paragraph" w:customStyle="1" w:styleId="3f9">
    <w:name w:val="标题3"/>
    <w:basedOn w:val="41"/>
    <w:uiPriority w:val="99"/>
    <w:qFormat/>
    <w:pPr>
      <w:numPr>
        <w:ilvl w:val="0"/>
        <w:numId w:val="0"/>
      </w:numPr>
      <w:tabs>
        <w:tab w:val="left" w:pos="964"/>
        <w:tab w:val="left" w:pos="4678"/>
      </w:tabs>
      <w:spacing w:after="0" w:line="377" w:lineRule="auto"/>
      <w:ind w:left="1418" w:hanging="567"/>
      <w:jc w:val="left"/>
    </w:pPr>
    <w:rPr>
      <w:rFonts w:ascii="宋体"/>
      <w:bCs w:val="0"/>
      <w:szCs w:val="20"/>
      <w:lang w:val="zh-CN"/>
    </w:rPr>
  </w:style>
  <w:style w:type="paragraph" w:customStyle="1" w:styleId="Index">
    <w:name w:val="Index"/>
    <w:basedOn w:val="afff1"/>
    <w:uiPriority w:val="99"/>
    <w:qFormat/>
    <w:pPr>
      <w:spacing w:after="240"/>
      <w:ind w:firstLineChars="0" w:firstLine="0"/>
      <w:jc w:val="left"/>
    </w:pPr>
    <w:rPr>
      <w:rFonts w:ascii="Arial" w:hAnsi="Arial"/>
      <w:b/>
      <w:kern w:val="0"/>
      <w:szCs w:val="20"/>
      <w:lang w:eastAsia="en-US"/>
    </w:rPr>
  </w:style>
  <w:style w:type="paragraph" w:customStyle="1" w:styleId="Bulletedlist1">
    <w:name w:val="Bulleted list 1"/>
    <w:basedOn w:val="afff1"/>
    <w:uiPriority w:val="99"/>
    <w:qFormat/>
    <w:pPr>
      <w:widowControl/>
      <w:tabs>
        <w:tab w:val="left" w:pos="360"/>
        <w:tab w:val="left" w:pos="473"/>
      </w:tabs>
      <w:spacing w:before="120"/>
      <w:ind w:left="113" w:firstLineChars="0" w:firstLine="312"/>
      <w:jc w:val="left"/>
    </w:pPr>
    <w:rPr>
      <w:rFonts w:ascii="Arial" w:hAnsi="Arial"/>
      <w:color w:val="000000"/>
      <w:kern w:val="0"/>
      <w:sz w:val="22"/>
      <w:szCs w:val="20"/>
      <w:lang w:eastAsia="en-US"/>
    </w:rPr>
  </w:style>
  <w:style w:type="paragraph" w:customStyle="1" w:styleId="nb2">
    <w:name w:val="nb2"/>
    <w:basedOn w:val="nb1"/>
    <w:uiPriority w:val="99"/>
    <w:qFormat/>
    <w:pPr>
      <w:tabs>
        <w:tab w:val="left" w:pos="420"/>
      </w:tabs>
      <w:ind w:left="420"/>
    </w:pPr>
  </w:style>
  <w:style w:type="paragraph" w:customStyle="1" w:styleId="affffffffffffffffffc">
    <w:name w:val="封面公司名中文"/>
    <w:basedOn w:val="afff1"/>
    <w:uiPriority w:val="99"/>
    <w:qFormat/>
    <w:pPr>
      <w:widowControl/>
      <w:ind w:firstLineChars="0" w:firstLine="0"/>
      <w:jc w:val="center"/>
    </w:pPr>
    <w:rPr>
      <w:rFonts w:ascii="黑体" w:eastAsia="黑体" w:hAnsi="Arial"/>
      <w:kern w:val="0"/>
      <w:sz w:val="30"/>
      <w:szCs w:val="20"/>
    </w:rPr>
  </w:style>
  <w:style w:type="paragraph" w:customStyle="1" w:styleId="5f2">
    <w:name w:val="表格5号 宽行"/>
    <w:basedOn w:val="afff1"/>
    <w:uiPriority w:val="99"/>
    <w:qFormat/>
    <w:pPr>
      <w:ind w:firstLineChars="0" w:firstLine="0"/>
      <w:jc w:val="left"/>
    </w:pPr>
    <w:rPr>
      <w:szCs w:val="20"/>
    </w:rPr>
  </w:style>
  <w:style w:type="paragraph" w:customStyle="1" w:styleId="42">
    <w:name w:val="样式 标题 4 +2"/>
    <w:basedOn w:val="41"/>
    <w:uiPriority w:val="99"/>
    <w:qFormat/>
    <w:pPr>
      <w:keepNext w:val="0"/>
      <w:keepLines w:val="0"/>
      <w:numPr>
        <w:numId w:val="39"/>
      </w:numPr>
      <w:tabs>
        <w:tab w:val="left" w:pos="4678"/>
      </w:tabs>
      <w:adjustRightInd w:val="0"/>
      <w:snapToGrid w:val="0"/>
      <w:spacing w:before="0" w:after="0" w:line="300" w:lineRule="auto"/>
      <w:jc w:val="left"/>
    </w:pPr>
    <w:rPr>
      <w:rFonts w:ascii="仿宋_GB2312" w:eastAsia="仿宋_GB2312" w:hAnsi="宋体"/>
      <w:bCs w:val="0"/>
      <w:szCs w:val="20"/>
      <w:lang w:val="zh-CN"/>
    </w:rPr>
  </w:style>
  <w:style w:type="paragraph" w:customStyle="1" w:styleId="ImageHeader">
    <w:name w:val="Image Header"/>
    <w:basedOn w:val="52"/>
    <w:uiPriority w:val="99"/>
    <w:qFormat/>
    <w:pPr>
      <w:numPr>
        <w:numId w:val="0"/>
      </w:numPr>
      <w:spacing w:before="0" w:after="0" w:line="240" w:lineRule="auto"/>
      <w:jc w:val="center"/>
    </w:pPr>
    <w:rPr>
      <w:rFonts w:ascii="Arial" w:eastAsia="宋体" w:hAnsi="Arial"/>
      <w:b w:val="0"/>
      <w:bCs w:val="0"/>
      <w:color w:val="000000"/>
      <w:kern w:val="0"/>
      <w:sz w:val="20"/>
      <w:szCs w:val="20"/>
      <w:lang w:val="zh-CN" w:eastAsia="en-US"/>
    </w:rPr>
  </w:style>
  <w:style w:type="paragraph" w:customStyle="1" w:styleId="TableBold2">
    <w:name w:val="Table Bold 2"/>
    <w:basedOn w:val="afff1"/>
    <w:uiPriority w:val="99"/>
    <w:qFormat/>
    <w:pPr>
      <w:widowControl/>
      <w:spacing w:after="60" w:line="280" w:lineRule="exact"/>
      <w:ind w:left="24" w:right="115" w:firstLineChars="0" w:firstLine="0"/>
      <w:jc w:val="left"/>
    </w:pPr>
    <w:rPr>
      <w:rFonts w:ascii="Arial Narrow" w:hAnsi="Arial Narrow"/>
      <w:b/>
      <w:kern w:val="0"/>
      <w:sz w:val="19"/>
      <w:szCs w:val="20"/>
    </w:rPr>
  </w:style>
  <w:style w:type="character" w:customStyle="1" w:styleId="l3CharChar">
    <w:name w:val="l3 Char Char"/>
    <w:qFormat/>
    <w:rPr>
      <w:rFonts w:eastAsia="黑体"/>
      <w:b/>
      <w:bCs/>
      <w:kern w:val="2"/>
      <w:sz w:val="24"/>
      <w:szCs w:val="32"/>
      <w:lang w:val="en-US" w:eastAsia="zh-CN" w:bidi="ar-SA"/>
    </w:rPr>
  </w:style>
  <w:style w:type="character" w:customStyle="1" w:styleId="afff6">
    <w:name w:val="宏文本 字符"/>
    <w:link w:val="afff5"/>
    <w:qFormat/>
    <w:rPr>
      <w:rFonts w:ascii="Courier New" w:eastAsia="MS Mincho" w:hAnsi="Courier New" w:cs="Courier New"/>
      <w:lang w:eastAsia="en-US"/>
    </w:rPr>
  </w:style>
  <w:style w:type="paragraph" w:customStyle="1" w:styleId="DefinitionTerm">
    <w:name w:val="Definition Term"/>
    <w:basedOn w:val="afff1"/>
    <w:next w:val="afff1"/>
    <w:uiPriority w:val="99"/>
    <w:qFormat/>
    <w:pPr>
      <w:widowControl/>
      <w:autoSpaceDE w:val="0"/>
      <w:autoSpaceDN w:val="0"/>
      <w:spacing w:before="100" w:after="100"/>
      <w:ind w:firstLineChars="0" w:firstLine="0"/>
      <w:jc w:val="left"/>
    </w:pPr>
    <w:rPr>
      <w:rFonts w:eastAsia="MS Mincho"/>
      <w:b/>
      <w:bCs/>
      <w:kern w:val="0"/>
      <w:sz w:val="20"/>
      <w:szCs w:val="20"/>
      <w:lang w:eastAsia="en-US"/>
    </w:rPr>
  </w:style>
  <w:style w:type="paragraph" w:customStyle="1" w:styleId="Body0">
    <w:name w:val="Body"/>
    <w:basedOn w:val="afff1"/>
    <w:uiPriority w:val="99"/>
    <w:qFormat/>
    <w:pPr>
      <w:tabs>
        <w:tab w:val="left" w:pos="360"/>
        <w:tab w:val="left" w:pos="1080"/>
        <w:tab w:val="left" w:pos="1800"/>
        <w:tab w:val="left" w:pos="2520"/>
        <w:tab w:val="left" w:pos="3240"/>
        <w:tab w:val="left" w:pos="3960"/>
        <w:tab w:val="left" w:pos="4680"/>
        <w:tab w:val="left" w:pos="5400"/>
        <w:tab w:val="left" w:pos="6120"/>
        <w:tab w:val="left" w:pos="6768"/>
        <w:tab w:val="left" w:pos="7488"/>
        <w:tab w:val="left" w:pos="8208"/>
        <w:tab w:val="left" w:pos="8928"/>
      </w:tabs>
      <w:spacing w:after="120"/>
      <w:ind w:firstLineChars="0" w:firstLine="0"/>
      <w:jc w:val="left"/>
    </w:pPr>
    <w:rPr>
      <w:rFonts w:eastAsia="MS Mincho"/>
      <w:snapToGrid w:val="0"/>
      <w:kern w:val="0"/>
      <w:sz w:val="22"/>
      <w:szCs w:val="20"/>
      <w:lang w:eastAsia="en-US"/>
    </w:rPr>
  </w:style>
  <w:style w:type="paragraph" w:customStyle="1" w:styleId="CUSTOMERQUESTION">
    <w:name w:val="CUSTOMER QUESTION"/>
    <w:uiPriority w:val="99"/>
    <w:qFormat/>
    <w:pPr>
      <w:spacing w:before="240" w:after="240"/>
      <w:ind w:left="3024" w:hanging="2304"/>
    </w:pPr>
    <w:rPr>
      <w:rFonts w:eastAsia="MS Mincho"/>
      <w:color w:val="000080"/>
      <w:sz w:val="28"/>
      <w:lang w:eastAsia="en-US"/>
    </w:rPr>
  </w:style>
  <w:style w:type="paragraph" w:customStyle="1" w:styleId="ParaChar">
    <w:name w:val="默认段落字体 Para Char"/>
    <w:basedOn w:val="afff1"/>
    <w:uiPriority w:val="99"/>
    <w:qFormat/>
    <w:pPr>
      <w:tabs>
        <w:tab w:val="left" w:pos="420"/>
      </w:tabs>
      <w:ind w:left="420" w:firstLineChars="0" w:hanging="420"/>
      <w:jc w:val="left"/>
    </w:pPr>
  </w:style>
  <w:style w:type="paragraph" w:customStyle="1" w:styleId="3787815">
    <w:name w:val="样式 标题 3 + 小四 段前: 7.8 磅 段后: 7.8 磅 行距: 1.5 倍行距"/>
    <w:basedOn w:val="32"/>
    <w:uiPriority w:val="99"/>
    <w:qFormat/>
    <w:pPr>
      <w:numPr>
        <w:numId w:val="0"/>
      </w:numPr>
      <w:spacing w:before="156" w:after="156"/>
      <w:jc w:val="left"/>
    </w:pPr>
    <w:rPr>
      <w:rFonts w:cs="宋体"/>
      <w:b w:val="0"/>
      <w:szCs w:val="20"/>
      <w:lang w:val="zh-CN"/>
    </w:rPr>
  </w:style>
  <w:style w:type="paragraph" w:customStyle="1" w:styleId="Style4">
    <w:name w:val="Style4"/>
    <w:basedOn w:val="32"/>
    <w:uiPriority w:val="99"/>
    <w:qFormat/>
    <w:pPr>
      <w:numPr>
        <w:numId w:val="0"/>
      </w:numPr>
      <w:spacing w:before="260" w:after="260" w:line="416" w:lineRule="auto"/>
      <w:jc w:val="left"/>
    </w:pPr>
    <w:rPr>
      <w:sz w:val="24"/>
      <w:lang w:val="zh-CN"/>
    </w:rPr>
  </w:style>
  <w:style w:type="paragraph" w:customStyle="1" w:styleId="boldbodycopy">
    <w:name w:val="boldbodycopy"/>
    <w:basedOn w:val="afff1"/>
    <w:uiPriority w:val="99"/>
    <w:qFormat/>
    <w:pPr>
      <w:widowControl/>
      <w:spacing w:before="100" w:beforeAutospacing="1" w:after="100" w:afterAutospacing="1" w:line="210" w:lineRule="atLeast"/>
      <w:ind w:firstLineChars="0" w:firstLine="0"/>
      <w:jc w:val="left"/>
    </w:pPr>
    <w:rPr>
      <w:rFonts w:ascii="Arial" w:eastAsia="Arial Unicode MS" w:hAnsi="Arial" w:cs="Arial"/>
      <w:b/>
      <w:bCs/>
      <w:color w:val="000000"/>
      <w:kern w:val="0"/>
      <w:sz w:val="18"/>
      <w:szCs w:val="18"/>
    </w:rPr>
  </w:style>
  <w:style w:type="paragraph" w:customStyle="1" w:styleId="italicbodycopy">
    <w:name w:val="italicbodycopy"/>
    <w:basedOn w:val="afff1"/>
    <w:uiPriority w:val="99"/>
    <w:qFormat/>
    <w:pPr>
      <w:widowControl/>
      <w:spacing w:before="100" w:beforeAutospacing="1" w:after="100" w:afterAutospacing="1" w:line="210" w:lineRule="atLeast"/>
      <w:ind w:firstLineChars="0" w:firstLine="0"/>
      <w:jc w:val="left"/>
    </w:pPr>
    <w:rPr>
      <w:rFonts w:ascii="Arial" w:eastAsia="Arial Unicode MS" w:hAnsi="Arial" w:cs="Arial"/>
      <w:i/>
      <w:iCs/>
      <w:color w:val="000000"/>
      <w:kern w:val="0"/>
      <w:sz w:val="18"/>
      <w:szCs w:val="18"/>
    </w:rPr>
  </w:style>
  <w:style w:type="paragraph" w:customStyle="1" w:styleId="Textkrpercontentsbodytext">
    <w:name w:val="Textkörper.contents.body text"/>
    <w:basedOn w:val="afff1"/>
    <w:uiPriority w:val="99"/>
    <w:qFormat/>
    <w:pPr>
      <w:ind w:firstLineChars="0" w:firstLine="0"/>
      <w:jc w:val="left"/>
    </w:pPr>
    <w:rPr>
      <w:rFonts w:ascii="Garamond" w:hAnsi="Garamond"/>
      <w:kern w:val="0"/>
      <w:sz w:val="22"/>
      <w:szCs w:val="20"/>
      <w:lang w:eastAsia="en-US"/>
    </w:rPr>
  </w:style>
  <w:style w:type="paragraph" w:customStyle="1" w:styleId="affffffffffffffffffd">
    <w:name w:val="新华社正文"/>
    <w:basedOn w:val="afff1"/>
    <w:uiPriority w:val="99"/>
    <w:qFormat/>
    <w:pPr>
      <w:snapToGrid w:val="0"/>
      <w:ind w:right="-36" w:firstLineChars="150" w:firstLine="360"/>
      <w:jc w:val="left"/>
    </w:pPr>
    <w:rPr>
      <w:rFonts w:ascii="Arial" w:hAnsi="Arial"/>
    </w:rPr>
  </w:style>
  <w:style w:type="paragraph" w:customStyle="1" w:styleId="ptdl">
    <w:name w:val="ptdl"/>
    <w:basedOn w:val="afff1"/>
    <w:uiPriority w:val="99"/>
    <w:qFormat/>
    <w:pPr>
      <w:spacing w:after="156"/>
      <w:ind w:firstLineChars="0" w:firstLine="480"/>
      <w:jc w:val="left"/>
    </w:pPr>
    <w:rPr>
      <w:szCs w:val="20"/>
    </w:rPr>
  </w:style>
  <w:style w:type="paragraph" w:customStyle="1" w:styleId="Lb1">
    <w:name w:val="Lb1"/>
    <w:uiPriority w:val="99"/>
    <w:qFormat/>
    <w:pPr>
      <w:tabs>
        <w:tab w:val="left" w:pos="300"/>
        <w:tab w:val="left" w:pos="900"/>
      </w:tabs>
      <w:spacing w:after="100"/>
      <w:ind w:left="900" w:hanging="420"/>
    </w:pPr>
    <w:rPr>
      <w:sz w:val="21"/>
      <w:lang w:eastAsia="en-US"/>
    </w:rPr>
  </w:style>
  <w:style w:type="paragraph" w:customStyle="1" w:styleId="Thf">
    <w:name w:val="Thf"/>
    <w:basedOn w:val="Th"/>
    <w:uiPriority w:val="99"/>
    <w:qFormat/>
  </w:style>
  <w:style w:type="paragraph" w:customStyle="1" w:styleId="Th">
    <w:name w:val="Th"/>
    <w:uiPriority w:val="99"/>
    <w:qFormat/>
    <w:pPr>
      <w:keepNext/>
      <w:keepLines/>
      <w:spacing w:before="20" w:after="60" w:line="220" w:lineRule="exact"/>
      <w:ind w:left="240"/>
    </w:pPr>
    <w:rPr>
      <w:b/>
      <w:sz w:val="19"/>
      <w:lang w:eastAsia="en-US"/>
    </w:rPr>
  </w:style>
  <w:style w:type="paragraph" w:customStyle="1" w:styleId="CharCharChar1CharCharCharCharCharCharCharCharCharChar">
    <w:name w:val="Char Char Char1 Char Char Char Char Char Char Char Char Char Char"/>
    <w:basedOn w:val="afff1"/>
    <w:uiPriority w:val="99"/>
    <w:qFormat/>
    <w:pPr>
      <w:widowControl/>
      <w:spacing w:after="160" w:line="240" w:lineRule="exact"/>
      <w:ind w:firstLineChars="0" w:firstLine="0"/>
      <w:jc w:val="left"/>
    </w:pPr>
    <w:rPr>
      <w:rFonts w:ascii="Verdana" w:hAnsi="Verdana"/>
      <w:kern w:val="0"/>
      <w:sz w:val="20"/>
      <w:szCs w:val="20"/>
      <w:lang w:eastAsia="en-US"/>
    </w:rPr>
  </w:style>
  <w:style w:type="paragraph" w:customStyle="1" w:styleId="Char21">
    <w:name w:val="Char21"/>
    <w:basedOn w:val="afff1"/>
    <w:uiPriority w:val="99"/>
    <w:qFormat/>
    <w:pPr>
      <w:tabs>
        <w:tab w:val="left" w:pos="360"/>
      </w:tabs>
      <w:ind w:firstLineChars="0" w:firstLine="0"/>
      <w:jc w:val="left"/>
    </w:pPr>
  </w:style>
  <w:style w:type="paragraph" w:customStyle="1" w:styleId="newtext">
    <w:name w:val="newtext"/>
    <w:basedOn w:val="afff1"/>
    <w:uiPriority w:val="99"/>
    <w:qFormat/>
    <w:pPr>
      <w:widowControl/>
      <w:spacing w:before="100" w:beforeAutospacing="1" w:after="100" w:afterAutospacing="1" w:line="360" w:lineRule="atLeast"/>
      <w:ind w:firstLineChars="0" w:firstLine="0"/>
      <w:jc w:val="left"/>
    </w:pPr>
    <w:rPr>
      <w:rFonts w:ascii="宋体" w:hAnsi="宋体" w:cs="宋体"/>
      <w:kern w:val="0"/>
      <w:szCs w:val="21"/>
    </w:rPr>
  </w:style>
  <w:style w:type="paragraph" w:customStyle="1" w:styleId="205">
    <w:name w:val="样式 正文文本缩进 + 左侧:  2 字符 段前: 0.5 行"/>
    <w:basedOn w:val="affffe"/>
    <w:uiPriority w:val="99"/>
    <w:qFormat/>
    <w:pPr>
      <w:adjustRightInd w:val="0"/>
      <w:spacing w:line="240" w:lineRule="auto"/>
      <w:ind w:leftChars="200" w:left="420" w:firstLineChars="0" w:firstLine="0"/>
    </w:pPr>
    <w:rPr>
      <w:rFonts w:eastAsia="仿宋_GB2312"/>
      <w:kern w:val="0"/>
      <w:sz w:val="28"/>
      <w:szCs w:val="21"/>
    </w:rPr>
  </w:style>
  <w:style w:type="paragraph" w:customStyle="1" w:styleId="affffffffffffffffffe">
    <w:name w:val="正文首行缩进两字符"/>
    <w:basedOn w:val="afff1"/>
    <w:uiPriority w:val="99"/>
    <w:qFormat/>
    <w:pPr>
      <w:jc w:val="left"/>
    </w:pPr>
  </w:style>
  <w:style w:type="paragraph" w:customStyle="1" w:styleId="CharChar1CharChar1CharChar1">
    <w:name w:val="Char Char1 Char Char1 Char Char1"/>
    <w:basedOn w:val="afff1"/>
    <w:uiPriority w:val="99"/>
    <w:qFormat/>
    <w:pPr>
      <w:ind w:firstLineChars="0" w:firstLine="0"/>
      <w:jc w:val="left"/>
    </w:pPr>
    <w:rPr>
      <w:rFonts w:ascii="Tahoma" w:hAnsi="Tahoma"/>
    </w:rPr>
  </w:style>
  <w:style w:type="paragraph" w:customStyle="1" w:styleId="style2">
    <w:name w:val="style2"/>
    <w:basedOn w:val="afff1"/>
    <w:uiPriority w:val="99"/>
    <w:qFormat/>
    <w:pPr>
      <w:widowControl/>
      <w:spacing w:before="100" w:beforeAutospacing="1" w:after="100" w:afterAutospacing="1"/>
      <w:ind w:firstLineChars="0" w:firstLine="0"/>
      <w:jc w:val="left"/>
    </w:pPr>
    <w:rPr>
      <w:rFonts w:ascii="宋体" w:hAnsi="宋体" w:cs="宋体"/>
      <w:kern w:val="0"/>
    </w:rPr>
  </w:style>
  <w:style w:type="paragraph" w:customStyle="1" w:styleId="LW2">
    <w:name w:val="LW正文2"/>
    <w:basedOn w:val="afff1"/>
    <w:uiPriority w:val="99"/>
    <w:qFormat/>
    <w:pPr>
      <w:ind w:firstLine="480"/>
      <w:jc w:val="left"/>
    </w:pPr>
    <w:rPr>
      <w:rFonts w:cs="宋体"/>
      <w:szCs w:val="20"/>
    </w:rPr>
  </w:style>
  <w:style w:type="paragraph" w:customStyle="1" w:styleId="CharCharCharChar1">
    <w:name w:val="Char Char Char Char1"/>
    <w:basedOn w:val="afff1"/>
    <w:uiPriority w:val="99"/>
    <w:qFormat/>
    <w:pPr>
      <w:widowControl/>
      <w:spacing w:after="160" w:line="240" w:lineRule="exact"/>
      <w:ind w:firstLineChars="0" w:firstLine="0"/>
      <w:jc w:val="left"/>
    </w:pPr>
    <w:rPr>
      <w:rFonts w:ascii="Verdana" w:hAnsi="Verdana"/>
      <w:kern w:val="0"/>
      <w:sz w:val="20"/>
      <w:szCs w:val="20"/>
      <w:lang w:eastAsia="en-US"/>
    </w:rPr>
  </w:style>
  <w:style w:type="character" w:customStyle="1" w:styleId="h3Char2">
    <w:name w:val="h3 Char2"/>
    <w:qFormat/>
    <w:rPr>
      <w:rFonts w:eastAsia="黑体"/>
      <w:b/>
      <w:bCs/>
      <w:kern w:val="2"/>
      <w:sz w:val="24"/>
      <w:szCs w:val="32"/>
      <w:lang w:val="en-US" w:eastAsia="zh-CN" w:bidi="ar-SA"/>
    </w:rPr>
  </w:style>
  <w:style w:type="paragraph" w:customStyle="1" w:styleId="ParaCharCharCharCharCharCharCharCharChar1CharCharCharCharCharChar">
    <w:name w:val="默认段落字体 Para Char Char Char Char Char Char Char Char Char1 Char Char Char Char Char Char"/>
    <w:basedOn w:val="affff3"/>
    <w:uiPriority w:val="99"/>
    <w:qFormat/>
    <w:pPr>
      <w:ind w:firstLineChars="225" w:firstLine="540"/>
      <w:jc w:val="left"/>
    </w:pPr>
    <w:rPr>
      <w:rFonts w:ascii="Tahoma" w:hAnsi="Tahoma"/>
      <w:sz w:val="24"/>
      <w:lang w:val="zh-CN"/>
    </w:rPr>
  </w:style>
  <w:style w:type="paragraph" w:customStyle="1" w:styleId="Header4">
    <w:name w:val="Header 4"/>
    <w:basedOn w:val="afff1"/>
    <w:uiPriority w:val="99"/>
    <w:qFormat/>
    <w:pPr>
      <w:widowControl/>
      <w:ind w:firstLineChars="0" w:firstLine="0"/>
      <w:jc w:val="left"/>
    </w:pPr>
    <w:rPr>
      <w:kern w:val="0"/>
      <w:lang w:eastAsia="en-US"/>
    </w:rPr>
  </w:style>
  <w:style w:type="paragraph" w:customStyle="1" w:styleId="lastincell">
    <w:name w:val="lastincell"/>
    <w:basedOn w:val="afff1"/>
    <w:uiPriority w:val="99"/>
    <w:qFormat/>
    <w:pPr>
      <w:widowControl/>
      <w:spacing w:before="100" w:beforeAutospacing="1" w:after="100" w:afterAutospacing="1"/>
      <w:ind w:firstLineChars="0" w:firstLine="0"/>
      <w:jc w:val="left"/>
    </w:pPr>
    <w:rPr>
      <w:rFonts w:ascii="宋体" w:hAnsi="宋体"/>
      <w:snapToGrid w:val="0"/>
      <w:kern w:val="0"/>
    </w:rPr>
  </w:style>
  <w:style w:type="paragraph" w:customStyle="1" w:styleId="2CharCharCharChar">
    <w:name w:val="样式 首行缩进:  2 字符 Char Char Char Char"/>
    <w:basedOn w:val="afff1"/>
    <w:qFormat/>
    <w:pPr>
      <w:ind w:firstLine="480"/>
      <w:jc w:val="left"/>
    </w:pPr>
    <w:rPr>
      <w:szCs w:val="20"/>
    </w:rPr>
  </w:style>
  <w:style w:type="paragraph" w:customStyle="1" w:styleId="CharChar1CharCharCharCharCharChar">
    <w:name w:val="Char Char1 Char Char Char Char Char Char"/>
    <w:basedOn w:val="afff1"/>
    <w:uiPriority w:val="99"/>
    <w:qFormat/>
    <w:pPr>
      <w:widowControl/>
      <w:spacing w:after="160" w:line="240" w:lineRule="exact"/>
      <w:ind w:firstLineChars="0" w:firstLine="0"/>
      <w:jc w:val="left"/>
    </w:pPr>
    <w:rPr>
      <w:rFonts w:ascii="Verdana" w:hAnsi="Verdana"/>
      <w:kern w:val="0"/>
      <w:sz w:val="20"/>
      <w:szCs w:val="20"/>
      <w:lang w:eastAsia="en-US"/>
    </w:rPr>
  </w:style>
  <w:style w:type="paragraph" w:customStyle="1" w:styleId="CharCharCharCharCharChar1CharCharCharCharCharChar1">
    <w:name w:val="Char Char Char Char Char Char1 Char Char Char Char Char Char1"/>
    <w:basedOn w:val="afff1"/>
    <w:uiPriority w:val="99"/>
    <w:qFormat/>
    <w:pPr>
      <w:widowControl/>
      <w:spacing w:after="160" w:line="240" w:lineRule="exact"/>
      <w:ind w:firstLineChars="0" w:firstLine="0"/>
      <w:jc w:val="left"/>
    </w:pPr>
    <w:rPr>
      <w:rFonts w:ascii="Verdana" w:hAnsi="Verdana"/>
      <w:kern w:val="0"/>
      <w:sz w:val="20"/>
      <w:szCs w:val="20"/>
      <w:lang w:eastAsia="en-US"/>
    </w:rPr>
  </w:style>
  <w:style w:type="paragraph" w:customStyle="1" w:styleId="af4">
    <w:name w:val="正文标号"/>
    <w:basedOn w:val="afff1"/>
    <w:uiPriority w:val="99"/>
    <w:qFormat/>
    <w:pPr>
      <w:numPr>
        <w:numId w:val="40"/>
      </w:numPr>
      <w:spacing w:after="180" w:line="310" w:lineRule="auto"/>
      <w:ind w:firstLineChars="0" w:firstLine="0"/>
      <w:jc w:val="left"/>
    </w:pPr>
    <w:rPr>
      <w:szCs w:val="20"/>
    </w:rPr>
  </w:style>
  <w:style w:type="paragraph" w:customStyle="1" w:styleId="StyleStyle4Firstline2chBefore05lineAfter05li">
    <w:name w:val="Style Style4 + First line:  2 ch Before:  0.5 line After:  0.5 li..."/>
    <w:basedOn w:val="afff1"/>
    <w:uiPriority w:val="99"/>
    <w:qFormat/>
    <w:pPr>
      <w:spacing w:beforeLines="50" w:afterLines="50" w:line="276" w:lineRule="auto"/>
      <w:ind w:firstLine="480"/>
      <w:jc w:val="left"/>
    </w:pPr>
    <w:rPr>
      <w:rFonts w:ascii="Arial" w:hAnsi="Arial" w:cs="宋体"/>
      <w:szCs w:val="20"/>
    </w:rPr>
  </w:style>
  <w:style w:type="paragraph" w:customStyle="1" w:styleId="afffffffffffffffffff">
    <w:name w:val="插图"/>
    <w:basedOn w:val="affffffffffff0"/>
    <w:next w:val="afff1"/>
    <w:uiPriority w:val="99"/>
    <w:qFormat/>
    <w:pPr>
      <w:keepNext/>
      <w:widowControl/>
      <w:spacing w:after="120" w:line="360" w:lineRule="auto"/>
      <w:ind w:firstLine="0"/>
      <w:jc w:val="center"/>
    </w:pPr>
    <w:rPr>
      <w:rFonts w:cs="宋体"/>
      <w:szCs w:val="24"/>
      <w:lang w:val="zh-CN" w:bidi="hi-IN"/>
    </w:rPr>
  </w:style>
  <w:style w:type="paragraph" w:customStyle="1" w:styleId="StyleCaption">
    <w:name w:val="Style Caption"/>
    <w:basedOn w:val="afff1"/>
    <w:next w:val="affffffffffff0"/>
    <w:uiPriority w:val="99"/>
    <w:qFormat/>
    <w:pPr>
      <w:spacing w:afterLines="50"/>
      <w:ind w:firstLineChars="0" w:firstLine="0"/>
      <w:jc w:val="center"/>
    </w:pPr>
    <w:rPr>
      <w:rFonts w:ascii="Arial" w:eastAsia="黑体" w:hAnsi="Arial"/>
      <w:sz w:val="20"/>
      <w:szCs w:val="20"/>
      <w:lang w:bidi="hi-IN"/>
    </w:rPr>
  </w:style>
  <w:style w:type="paragraph" w:customStyle="1" w:styleId="214">
    <w:name w:val="标题 21"/>
    <w:basedOn w:val="afff1"/>
    <w:uiPriority w:val="99"/>
    <w:qFormat/>
    <w:pPr>
      <w:ind w:firstLineChars="0" w:firstLine="0"/>
      <w:jc w:val="left"/>
    </w:pPr>
    <w:rPr>
      <w:rFonts w:cs="Mangal"/>
      <w:lang w:bidi="hi-IN"/>
    </w:rPr>
  </w:style>
  <w:style w:type="character" w:customStyle="1" w:styleId="tw4winMark">
    <w:name w:val="tw4winMark"/>
    <w:qFormat/>
    <w:rPr>
      <w:rFonts w:ascii="Courier New" w:hAnsi="Courier New" w:cs="Courier New" w:hint="default"/>
      <w:vanish/>
      <w:color w:val="800080"/>
      <w:sz w:val="24"/>
      <w:szCs w:val="24"/>
      <w:vertAlign w:val="subscript"/>
    </w:rPr>
  </w:style>
  <w:style w:type="paragraph" w:customStyle="1" w:styleId="240">
    <w:name w:val="样式 首行缩进:  2 字符4"/>
    <w:basedOn w:val="afff1"/>
    <w:link w:val="24Char"/>
    <w:qFormat/>
    <w:pPr>
      <w:ind w:firstLine="480"/>
      <w:jc w:val="left"/>
    </w:pPr>
    <w:rPr>
      <w:szCs w:val="20"/>
      <w:lang w:val="zh-CN"/>
    </w:rPr>
  </w:style>
  <w:style w:type="character" w:customStyle="1" w:styleId="24Char">
    <w:name w:val="样式 首行缩进:  2 字符4 Char"/>
    <w:link w:val="240"/>
    <w:qFormat/>
    <w:rPr>
      <w:kern w:val="2"/>
      <w:sz w:val="24"/>
      <w:lang w:val="zh-CN" w:eastAsia="zh-CN"/>
    </w:rPr>
  </w:style>
  <w:style w:type="paragraph" w:customStyle="1" w:styleId="afffffffffffffffffff0">
    <w:name w:val="常规"/>
    <w:basedOn w:val="afff1"/>
    <w:link w:val="Charfb"/>
    <w:uiPriority w:val="99"/>
    <w:qFormat/>
    <w:pPr>
      <w:widowControl/>
      <w:spacing w:before="100" w:beforeAutospacing="1" w:after="100" w:afterAutospacing="1"/>
      <w:ind w:firstLineChars="0" w:firstLine="0"/>
      <w:jc w:val="left"/>
      <w:textAlignment w:val="center"/>
    </w:pPr>
    <w:rPr>
      <w:rFonts w:ascii="宋体" w:hAnsi="宋体" w:cs="宋体"/>
      <w:kern w:val="0"/>
    </w:rPr>
  </w:style>
  <w:style w:type="table" w:customStyle="1" w:styleId="1ffd">
    <w:name w:val="常规1"/>
    <w:basedOn w:val="afff3"/>
    <w:qFormat/>
    <w:pPr>
      <w:spacing w:before="100" w:beforeAutospacing="1" w:after="100" w:afterAutospacing="1"/>
    </w:pPr>
    <w:rPr>
      <w:rFonts w:ascii="宋体" w:hAnsi="宋体"/>
      <w:sz w:val="24"/>
      <w:szCs w:val="24"/>
    </w:rPr>
    <w:tblPr>
      <w:tblCellMar>
        <w:left w:w="0" w:type="dxa"/>
        <w:right w:w="0" w:type="dxa"/>
      </w:tblCellMar>
    </w:tblPr>
    <w:tcPr>
      <w:noWrap/>
      <w:vAlign w:val="center"/>
    </w:tcPr>
  </w:style>
  <w:style w:type="paragraph" w:customStyle="1" w:styleId="style0">
    <w:name w:val="style0"/>
    <w:basedOn w:val="afff1"/>
    <w:uiPriority w:val="99"/>
    <w:qFormat/>
    <w:pPr>
      <w:widowControl/>
      <w:spacing w:before="100" w:beforeAutospacing="1" w:after="100" w:afterAutospacing="1"/>
      <w:ind w:firstLineChars="0" w:firstLine="0"/>
      <w:jc w:val="left"/>
    </w:pPr>
    <w:rPr>
      <w:rFonts w:ascii="宋体" w:hAnsi="宋体" w:cs="宋体"/>
      <w:kern w:val="0"/>
    </w:rPr>
  </w:style>
  <w:style w:type="character" w:customStyle="1" w:styleId="font131">
    <w:name w:val="font131"/>
    <w:qFormat/>
    <w:rPr>
      <w:b/>
      <w:bCs/>
      <w:smallCaps/>
      <w:color w:val="FFFC00"/>
      <w:sz w:val="22"/>
      <w:szCs w:val="22"/>
    </w:rPr>
  </w:style>
  <w:style w:type="paragraph" w:customStyle="1" w:styleId="z-1">
    <w:name w:val="z-窗体顶端1"/>
    <w:basedOn w:val="afff1"/>
    <w:next w:val="afff1"/>
    <w:link w:val="z-"/>
    <w:uiPriority w:val="99"/>
    <w:qFormat/>
    <w:pPr>
      <w:widowControl/>
      <w:pBdr>
        <w:bottom w:val="single" w:sz="6" w:space="1" w:color="auto"/>
      </w:pBdr>
      <w:ind w:firstLineChars="0" w:firstLine="0"/>
      <w:jc w:val="center"/>
    </w:pPr>
    <w:rPr>
      <w:rFonts w:ascii="Arial" w:hAnsi="Arial"/>
      <w:vanish/>
      <w:kern w:val="0"/>
      <w:sz w:val="16"/>
      <w:szCs w:val="16"/>
      <w:lang w:val="zh-CN"/>
    </w:rPr>
  </w:style>
  <w:style w:type="character" w:customStyle="1" w:styleId="z-">
    <w:name w:val="z-窗体顶端 字符"/>
    <w:link w:val="z-1"/>
    <w:uiPriority w:val="99"/>
    <w:qFormat/>
    <w:rPr>
      <w:rFonts w:ascii="Arial" w:hAnsi="Arial"/>
      <w:vanish/>
      <w:sz w:val="16"/>
      <w:szCs w:val="16"/>
      <w:lang w:val="zh-CN" w:eastAsia="zh-CN"/>
    </w:rPr>
  </w:style>
  <w:style w:type="paragraph" w:customStyle="1" w:styleId="z-10">
    <w:name w:val="z-窗体底端1"/>
    <w:basedOn w:val="afff1"/>
    <w:next w:val="afff1"/>
    <w:link w:val="z-0"/>
    <w:uiPriority w:val="99"/>
    <w:qFormat/>
    <w:pPr>
      <w:widowControl/>
      <w:pBdr>
        <w:top w:val="single" w:sz="6" w:space="1" w:color="auto"/>
      </w:pBdr>
      <w:ind w:firstLineChars="0" w:firstLine="0"/>
      <w:jc w:val="center"/>
    </w:pPr>
    <w:rPr>
      <w:rFonts w:ascii="Arial" w:hAnsi="Arial"/>
      <w:vanish/>
      <w:kern w:val="0"/>
      <w:sz w:val="16"/>
      <w:szCs w:val="16"/>
      <w:lang w:val="zh-CN"/>
    </w:rPr>
  </w:style>
  <w:style w:type="character" w:customStyle="1" w:styleId="z-0">
    <w:name w:val="z-窗体底端 字符"/>
    <w:link w:val="z-10"/>
    <w:uiPriority w:val="99"/>
    <w:qFormat/>
    <w:rPr>
      <w:rFonts w:ascii="Arial" w:hAnsi="Arial"/>
      <w:vanish/>
      <w:sz w:val="16"/>
      <w:szCs w:val="16"/>
      <w:lang w:val="zh-CN" w:eastAsia="zh-CN"/>
    </w:rPr>
  </w:style>
  <w:style w:type="character" w:customStyle="1" w:styleId="font141">
    <w:name w:val="font141"/>
    <w:qFormat/>
    <w:rPr>
      <w:color w:val="666666"/>
      <w:sz w:val="21"/>
      <w:szCs w:val="21"/>
    </w:rPr>
  </w:style>
  <w:style w:type="character" w:customStyle="1" w:styleId="H2Char2">
    <w:name w:val="H2 Char2"/>
    <w:uiPriority w:val="99"/>
    <w:qFormat/>
    <w:rPr>
      <w:rFonts w:ascii="Arial" w:eastAsia="黑体" w:hAnsi="Arial"/>
      <w:b/>
      <w:bCs/>
      <w:kern w:val="2"/>
      <w:sz w:val="28"/>
      <w:szCs w:val="32"/>
      <w:lang w:val="en-US" w:eastAsia="zh-CN" w:bidi="ar-SA"/>
    </w:rPr>
  </w:style>
  <w:style w:type="paragraph" w:customStyle="1" w:styleId="afffffffffffffffffff1">
    <w:name w:val="默认字体"/>
    <w:basedOn w:val="afff1"/>
    <w:uiPriority w:val="99"/>
    <w:qFormat/>
    <w:pPr>
      <w:ind w:firstLineChars="0" w:firstLine="0"/>
      <w:jc w:val="left"/>
    </w:pPr>
    <w:rPr>
      <w:rFonts w:ascii="Gill Sans" w:eastAsia="楷体_GB2312" w:hAnsi="Gill Sans"/>
    </w:rPr>
  </w:style>
  <w:style w:type="paragraph" w:customStyle="1" w:styleId="afffffffffffffffffff2">
    <w:name w:val="表头字体"/>
    <w:basedOn w:val="afffffffffffffffffff1"/>
    <w:uiPriority w:val="99"/>
    <w:qFormat/>
    <w:pPr>
      <w:jc w:val="center"/>
    </w:pPr>
    <w:rPr>
      <w:b/>
    </w:rPr>
  </w:style>
  <w:style w:type="paragraph" w:customStyle="1" w:styleId="Erklrung">
    <w:name w:val="Erklärung"/>
    <w:basedOn w:val="afff1"/>
    <w:uiPriority w:val="99"/>
    <w:qFormat/>
    <w:pPr>
      <w:widowControl/>
      <w:tabs>
        <w:tab w:val="right" w:pos="9923"/>
      </w:tabs>
      <w:spacing w:before="120"/>
      <w:ind w:firstLineChars="0" w:firstLine="0"/>
      <w:jc w:val="left"/>
    </w:pPr>
    <w:rPr>
      <w:rFonts w:ascii="Arial" w:hAnsi="Arial"/>
      <w:kern w:val="0"/>
      <w:sz w:val="18"/>
      <w:szCs w:val="20"/>
      <w:lang w:val="en-GB" w:eastAsia="en-US"/>
    </w:rPr>
  </w:style>
  <w:style w:type="paragraph" w:customStyle="1" w:styleId="afffffffffffffffffff3">
    <w:name w:val="正文部分"/>
    <w:basedOn w:val="afff1"/>
    <w:uiPriority w:val="99"/>
    <w:qFormat/>
    <w:pPr>
      <w:ind w:firstLineChars="171" w:firstLine="359"/>
      <w:jc w:val="left"/>
    </w:pPr>
  </w:style>
  <w:style w:type="paragraph" w:customStyle="1" w:styleId="afffffffffffffffffff4">
    <w:name w:val="默认字体首行"/>
    <w:basedOn w:val="afffffffffffffffffff1"/>
    <w:uiPriority w:val="99"/>
    <w:qFormat/>
    <w:pPr>
      <w:ind w:firstLineChars="200" w:firstLine="200"/>
    </w:pPr>
  </w:style>
  <w:style w:type="paragraph" w:customStyle="1" w:styleId="5151">
    <w:name w:val="样式 小四 段后: 5 磅 行距: 1.5 倍行距1"/>
    <w:basedOn w:val="afff1"/>
    <w:uiPriority w:val="99"/>
    <w:qFormat/>
    <w:pPr>
      <w:adjustRightInd w:val="0"/>
      <w:jc w:val="left"/>
    </w:pPr>
    <w:rPr>
      <w:rFonts w:cs="宋体"/>
      <w:szCs w:val="20"/>
    </w:rPr>
  </w:style>
  <w:style w:type="character" w:customStyle="1" w:styleId="hs1">
    <w:name w:val="hs1"/>
    <w:qFormat/>
    <w:rPr>
      <w:rFonts w:hint="default"/>
      <w:b/>
    </w:rPr>
  </w:style>
  <w:style w:type="character" w:customStyle="1" w:styleId="verbl81">
    <w:name w:val="verbl81"/>
    <w:qFormat/>
    <w:rPr>
      <w:rFonts w:ascii="Verdana" w:hAnsi="Verdana" w:hint="default"/>
      <w:color w:val="000000"/>
      <w:sz w:val="16"/>
    </w:rPr>
  </w:style>
  <w:style w:type="character" w:customStyle="1" w:styleId="verdana21">
    <w:name w:val="verdana21"/>
    <w:qFormat/>
    <w:rPr>
      <w:rFonts w:ascii="Verdana" w:hAnsi="Verdana" w:hint="default"/>
      <w:color w:val="FFFFFF"/>
      <w:sz w:val="16"/>
    </w:rPr>
  </w:style>
  <w:style w:type="character" w:customStyle="1" w:styleId="verbl8">
    <w:name w:val="verbl8"/>
    <w:qFormat/>
  </w:style>
  <w:style w:type="character" w:customStyle="1" w:styleId="1Char10">
    <w:name w:val="标题 1 Char1"/>
    <w:qFormat/>
    <w:rPr>
      <w:rFonts w:ascii="黑体" w:eastAsia="黑体" w:hAnsi="Arial"/>
      <w:b/>
      <w:sz w:val="32"/>
      <w:lang w:val="en-US" w:eastAsia="zh-CN"/>
    </w:rPr>
  </w:style>
  <w:style w:type="paragraph" w:customStyle="1" w:styleId="Char1CharCharCharCharCharChar">
    <w:name w:val="Char1 Char Char Char Char Char Char"/>
    <w:basedOn w:val="afff1"/>
    <w:uiPriority w:val="99"/>
    <w:qFormat/>
    <w:pPr>
      <w:widowControl/>
      <w:spacing w:after="160" w:line="240" w:lineRule="exact"/>
      <w:ind w:firstLineChars="0" w:firstLine="0"/>
      <w:jc w:val="left"/>
    </w:pPr>
    <w:rPr>
      <w:rFonts w:ascii="Verdana" w:hAnsi="Verdana"/>
      <w:kern w:val="0"/>
      <w:szCs w:val="20"/>
    </w:rPr>
  </w:style>
  <w:style w:type="paragraph" w:customStyle="1" w:styleId="CharChar1Char1">
    <w:name w:val="Char Char1 Char1"/>
    <w:basedOn w:val="afff1"/>
    <w:uiPriority w:val="99"/>
    <w:qFormat/>
    <w:pPr>
      <w:tabs>
        <w:tab w:val="left" w:pos="420"/>
      </w:tabs>
      <w:ind w:left="420" w:firstLineChars="0" w:hanging="420"/>
      <w:jc w:val="left"/>
    </w:pPr>
  </w:style>
  <w:style w:type="paragraph" w:customStyle="1" w:styleId="BulletsL1">
    <w:name w:val="Bullets L1"/>
    <w:basedOn w:val="afff1"/>
    <w:uiPriority w:val="99"/>
    <w:qFormat/>
    <w:pPr>
      <w:widowControl/>
      <w:numPr>
        <w:numId w:val="41"/>
      </w:numPr>
      <w:spacing w:before="60" w:after="60"/>
      <w:ind w:firstLineChars="0" w:firstLine="0"/>
      <w:jc w:val="left"/>
    </w:pPr>
    <w:rPr>
      <w:rFonts w:ascii="Arial" w:hAnsi="Arial"/>
      <w:kern w:val="0"/>
      <w:sz w:val="20"/>
      <w:szCs w:val="20"/>
      <w:lang w:eastAsia="en-US"/>
    </w:rPr>
  </w:style>
  <w:style w:type="character" w:customStyle="1" w:styleId="hilite1">
    <w:name w:val="hilite1"/>
    <w:qFormat/>
  </w:style>
  <w:style w:type="paragraph" w:customStyle="1" w:styleId="3fa">
    <w:name w:val="正文3"/>
    <w:basedOn w:val="afff1"/>
    <w:uiPriority w:val="99"/>
    <w:qFormat/>
    <w:pPr>
      <w:widowControl/>
      <w:ind w:firstLineChars="0" w:firstLine="0"/>
      <w:jc w:val="left"/>
    </w:pPr>
    <w:rPr>
      <w:rFonts w:ascii="宋体" w:hAnsi="宋体" w:cs="Arial"/>
      <w:color w:val="000000"/>
      <w:kern w:val="0"/>
      <w:szCs w:val="21"/>
    </w:rPr>
  </w:style>
  <w:style w:type="character" w:customStyle="1" w:styleId="2fff4">
    <w:name w:val="页眉2"/>
    <w:qFormat/>
  </w:style>
  <w:style w:type="paragraph" w:customStyle="1" w:styleId="2fff5">
    <w:name w:val="纯文本2"/>
    <w:basedOn w:val="afff1"/>
    <w:uiPriority w:val="99"/>
    <w:qFormat/>
    <w:pPr>
      <w:adjustRightInd w:val="0"/>
      <w:spacing w:line="312" w:lineRule="atLeast"/>
      <w:ind w:firstLineChars="0" w:firstLine="0"/>
      <w:jc w:val="left"/>
      <w:textAlignment w:val="baseline"/>
    </w:pPr>
    <w:rPr>
      <w:rFonts w:ascii="宋体" w:hAnsi="Courier New"/>
      <w:kern w:val="0"/>
    </w:rPr>
  </w:style>
  <w:style w:type="paragraph" w:customStyle="1" w:styleId="CharCharChar1CharCharCharCharCharCharCharCharCharChar1">
    <w:name w:val="Char Char Char1 Char Char Char Char Char Char Char Char Char Char1"/>
    <w:basedOn w:val="afff1"/>
    <w:uiPriority w:val="99"/>
    <w:qFormat/>
    <w:pPr>
      <w:widowControl/>
      <w:spacing w:after="160" w:line="240" w:lineRule="exact"/>
      <w:ind w:firstLineChars="0" w:firstLine="0"/>
      <w:jc w:val="left"/>
    </w:pPr>
    <w:rPr>
      <w:rFonts w:ascii="Verdana" w:hAnsi="Verdana"/>
      <w:kern w:val="0"/>
      <w:sz w:val="20"/>
      <w:szCs w:val="20"/>
      <w:lang w:eastAsia="en-US"/>
    </w:rPr>
  </w:style>
  <w:style w:type="paragraph" w:customStyle="1" w:styleId="CharCharChar1Char2">
    <w:name w:val="Char Char Char1 Char2"/>
    <w:basedOn w:val="afff1"/>
    <w:uiPriority w:val="99"/>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1CharChar1CharChar11">
    <w:name w:val="Char Char1 Char Char1 Char Char11"/>
    <w:basedOn w:val="afff1"/>
    <w:uiPriority w:val="99"/>
    <w:qFormat/>
    <w:pPr>
      <w:ind w:firstLineChars="0" w:firstLine="0"/>
      <w:jc w:val="left"/>
    </w:pPr>
    <w:rPr>
      <w:rFonts w:ascii="Tahoma" w:hAnsi="Tahoma"/>
    </w:rPr>
  </w:style>
  <w:style w:type="paragraph" w:customStyle="1" w:styleId="CharChar1CharCharCharCharCharChar1">
    <w:name w:val="Char Char1 Char Char Char Char Char Char1"/>
    <w:basedOn w:val="afff1"/>
    <w:uiPriority w:val="99"/>
    <w:qFormat/>
    <w:pPr>
      <w:widowControl/>
      <w:spacing w:after="160" w:line="240" w:lineRule="exact"/>
      <w:ind w:firstLineChars="0" w:firstLine="0"/>
      <w:jc w:val="left"/>
    </w:pPr>
    <w:rPr>
      <w:rFonts w:ascii="Verdana" w:hAnsi="Verdana"/>
      <w:kern w:val="0"/>
      <w:sz w:val="20"/>
      <w:szCs w:val="20"/>
      <w:lang w:eastAsia="en-US"/>
    </w:rPr>
  </w:style>
  <w:style w:type="paragraph" w:customStyle="1" w:styleId="CharCharCharCharCharChar1CharCharCharCharCharChar11">
    <w:name w:val="Char Char Char Char Char Char1 Char Char Char Char Char Char11"/>
    <w:basedOn w:val="afff1"/>
    <w:uiPriority w:val="99"/>
    <w:qFormat/>
    <w:pPr>
      <w:widowControl/>
      <w:spacing w:after="160" w:line="240" w:lineRule="exact"/>
      <w:ind w:firstLineChars="0" w:firstLine="0"/>
      <w:jc w:val="left"/>
    </w:pPr>
    <w:rPr>
      <w:rFonts w:ascii="Verdana" w:hAnsi="Verdana"/>
      <w:kern w:val="0"/>
      <w:sz w:val="20"/>
      <w:szCs w:val="20"/>
      <w:lang w:eastAsia="en-US"/>
    </w:rPr>
  </w:style>
  <w:style w:type="paragraph" w:customStyle="1" w:styleId="CharCharCharCharCharCharCharCharCharCharCharCharChar1">
    <w:name w:val="Char Char Char Char Char Char Char Char Char Char Char Char Char1"/>
    <w:basedOn w:val="affff3"/>
    <w:uiPriority w:val="99"/>
    <w:qFormat/>
    <w:pPr>
      <w:ind w:firstLineChars="0" w:firstLine="0"/>
      <w:jc w:val="left"/>
    </w:pPr>
    <w:rPr>
      <w:rFonts w:ascii="Tahoma" w:hAnsi="Tahoma"/>
      <w:sz w:val="24"/>
      <w:lang w:val="zh-CN"/>
    </w:rPr>
  </w:style>
  <w:style w:type="paragraph" w:customStyle="1" w:styleId="context1">
    <w:name w:val="context1"/>
    <w:basedOn w:val="afff1"/>
    <w:uiPriority w:val="99"/>
    <w:qFormat/>
    <w:pPr>
      <w:spacing w:beforeLines="50" w:afterLines="50"/>
      <w:ind w:firstLineChars="225" w:firstLine="540"/>
      <w:jc w:val="left"/>
    </w:pPr>
    <w:rPr>
      <w:rFonts w:ascii="宋体" w:hAnsi="宋体"/>
    </w:rPr>
  </w:style>
  <w:style w:type="paragraph" w:customStyle="1" w:styleId="Style10">
    <w:name w:val="Style 1"/>
    <w:basedOn w:val="afff1"/>
    <w:uiPriority w:val="99"/>
    <w:qFormat/>
    <w:pPr>
      <w:autoSpaceDE w:val="0"/>
      <w:autoSpaceDN w:val="0"/>
      <w:ind w:firstLineChars="0" w:hanging="288"/>
      <w:jc w:val="left"/>
    </w:pPr>
    <w:rPr>
      <w:kern w:val="0"/>
    </w:rPr>
  </w:style>
  <w:style w:type="paragraph" w:customStyle="1" w:styleId="Style20">
    <w:name w:val="Style 2"/>
    <w:basedOn w:val="afff1"/>
    <w:uiPriority w:val="99"/>
    <w:qFormat/>
    <w:pPr>
      <w:autoSpaceDE w:val="0"/>
      <w:autoSpaceDN w:val="0"/>
      <w:ind w:left="36" w:firstLineChars="0" w:firstLine="0"/>
      <w:jc w:val="left"/>
    </w:pPr>
    <w:rPr>
      <w:kern w:val="0"/>
    </w:rPr>
  </w:style>
  <w:style w:type="paragraph" w:customStyle="1" w:styleId="ISS">
    <w:name w:val="正文_ISS"/>
    <w:basedOn w:val="afff1"/>
    <w:uiPriority w:val="99"/>
    <w:qFormat/>
    <w:pPr>
      <w:widowControl/>
      <w:spacing w:before="240" w:after="240"/>
      <w:ind w:firstLine="420"/>
      <w:jc w:val="left"/>
    </w:pPr>
    <w:rPr>
      <w:rFonts w:ascii="宋体" w:hAnsi="宋体" w:cs="宋体"/>
      <w:kern w:val="0"/>
      <w:szCs w:val="20"/>
      <w:lang w:val="en-GB"/>
    </w:rPr>
  </w:style>
  <w:style w:type="paragraph" w:customStyle="1" w:styleId="CharChar1CharCharCharCharCharCharCharCharCharCharCharCharCharCharChar">
    <w:name w:val="Char Char1 Char Char Char Char Char Char Char Char Char Char Char Char Char Char Char"/>
    <w:basedOn w:val="afff1"/>
    <w:uiPriority w:val="99"/>
    <w:qFormat/>
    <w:pPr>
      <w:widowControl/>
      <w:spacing w:after="160" w:line="240" w:lineRule="exact"/>
      <w:ind w:firstLineChars="0" w:firstLine="0"/>
      <w:jc w:val="left"/>
    </w:pPr>
    <w:rPr>
      <w:rFonts w:ascii="Verdana" w:hAnsi="Verdana"/>
      <w:kern w:val="0"/>
      <w:sz w:val="18"/>
      <w:szCs w:val="20"/>
      <w:lang w:eastAsia="en-US"/>
    </w:rPr>
  </w:style>
  <w:style w:type="paragraph" w:customStyle="1" w:styleId="a40">
    <w:name w:val="a4级条标题"/>
    <w:next w:val="afff1"/>
    <w:uiPriority w:val="99"/>
    <w:qFormat/>
    <w:pPr>
      <w:spacing w:line="360" w:lineRule="auto"/>
      <w:outlineLvl w:val="5"/>
    </w:pPr>
    <w:rPr>
      <w:rFonts w:ascii="黑体" w:eastAsia="黑体"/>
      <w:sz w:val="24"/>
    </w:rPr>
  </w:style>
  <w:style w:type="paragraph" w:customStyle="1" w:styleId="CharCharCharChar1CharCharCharCharCharCharCharCharCharCharChar1CharCharChar1Char">
    <w:name w:val="Char Char Char Char1 Char Char Char Char Char Char Char Char Char Char Char1 Char Char Char1 Char"/>
    <w:basedOn w:val="afff1"/>
    <w:uiPriority w:val="99"/>
    <w:qFormat/>
    <w:pPr>
      <w:ind w:firstLineChars="0" w:firstLine="0"/>
      <w:jc w:val="left"/>
    </w:pPr>
    <w:rPr>
      <w:rFonts w:ascii="Tahoma" w:hAnsi="Tahoma"/>
      <w:szCs w:val="20"/>
    </w:rPr>
  </w:style>
  <w:style w:type="paragraph" w:customStyle="1" w:styleId="aff4">
    <w:name w:val="版本控制"/>
    <w:basedOn w:val="afff1"/>
    <w:uiPriority w:val="99"/>
    <w:qFormat/>
    <w:pPr>
      <w:numPr>
        <w:ilvl w:val="3"/>
        <w:numId w:val="42"/>
      </w:numPr>
      <w:ind w:firstLineChars="0" w:firstLine="0"/>
      <w:jc w:val="left"/>
    </w:pPr>
    <w:rPr>
      <w:rFonts w:eastAsia="黑体"/>
      <w:b/>
      <w:bCs/>
      <w:sz w:val="28"/>
    </w:rPr>
  </w:style>
  <w:style w:type="paragraph" w:customStyle="1" w:styleId="1067067">
    <w:name w:val="样式 样式 样式1 + 左侧:  0.67 字符 + 左侧:  0.67 字符"/>
    <w:basedOn w:val="afff1"/>
    <w:uiPriority w:val="99"/>
    <w:qFormat/>
    <w:pPr>
      <w:ind w:leftChars="67" w:left="161" w:firstLineChars="236" w:firstLine="566"/>
      <w:jc w:val="left"/>
    </w:pPr>
    <w:rPr>
      <w:rFonts w:ascii="宋体" w:hAnsi="宋体" w:cs="宋体"/>
      <w:szCs w:val="20"/>
    </w:rPr>
  </w:style>
  <w:style w:type="character" w:customStyle="1" w:styleId="1CharCharCharCharCharCharCharChar3">
    <w:name w:val="标题 1 Char Char Char Char Char Char Char Char3"/>
    <w:qFormat/>
    <w:rPr>
      <w:rFonts w:eastAsia="黑体"/>
      <w:b/>
      <w:bCs/>
      <w:kern w:val="44"/>
      <w:sz w:val="32"/>
      <w:szCs w:val="44"/>
      <w:lang w:val="en-US" w:eastAsia="zh-CN" w:bidi="ar-SA"/>
    </w:rPr>
  </w:style>
  <w:style w:type="paragraph" w:customStyle="1" w:styleId="affb">
    <w:name w:val="标题正文"/>
    <w:basedOn w:val="afff1"/>
    <w:next w:val="afff1"/>
    <w:uiPriority w:val="99"/>
    <w:qFormat/>
    <w:pPr>
      <w:numPr>
        <w:numId w:val="43"/>
      </w:numPr>
      <w:spacing w:beforeLines="50"/>
      <w:ind w:firstLineChars="0" w:firstLine="0"/>
      <w:jc w:val="left"/>
    </w:pPr>
    <w:rPr>
      <w:rFonts w:ascii="Book Antiqua" w:hAnsi="Book Antiqua"/>
      <w:b/>
      <w:szCs w:val="21"/>
    </w:rPr>
  </w:style>
  <w:style w:type="paragraph" w:customStyle="1" w:styleId="aff5">
    <w:name w:val="列项正文"/>
    <w:basedOn w:val="afff1"/>
    <w:next w:val="afff1"/>
    <w:uiPriority w:val="99"/>
    <w:qFormat/>
    <w:pPr>
      <w:numPr>
        <w:numId w:val="44"/>
      </w:numPr>
      <w:spacing w:beforeLines="50" w:beforeAutospacing="1" w:after="100" w:afterAutospacing="1"/>
      <w:ind w:firstLineChars="0" w:firstLine="0"/>
      <w:jc w:val="left"/>
    </w:pPr>
    <w:rPr>
      <w:rFonts w:ascii="Book Antiqua" w:hAnsi="Book Antiqua"/>
      <w:szCs w:val="21"/>
    </w:rPr>
  </w:style>
  <w:style w:type="character" w:customStyle="1" w:styleId="TexxtChar">
    <w:name w:val="Texxt Char"/>
    <w:qFormat/>
    <w:rPr>
      <w:rFonts w:ascii="Arial" w:hAnsi="Arial"/>
      <w:lang w:val="de-DE" w:eastAsia="en-US"/>
    </w:rPr>
  </w:style>
  <w:style w:type="paragraph" w:customStyle="1" w:styleId="Label">
    <w:name w:val="Label"/>
    <w:basedOn w:val="affffc"/>
    <w:next w:val="affffc"/>
    <w:uiPriority w:val="99"/>
    <w:qFormat/>
    <w:pPr>
      <w:widowControl/>
      <w:spacing w:before="60" w:after="60" w:line="260" w:lineRule="exact"/>
      <w:ind w:firstLineChars="0" w:firstLine="0"/>
      <w:jc w:val="left"/>
    </w:pPr>
    <w:rPr>
      <w:rFonts w:ascii="Verdana" w:eastAsia="Times New Roman" w:hAnsi="Verdana"/>
      <w:b/>
      <w:color w:val="000000"/>
      <w:kern w:val="0"/>
      <w:sz w:val="20"/>
      <w:szCs w:val="20"/>
      <w:lang w:val="zh-CN" w:eastAsia="en-US"/>
    </w:rPr>
  </w:style>
  <w:style w:type="character" w:customStyle="1" w:styleId="boldcontentblue">
    <w:name w:val="boldcontentblue"/>
    <w:qFormat/>
  </w:style>
  <w:style w:type="character" w:customStyle="1" w:styleId="subcontentgray">
    <w:name w:val="subcontentgray"/>
    <w:qFormat/>
  </w:style>
  <w:style w:type="character" w:customStyle="1" w:styleId="subcontentlightbluebold">
    <w:name w:val="subcontentlightbluebold"/>
    <w:qFormat/>
  </w:style>
  <w:style w:type="character" w:customStyle="1" w:styleId="boldcontent">
    <w:name w:val="boldcontent"/>
    <w:qFormat/>
  </w:style>
  <w:style w:type="paragraph" w:customStyle="1" w:styleId="aff">
    <w:name w:val="编号正文"/>
    <w:basedOn w:val="afff1"/>
    <w:uiPriority w:val="99"/>
    <w:qFormat/>
    <w:pPr>
      <w:numPr>
        <w:numId w:val="45"/>
      </w:numPr>
      <w:spacing w:beforeLines="50"/>
      <w:ind w:firstLineChars="0" w:firstLine="0"/>
      <w:jc w:val="left"/>
    </w:pPr>
    <w:rPr>
      <w:rFonts w:ascii="Book Antiqua" w:hAnsi="Book Antiqua"/>
      <w:szCs w:val="21"/>
    </w:rPr>
  </w:style>
  <w:style w:type="paragraph" w:customStyle="1" w:styleId="CharChar1CharChar1CharChar1CharChar1CharCharCharCharCharCharCharCharChar">
    <w:name w:val="Char Char1 Char Char1 Char Char1 Char Char1 Char Char Char Char Char Char Char Char Char"/>
    <w:basedOn w:val="afff1"/>
    <w:uiPriority w:val="99"/>
    <w:qFormat/>
    <w:pPr>
      <w:ind w:firstLineChars="0" w:firstLine="0"/>
      <w:jc w:val="left"/>
    </w:pPr>
    <w:rPr>
      <w:rFonts w:ascii="Tahoma" w:hAnsi="Tahoma"/>
    </w:rPr>
  </w:style>
  <w:style w:type="paragraph" w:customStyle="1" w:styleId="ab">
    <w:name w:val="附录"/>
    <w:basedOn w:val="13"/>
    <w:next w:val="afff1"/>
    <w:uiPriority w:val="99"/>
    <w:qFormat/>
    <w:pPr>
      <w:widowControl/>
      <w:numPr>
        <w:numId w:val="46"/>
      </w:numPr>
      <w:spacing w:before="0" w:after="220"/>
      <w:jc w:val="center"/>
    </w:pPr>
    <w:rPr>
      <w:rFonts w:cs="Times New Roman"/>
      <w:b w:val="0"/>
      <w:bCs w:val="0"/>
      <w:spacing w:val="-10"/>
      <w:kern w:val="28"/>
      <w:sz w:val="30"/>
      <w:szCs w:val="20"/>
      <w:lang w:val="zh-CN"/>
    </w:rPr>
  </w:style>
  <w:style w:type="paragraph" w:customStyle="1" w:styleId="NN">
    <w:name w:val="N.N"/>
    <w:basedOn w:val="afff1"/>
    <w:next w:val="afff1"/>
    <w:link w:val="NNChar"/>
    <w:qFormat/>
    <w:pPr>
      <w:spacing w:line="480" w:lineRule="auto"/>
      <w:ind w:firstLineChars="0" w:firstLine="0"/>
      <w:jc w:val="left"/>
      <w:outlineLvl w:val="1"/>
    </w:pPr>
    <w:rPr>
      <w:rFonts w:ascii="黑体" w:eastAsia="黑体" w:hAnsi="Calibri"/>
      <w:sz w:val="32"/>
      <w:szCs w:val="32"/>
      <w:lang w:val="zh-CN"/>
    </w:rPr>
  </w:style>
  <w:style w:type="paragraph" w:customStyle="1" w:styleId="NNN">
    <w:name w:val="N.N.N"/>
    <w:basedOn w:val="afff1"/>
    <w:next w:val="afff1"/>
    <w:link w:val="NNNChar"/>
    <w:qFormat/>
    <w:pPr>
      <w:spacing w:line="480" w:lineRule="auto"/>
      <w:ind w:left="425" w:firstLineChars="0" w:hanging="425"/>
      <w:jc w:val="left"/>
      <w:outlineLvl w:val="2"/>
    </w:pPr>
    <w:rPr>
      <w:rFonts w:ascii="黑体" w:eastAsia="黑体" w:hAnsi="Calibri"/>
      <w:sz w:val="28"/>
      <w:szCs w:val="28"/>
      <w:lang w:val="zh-CN"/>
    </w:rPr>
  </w:style>
  <w:style w:type="paragraph" w:customStyle="1" w:styleId="NNNN">
    <w:name w:val="N.N.N.N"/>
    <w:basedOn w:val="afff1"/>
    <w:next w:val="afff1"/>
    <w:link w:val="NNNNChar"/>
    <w:qFormat/>
    <w:pPr>
      <w:spacing w:line="480" w:lineRule="auto"/>
      <w:ind w:firstLineChars="0" w:firstLine="0"/>
      <w:jc w:val="left"/>
      <w:outlineLvl w:val="3"/>
    </w:pPr>
    <w:rPr>
      <w:rFonts w:ascii="黑体" w:eastAsia="黑体" w:hAnsi="Calibri"/>
      <w:sz w:val="28"/>
      <w:szCs w:val="28"/>
      <w:lang w:val="zh-CN"/>
    </w:rPr>
  </w:style>
  <w:style w:type="character" w:customStyle="1" w:styleId="NNChar">
    <w:name w:val="N.N Char"/>
    <w:link w:val="NN"/>
    <w:qFormat/>
    <w:locked/>
    <w:rPr>
      <w:rFonts w:ascii="黑体" w:eastAsia="黑体" w:hAnsi="Calibri"/>
      <w:kern w:val="2"/>
      <w:sz w:val="32"/>
      <w:szCs w:val="32"/>
      <w:lang w:val="zh-CN" w:eastAsia="zh-CN"/>
    </w:rPr>
  </w:style>
  <w:style w:type="character" w:customStyle="1" w:styleId="ALTZCharCharCh">
    <w:name w:val="样式 正文缩进正文（首行缩进两字）缩进ALT+Z表正文正文非缩进正文编号特点四号四号 Char Char Ch..."/>
    <w:qFormat/>
    <w:rPr>
      <w:rFonts w:ascii="仿宋_GB2312" w:eastAsia="仿宋_GB2312" w:hAnsi="宋体"/>
      <w:spacing w:val="0"/>
      <w:kern w:val="2"/>
      <w:sz w:val="24"/>
      <w:szCs w:val="24"/>
      <w:lang w:val="en-US" w:eastAsia="zh-CN" w:bidi="ar-SA"/>
    </w:rPr>
  </w:style>
  <w:style w:type="character" w:customStyle="1" w:styleId="NNNChar">
    <w:name w:val="N.N.N Char"/>
    <w:link w:val="NNN"/>
    <w:qFormat/>
    <w:rPr>
      <w:rFonts w:ascii="黑体" w:eastAsia="黑体" w:hAnsi="Calibri"/>
      <w:kern w:val="2"/>
      <w:sz w:val="28"/>
      <w:szCs w:val="28"/>
      <w:lang w:val="zh-CN" w:eastAsia="zh-CN"/>
    </w:rPr>
  </w:style>
  <w:style w:type="character" w:customStyle="1" w:styleId="Charfc">
    <w:name w:val="伪造正文 Char"/>
    <w:link w:val="afffffffffffffffffff5"/>
    <w:qFormat/>
    <w:locked/>
    <w:rPr>
      <w:rFonts w:ascii="仿宋_GB2312" w:eastAsia="仿宋_GB2312"/>
      <w:sz w:val="24"/>
      <w:szCs w:val="24"/>
    </w:rPr>
  </w:style>
  <w:style w:type="paragraph" w:customStyle="1" w:styleId="afffffffffffffffffff5">
    <w:name w:val="伪造正文"/>
    <w:link w:val="Charfc"/>
    <w:qFormat/>
    <w:pPr>
      <w:spacing w:after="100" w:afterAutospacing="1" w:line="400" w:lineRule="exact"/>
      <w:ind w:firstLineChars="400" w:firstLine="400"/>
    </w:pPr>
    <w:rPr>
      <w:rFonts w:ascii="仿宋_GB2312" w:eastAsia="仿宋_GB2312"/>
      <w:sz w:val="24"/>
      <w:szCs w:val="24"/>
    </w:rPr>
  </w:style>
  <w:style w:type="character" w:customStyle="1" w:styleId="NNNNChar">
    <w:name w:val="N.N.N.N Char"/>
    <w:link w:val="NNNN"/>
    <w:qFormat/>
    <w:locked/>
    <w:rPr>
      <w:rFonts w:ascii="黑体" w:eastAsia="黑体" w:hAnsi="Calibri"/>
      <w:kern w:val="2"/>
      <w:sz w:val="28"/>
      <w:szCs w:val="28"/>
      <w:lang w:val="zh-CN" w:eastAsia="zh-CN"/>
    </w:rPr>
  </w:style>
  <w:style w:type="character" w:customStyle="1" w:styleId="2Char9">
    <w:name w:val="样式2 Char"/>
    <w:qFormat/>
    <w:locked/>
    <w:rPr>
      <w:rFonts w:ascii="宋体" w:hAnsi="宋体"/>
      <w:color w:val="000000"/>
      <w:spacing w:val="20"/>
      <w:kern w:val="2"/>
      <w:sz w:val="24"/>
      <w:lang w:val="zh-CN" w:eastAsia="zh-CN"/>
    </w:rPr>
  </w:style>
  <w:style w:type="paragraph" w:customStyle="1" w:styleId="ProdBulletHeader">
    <w:name w:val="Prod_Bullet Header"/>
    <w:basedOn w:val="afff1"/>
    <w:uiPriority w:val="99"/>
    <w:qFormat/>
    <w:pPr>
      <w:widowControl/>
      <w:tabs>
        <w:tab w:val="left" w:pos="2592"/>
      </w:tabs>
      <w:spacing w:before="160"/>
      <w:ind w:left="144" w:firstLineChars="0" w:hanging="144"/>
      <w:jc w:val="left"/>
    </w:pPr>
    <w:rPr>
      <w:rFonts w:ascii="Verdana" w:hAnsi="Verdana" w:cs="Verdana"/>
      <w:b/>
      <w:bCs/>
      <w:snapToGrid w:val="0"/>
      <w:kern w:val="0"/>
      <w:sz w:val="20"/>
      <w:szCs w:val="20"/>
    </w:rPr>
  </w:style>
  <w:style w:type="character" w:customStyle="1" w:styleId="NChar">
    <w:name w:val="N Char"/>
    <w:qFormat/>
    <w:rPr>
      <w:rFonts w:ascii="黑体" w:eastAsia="黑体"/>
      <w:kern w:val="2"/>
      <w:sz w:val="44"/>
      <w:szCs w:val="44"/>
      <w:lang w:val="zh-CN" w:eastAsia="zh-CN"/>
    </w:rPr>
  </w:style>
  <w:style w:type="paragraph" w:customStyle="1" w:styleId="CharChar1Char2">
    <w:name w:val="Char Char1 Char2"/>
    <w:basedOn w:val="afff1"/>
    <w:uiPriority w:val="99"/>
    <w:qFormat/>
    <w:pPr>
      <w:tabs>
        <w:tab w:val="left" w:pos="420"/>
      </w:tabs>
      <w:ind w:left="420" w:firstLineChars="0" w:hanging="420"/>
      <w:jc w:val="left"/>
    </w:pPr>
  </w:style>
  <w:style w:type="paragraph" w:customStyle="1" w:styleId="CharChar1CharChar1CharCharCharCharCharChar3">
    <w:name w:val="Char Char1 Char Char1 Char Char Char Char Char Char3"/>
    <w:basedOn w:val="afff1"/>
    <w:uiPriority w:val="99"/>
    <w:qFormat/>
    <w:pPr>
      <w:widowControl/>
      <w:spacing w:after="160" w:line="240" w:lineRule="exact"/>
      <w:ind w:firstLineChars="0" w:firstLine="0"/>
      <w:jc w:val="left"/>
    </w:pPr>
    <w:rPr>
      <w:rFonts w:ascii="Verdana" w:hAnsi="Verdana"/>
      <w:kern w:val="0"/>
      <w:sz w:val="20"/>
      <w:szCs w:val="20"/>
      <w:lang w:eastAsia="en-US"/>
    </w:rPr>
  </w:style>
  <w:style w:type="paragraph" w:customStyle="1" w:styleId="210">
    <w:name w:val="样式 标题 2 + 右侧:  1 字符"/>
    <w:basedOn w:val="23"/>
    <w:uiPriority w:val="99"/>
    <w:qFormat/>
    <w:pPr>
      <w:numPr>
        <w:numId w:val="39"/>
      </w:numPr>
      <w:tabs>
        <w:tab w:val="left" w:pos="576"/>
      </w:tabs>
      <w:spacing w:before="260" w:after="260" w:line="416" w:lineRule="auto"/>
      <w:ind w:left="576" w:rightChars="100" w:right="280"/>
    </w:pPr>
    <w:rPr>
      <w:rFonts w:cs="宋体"/>
      <w:b w:val="0"/>
      <w:szCs w:val="20"/>
      <w:lang w:val="zh-CN"/>
    </w:rPr>
  </w:style>
  <w:style w:type="paragraph" w:customStyle="1" w:styleId="Style24">
    <w:name w:val="_Style 24"/>
    <w:basedOn w:val="afff1"/>
    <w:uiPriority w:val="99"/>
    <w:qFormat/>
    <w:pPr>
      <w:widowControl/>
      <w:spacing w:after="160" w:line="240" w:lineRule="exact"/>
      <w:ind w:firstLineChars="0" w:firstLine="0"/>
      <w:jc w:val="left"/>
    </w:pPr>
  </w:style>
  <w:style w:type="character" w:customStyle="1" w:styleId="afffffffffffffffffff6">
    <w:name w:val="正文强调字符"/>
    <w:qFormat/>
    <w:rPr>
      <w:b/>
    </w:rPr>
  </w:style>
  <w:style w:type="paragraph" w:customStyle="1" w:styleId="1ffe">
    <w:name w:val="普通(网站)1"/>
    <w:basedOn w:val="afff1"/>
    <w:qFormat/>
    <w:pPr>
      <w:widowControl/>
      <w:spacing w:before="100" w:beforeAutospacing="1" w:after="100" w:afterAutospacing="1"/>
      <w:ind w:firstLineChars="0" w:firstLine="0"/>
      <w:jc w:val="left"/>
    </w:pPr>
    <w:rPr>
      <w:rFonts w:ascii="宋体" w:hAnsi="宋体" w:cs="宋体"/>
      <w:kern w:val="0"/>
    </w:rPr>
  </w:style>
  <w:style w:type="paragraph" w:customStyle="1" w:styleId="afffffffffffffffffff7">
    <w:name w:val="@圈强调"/>
    <w:basedOn w:val="afff1"/>
    <w:uiPriority w:val="99"/>
    <w:qFormat/>
    <w:pPr>
      <w:ind w:firstLineChars="0" w:firstLine="0"/>
      <w:jc w:val="left"/>
    </w:pPr>
    <w:rPr>
      <w:rFonts w:ascii="Calibri" w:hAnsi="Calibri"/>
      <w:b/>
    </w:rPr>
  </w:style>
  <w:style w:type="paragraph" w:customStyle="1" w:styleId="aff3">
    <w:name w:val="@星强调"/>
    <w:basedOn w:val="afff1"/>
    <w:uiPriority w:val="99"/>
    <w:qFormat/>
    <w:pPr>
      <w:numPr>
        <w:numId w:val="47"/>
      </w:numPr>
      <w:ind w:left="0" w:firstLineChars="0" w:firstLine="420"/>
      <w:jc w:val="left"/>
    </w:pPr>
    <w:rPr>
      <w:rFonts w:ascii="Calibri" w:hAnsi="Calibri"/>
    </w:rPr>
  </w:style>
  <w:style w:type="paragraph" w:customStyle="1" w:styleId="afffffffffffffffffff8">
    <w:name w:val="@图标头"/>
    <w:basedOn w:val="afff1"/>
    <w:uiPriority w:val="99"/>
    <w:qFormat/>
    <w:pPr>
      <w:ind w:firstLine="482"/>
      <w:jc w:val="center"/>
    </w:pPr>
    <w:rPr>
      <w:rFonts w:ascii="Calibri" w:hAnsi="Calibri"/>
      <w:b/>
    </w:rPr>
  </w:style>
  <w:style w:type="paragraph" w:customStyle="1" w:styleId="af0">
    <w:name w:val="@框罗列"/>
    <w:basedOn w:val="afff1"/>
    <w:uiPriority w:val="99"/>
    <w:qFormat/>
    <w:pPr>
      <w:numPr>
        <w:numId w:val="48"/>
      </w:numPr>
      <w:ind w:firstLineChars="0" w:firstLine="0"/>
      <w:jc w:val="left"/>
    </w:pPr>
    <w:rPr>
      <w:rFonts w:ascii="Calibri" w:hAnsi="Calibri"/>
    </w:rPr>
  </w:style>
  <w:style w:type="paragraph" w:customStyle="1" w:styleId="afffffffffffffffffff9">
    <w:name w:val="@表格图片名"/>
    <w:basedOn w:val="afff1"/>
    <w:uiPriority w:val="99"/>
    <w:qFormat/>
    <w:pPr>
      <w:ind w:firstLine="482"/>
      <w:jc w:val="center"/>
    </w:pPr>
    <w:rPr>
      <w:rFonts w:ascii="Calibri" w:hAnsi="Calibri"/>
      <w:b/>
    </w:rPr>
  </w:style>
  <w:style w:type="paragraph" w:customStyle="1" w:styleId="afffffffffffffffffffa">
    <w:name w:val="@加粗强调"/>
    <w:basedOn w:val="afffffffffffffffffff7"/>
    <w:uiPriority w:val="99"/>
    <w:qFormat/>
    <w:pPr>
      <w:ind w:left="480"/>
    </w:pPr>
  </w:style>
  <w:style w:type="character" w:customStyle="1" w:styleId="menu1">
    <w:name w:val="menu1"/>
    <w:uiPriority w:val="99"/>
    <w:qFormat/>
    <w:rPr>
      <w:rFonts w:cs="Times New Roman"/>
    </w:rPr>
  </w:style>
  <w:style w:type="character" w:customStyle="1" w:styleId="menu2">
    <w:name w:val="menu2"/>
    <w:uiPriority w:val="99"/>
    <w:qFormat/>
    <w:rPr>
      <w:rFonts w:cs="Times New Roman"/>
    </w:rPr>
  </w:style>
  <w:style w:type="character" w:customStyle="1" w:styleId="menu3">
    <w:name w:val="menu3"/>
    <w:uiPriority w:val="99"/>
    <w:qFormat/>
    <w:rPr>
      <w:rFonts w:cs="Times New Roman"/>
    </w:rPr>
  </w:style>
  <w:style w:type="character" w:customStyle="1" w:styleId="viewcolumnleft1">
    <w:name w:val="view_column_left1"/>
    <w:uiPriority w:val="99"/>
    <w:qFormat/>
    <w:rPr>
      <w:rFonts w:cs="Times New Roman"/>
      <w:color w:val="000000"/>
      <w:sz w:val="14"/>
      <w:szCs w:val="14"/>
    </w:rPr>
  </w:style>
  <w:style w:type="character" w:customStyle="1" w:styleId="CharChar8">
    <w:name w:val="Char Char8"/>
    <w:uiPriority w:val="99"/>
    <w:qFormat/>
    <w:rPr>
      <w:rFonts w:cs="Times New Roman"/>
      <w:kern w:val="2"/>
      <w:sz w:val="18"/>
      <w:szCs w:val="18"/>
    </w:rPr>
  </w:style>
  <w:style w:type="paragraph" w:customStyle="1" w:styleId="xl69">
    <w:name w:val="xl69"/>
    <w:basedOn w:val="afff1"/>
    <w:qFormat/>
    <w:pPr>
      <w:widowControl/>
      <w:pBdr>
        <w:left w:val="single" w:sz="4" w:space="0" w:color="000000"/>
        <w:right w:val="single" w:sz="4" w:space="0" w:color="000000"/>
      </w:pBdr>
      <w:spacing w:before="100" w:beforeAutospacing="1" w:after="100" w:afterAutospacing="1" w:line="240" w:lineRule="auto"/>
      <w:ind w:firstLineChars="0" w:firstLine="0"/>
      <w:jc w:val="center"/>
    </w:pPr>
    <w:rPr>
      <w:rFonts w:ascii="??" w:hAnsi="??" w:cs="宋体"/>
      <w:color w:val="000000"/>
      <w:kern w:val="0"/>
      <w:sz w:val="18"/>
      <w:szCs w:val="18"/>
    </w:rPr>
  </w:style>
  <w:style w:type="paragraph" w:customStyle="1" w:styleId="xl70">
    <w:name w:val="xl70"/>
    <w:basedOn w:val="afff1"/>
    <w:qFormat/>
    <w:pPr>
      <w:widowControl/>
      <w:pBdr>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ascii="??" w:hAnsi="??" w:cs="宋体"/>
      <w:color w:val="000000"/>
      <w:kern w:val="0"/>
      <w:sz w:val="18"/>
      <w:szCs w:val="18"/>
    </w:rPr>
  </w:style>
  <w:style w:type="paragraph" w:customStyle="1" w:styleId="xl71">
    <w:name w:val="xl71"/>
    <w:basedOn w:val="afff1"/>
    <w:qFormat/>
    <w:pPr>
      <w:widowControl/>
      <w:pBdr>
        <w:top w:val="single" w:sz="4" w:space="0" w:color="000000"/>
        <w:left w:val="single" w:sz="4" w:space="0" w:color="000000"/>
        <w:bottom w:val="single" w:sz="4" w:space="0" w:color="000000"/>
      </w:pBdr>
      <w:spacing w:before="100" w:beforeAutospacing="1" w:after="100" w:afterAutospacing="1" w:line="240" w:lineRule="auto"/>
      <w:ind w:firstLineChars="0" w:firstLine="0"/>
      <w:jc w:val="center"/>
    </w:pPr>
    <w:rPr>
      <w:rFonts w:ascii="??" w:hAnsi="??" w:cs="宋体"/>
      <w:color w:val="000000"/>
      <w:kern w:val="0"/>
      <w:sz w:val="18"/>
      <w:szCs w:val="18"/>
    </w:rPr>
  </w:style>
  <w:style w:type="paragraph" w:customStyle="1" w:styleId="xl72">
    <w:name w:val="xl72"/>
    <w:basedOn w:val="afff1"/>
    <w:qFormat/>
    <w:pPr>
      <w:widowControl/>
      <w:pBdr>
        <w:top w:val="single" w:sz="4" w:space="0" w:color="000000"/>
        <w:bottom w:val="single" w:sz="4" w:space="0" w:color="000000"/>
      </w:pBdr>
      <w:spacing w:before="100" w:beforeAutospacing="1" w:after="100" w:afterAutospacing="1" w:line="240" w:lineRule="auto"/>
      <w:ind w:firstLineChars="0" w:firstLine="0"/>
      <w:jc w:val="center"/>
    </w:pPr>
    <w:rPr>
      <w:rFonts w:ascii="??" w:hAnsi="??" w:cs="宋体"/>
      <w:color w:val="000000"/>
      <w:kern w:val="0"/>
      <w:sz w:val="18"/>
      <w:szCs w:val="18"/>
    </w:rPr>
  </w:style>
  <w:style w:type="paragraph" w:customStyle="1" w:styleId="xl73">
    <w:name w:val="xl73"/>
    <w:basedOn w:val="afff1"/>
    <w:qFormat/>
    <w:pPr>
      <w:widowControl/>
      <w:pBdr>
        <w:top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ascii="??" w:hAnsi="??" w:cs="宋体"/>
      <w:color w:val="000000"/>
      <w:kern w:val="0"/>
      <w:sz w:val="18"/>
      <w:szCs w:val="18"/>
    </w:rPr>
  </w:style>
  <w:style w:type="paragraph" w:customStyle="1" w:styleId="xl74">
    <w:name w:val="xl74"/>
    <w:basedOn w:val="afff1"/>
    <w:qFormat/>
    <w:pPr>
      <w:widowControl/>
      <w:pBdr>
        <w:left w:val="single" w:sz="4" w:space="0" w:color="000000"/>
        <w:right w:val="single" w:sz="4" w:space="0" w:color="000000"/>
      </w:pBdr>
      <w:spacing w:before="100" w:beforeAutospacing="1" w:after="100" w:afterAutospacing="1" w:line="240" w:lineRule="auto"/>
      <w:ind w:firstLineChars="0" w:firstLine="0"/>
      <w:jc w:val="center"/>
    </w:pPr>
    <w:rPr>
      <w:rFonts w:ascii="??" w:hAnsi="??" w:cs="宋体"/>
      <w:color w:val="000000"/>
      <w:kern w:val="0"/>
      <w:sz w:val="18"/>
      <w:szCs w:val="18"/>
    </w:rPr>
  </w:style>
  <w:style w:type="paragraph" w:customStyle="1" w:styleId="xl75">
    <w:name w:val="xl75"/>
    <w:basedOn w:val="afff1"/>
    <w:qFormat/>
    <w:pPr>
      <w:widowControl/>
      <w:pBdr>
        <w:top w:val="single" w:sz="4" w:space="0" w:color="000000"/>
        <w:left w:val="single" w:sz="4" w:space="0" w:color="000000"/>
        <w:bottom w:val="single" w:sz="4" w:space="0" w:color="000000"/>
      </w:pBdr>
      <w:shd w:val="clear" w:color="000000" w:fill="FFFFFF"/>
      <w:spacing w:before="100" w:beforeAutospacing="1" w:after="100" w:afterAutospacing="1" w:line="240" w:lineRule="auto"/>
      <w:ind w:firstLineChars="0" w:firstLine="0"/>
      <w:jc w:val="left"/>
    </w:pPr>
    <w:rPr>
      <w:rFonts w:ascii="??" w:hAnsi="??" w:cs="宋体"/>
      <w:color w:val="000000"/>
      <w:kern w:val="0"/>
      <w:sz w:val="18"/>
      <w:szCs w:val="18"/>
    </w:rPr>
  </w:style>
  <w:style w:type="paragraph" w:customStyle="1" w:styleId="xl76">
    <w:name w:val="xl76"/>
    <w:basedOn w:val="afff1"/>
    <w:qFormat/>
    <w:pPr>
      <w:widowControl/>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Chars="0" w:firstLine="0"/>
      <w:jc w:val="left"/>
    </w:pPr>
    <w:rPr>
      <w:rFonts w:ascii="??" w:hAnsi="??" w:cs="宋体"/>
      <w:color w:val="000000"/>
      <w:kern w:val="0"/>
      <w:sz w:val="18"/>
      <w:szCs w:val="18"/>
    </w:rPr>
  </w:style>
  <w:style w:type="paragraph" w:customStyle="1" w:styleId="CharCharCharCharCharCharCharCharCharCharCharCharCharCharCharCharCharCharChar">
    <w:name w:val="Char Char Char Char Char Char Char Char Char Char Char Char Char Char Char Char Char Char Char"/>
    <w:basedOn w:val="afff1"/>
    <w:uiPriority w:val="99"/>
    <w:qFormat/>
    <w:pPr>
      <w:widowControl/>
      <w:spacing w:after="160" w:line="240" w:lineRule="exact"/>
      <w:ind w:firstLineChars="0" w:firstLine="0"/>
      <w:jc w:val="left"/>
    </w:pPr>
    <w:rPr>
      <w:rFonts w:ascii="Verdana" w:hAnsi="Verdana"/>
      <w:kern w:val="0"/>
      <w:sz w:val="20"/>
      <w:szCs w:val="20"/>
      <w:lang w:eastAsia="en-US"/>
    </w:rPr>
  </w:style>
  <w:style w:type="table" w:customStyle="1" w:styleId="ISMS-1">
    <w:name w:val="ISMS-网格型1"/>
    <w:basedOn w:val="afff3"/>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b">
    <w:name w:val="列出段落3"/>
    <w:basedOn w:val="afff1"/>
    <w:qFormat/>
    <w:pPr>
      <w:widowControl/>
      <w:spacing w:after="200" w:line="276" w:lineRule="auto"/>
      <w:ind w:left="720" w:firstLineChars="0" w:firstLine="0"/>
      <w:contextualSpacing/>
      <w:jc w:val="left"/>
    </w:pPr>
    <w:rPr>
      <w:rFonts w:ascii="Calibri" w:hAnsi="Calibri"/>
      <w:kern w:val="0"/>
      <w:sz w:val="22"/>
      <w:szCs w:val="22"/>
    </w:rPr>
  </w:style>
  <w:style w:type="paragraph" w:customStyle="1" w:styleId="2fff6">
    <w:name w:val="副标题2"/>
    <w:basedOn w:val="afff1"/>
    <w:uiPriority w:val="99"/>
    <w:qFormat/>
    <w:pPr>
      <w:widowControl/>
      <w:spacing w:before="100" w:beforeAutospacing="1" w:after="100" w:afterAutospacing="1"/>
      <w:ind w:firstLineChars="0" w:firstLine="0"/>
      <w:jc w:val="left"/>
    </w:pPr>
    <w:rPr>
      <w:rFonts w:ascii="Arial" w:hAnsi="Arial" w:cs="Arial"/>
      <w:color w:val="666666"/>
      <w:kern w:val="0"/>
      <w:sz w:val="23"/>
      <w:szCs w:val="23"/>
    </w:rPr>
  </w:style>
  <w:style w:type="paragraph" w:customStyle="1" w:styleId="221">
    <w:name w:val="标题 22"/>
    <w:basedOn w:val="afff1"/>
    <w:uiPriority w:val="99"/>
    <w:qFormat/>
    <w:pPr>
      <w:ind w:firstLineChars="0" w:firstLine="0"/>
      <w:jc w:val="left"/>
    </w:pPr>
    <w:rPr>
      <w:rFonts w:cs="Mangal"/>
      <w:lang w:bidi="hi-IN"/>
    </w:rPr>
  </w:style>
  <w:style w:type="table" w:customStyle="1" w:styleId="TableNormal1">
    <w:name w:val="Table Normal1"/>
    <w:semiHidden/>
    <w:qFormat/>
    <w:rPr>
      <w:rFonts w:cs="宋体"/>
      <w:lang w:bidi="hi-IN"/>
    </w:rPr>
    <w:tblPr>
      <w:tblCellMar>
        <w:top w:w="0" w:type="dxa"/>
        <w:left w:w="108" w:type="dxa"/>
        <w:bottom w:w="0" w:type="dxa"/>
        <w:right w:w="108" w:type="dxa"/>
      </w:tblCellMar>
    </w:tblPr>
  </w:style>
  <w:style w:type="table" w:customStyle="1" w:styleId="117">
    <w:name w:val="常规11"/>
    <w:basedOn w:val="afff3"/>
    <w:qFormat/>
    <w:pPr>
      <w:spacing w:before="100" w:beforeAutospacing="1" w:after="100" w:afterAutospacing="1"/>
    </w:pPr>
    <w:rPr>
      <w:rFonts w:ascii="宋体" w:hAnsi="宋体"/>
      <w:sz w:val="24"/>
      <w:szCs w:val="24"/>
    </w:rPr>
    <w:tblPr>
      <w:tblCellMar>
        <w:left w:w="0" w:type="dxa"/>
        <w:right w:w="0" w:type="dxa"/>
      </w:tblCellMar>
    </w:tblPr>
    <w:tcPr>
      <w:noWrap/>
      <w:vAlign w:val="center"/>
    </w:tcPr>
  </w:style>
  <w:style w:type="table" w:customStyle="1" w:styleId="-61">
    <w:name w:val="浅色网格 - 强调文字颜色 61"/>
    <w:basedOn w:val="afff3"/>
    <w:uiPriority w:val="62"/>
    <w:qFormat/>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Engravers MT" w:eastAsia="宋体" w:hAnsi="Engravers M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Engravers MT" w:eastAsia="宋体" w:hAnsi="Engravers M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Engravers MT" w:eastAsia="宋体" w:hAnsi="Engravers MT" w:cs="Times New Roman"/>
        <w:b/>
        <w:bCs/>
      </w:rPr>
    </w:tblStylePr>
    <w:tblStylePr w:type="lastCol">
      <w:rPr>
        <w:rFonts w:ascii="Engravers MT" w:eastAsia="宋体" w:hAnsi="Engravers M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paragraph" w:customStyle="1" w:styleId="2fff7">
    <w:name w:val="普通(网站)2"/>
    <w:basedOn w:val="afff1"/>
    <w:uiPriority w:val="99"/>
    <w:qFormat/>
    <w:pPr>
      <w:widowControl/>
      <w:spacing w:before="100" w:beforeAutospacing="1" w:after="100" w:afterAutospacing="1"/>
      <w:ind w:firstLineChars="0" w:firstLine="0"/>
      <w:jc w:val="left"/>
    </w:pPr>
    <w:rPr>
      <w:rFonts w:ascii="宋体" w:hAnsi="宋体" w:cs="宋体"/>
      <w:kern w:val="0"/>
    </w:rPr>
  </w:style>
  <w:style w:type="table" w:customStyle="1" w:styleId="ISMS-2">
    <w:name w:val="ISMS-网格型2"/>
    <w:basedOn w:val="afff3"/>
    <w:uiPriority w:val="9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 12"/>
    <w:basedOn w:val="afff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3fc">
    <w:name w:val="副标题3"/>
    <w:basedOn w:val="afff1"/>
    <w:uiPriority w:val="99"/>
    <w:qFormat/>
    <w:pPr>
      <w:widowControl/>
      <w:spacing w:before="100" w:beforeAutospacing="1" w:after="100" w:afterAutospacing="1"/>
      <w:ind w:firstLineChars="0" w:firstLine="0"/>
      <w:jc w:val="left"/>
    </w:pPr>
    <w:rPr>
      <w:rFonts w:ascii="Arial" w:hAnsi="Arial" w:cs="Arial"/>
      <w:color w:val="666666"/>
      <w:kern w:val="0"/>
      <w:sz w:val="23"/>
      <w:szCs w:val="23"/>
    </w:rPr>
  </w:style>
  <w:style w:type="paragraph" w:customStyle="1" w:styleId="86">
    <w:name w:val="标题8"/>
    <w:basedOn w:val="afff1"/>
    <w:uiPriority w:val="99"/>
    <w:qFormat/>
    <w:pPr>
      <w:widowControl/>
      <w:spacing w:before="100" w:beforeAutospacing="1" w:after="100" w:afterAutospacing="1" w:line="405" w:lineRule="atLeast"/>
      <w:ind w:firstLineChars="0" w:firstLine="0"/>
      <w:jc w:val="left"/>
    </w:pPr>
    <w:rPr>
      <w:rFonts w:ascii="Arial" w:hAnsi="Arial" w:cs="Arial"/>
      <w:kern w:val="0"/>
      <w:sz w:val="38"/>
      <w:szCs w:val="38"/>
    </w:rPr>
  </w:style>
  <w:style w:type="paragraph" w:customStyle="1" w:styleId="230">
    <w:name w:val="标题 23"/>
    <w:basedOn w:val="afff1"/>
    <w:uiPriority w:val="99"/>
    <w:qFormat/>
    <w:pPr>
      <w:ind w:firstLineChars="0" w:firstLine="0"/>
    </w:pPr>
    <w:rPr>
      <w:rFonts w:cs="Mangal"/>
      <w:lang w:bidi="hi-IN"/>
    </w:rPr>
  </w:style>
  <w:style w:type="table" w:customStyle="1" w:styleId="TableNormal2">
    <w:name w:val="Table Normal2"/>
    <w:semiHidden/>
    <w:qFormat/>
    <w:rPr>
      <w:rFonts w:cs="宋体"/>
      <w:lang w:bidi="hi-IN"/>
    </w:rPr>
    <w:tblPr>
      <w:tblCellMar>
        <w:top w:w="0" w:type="dxa"/>
        <w:left w:w="108" w:type="dxa"/>
        <w:bottom w:w="0" w:type="dxa"/>
        <w:right w:w="108" w:type="dxa"/>
      </w:tblCellMar>
    </w:tblPr>
  </w:style>
  <w:style w:type="table" w:customStyle="1" w:styleId="121">
    <w:name w:val="常规12"/>
    <w:basedOn w:val="afff3"/>
    <w:qFormat/>
    <w:pPr>
      <w:spacing w:before="100" w:beforeAutospacing="1" w:after="100" w:afterAutospacing="1"/>
    </w:pPr>
    <w:rPr>
      <w:rFonts w:ascii="宋体" w:hAnsi="宋体"/>
      <w:sz w:val="24"/>
      <w:szCs w:val="24"/>
    </w:rPr>
    <w:tblPr>
      <w:tblCellMar>
        <w:left w:w="0" w:type="dxa"/>
        <w:right w:w="0" w:type="dxa"/>
      </w:tblCellMar>
    </w:tblPr>
    <w:tcPr>
      <w:noWrap/>
      <w:vAlign w:val="center"/>
    </w:tcPr>
  </w:style>
  <w:style w:type="table" w:customStyle="1" w:styleId="-62">
    <w:name w:val="浅色网格 - 强调文字颜色 62"/>
    <w:basedOn w:val="afff3"/>
    <w:uiPriority w:val="62"/>
    <w:qFormat/>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Engravers MT" w:eastAsia="宋体" w:hAnsi="Engravers M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Engravers MT" w:eastAsia="宋体" w:hAnsi="Engravers M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Engravers MT" w:eastAsia="宋体" w:hAnsi="Engravers MT" w:cs="Times New Roman"/>
        <w:b/>
        <w:bCs/>
      </w:rPr>
    </w:tblStylePr>
    <w:tblStylePr w:type="lastCol">
      <w:rPr>
        <w:rFonts w:ascii="Engravers MT" w:eastAsia="宋体" w:hAnsi="Engravers M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paragraph" w:customStyle="1" w:styleId="3fd">
    <w:name w:val="普通(网站)3"/>
    <w:basedOn w:val="afff1"/>
    <w:uiPriority w:val="99"/>
    <w:qFormat/>
    <w:pPr>
      <w:widowControl/>
      <w:spacing w:before="100" w:beforeAutospacing="1" w:after="100" w:afterAutospacing="1"/>
      <w:ind w:firstLineChars="0" w:firstLine="0"/>
      <w:jc w:val="left"/>
    </w:pPr>
    <w:rPr>
      <w:rFonts w:ascii="宋体" w:hAnsi="宋体" w:cs="宋体"/>
      <w:kern w:val="0"/>
    </w:rPr>
  </w:style>
  <w:style w:type="paragraph" w:customStyle="1" w:styleId="afffffffffffffffffffb">
    <w:name w:val="一、"/>
    <w:basedOn w:val="affffffffffffffff3"/>
    <w:link w:val="Charfd"/>
    <w:qFormat/>
  </w:style>
  <w:style w:type="paragraph" w:customStyle="1" w:styleId="14">
    <w:name w:val="1、"/>
    <w:basedOn w:val="afffffffffffffffffffb"/>
    <w:link w:val="1Char2"/>
    <w:uiPriority w:val="99"/>
    <w:qFormat/>
    <w:pPr>
      <w:numPr>
        <w:numId w:val="49"/>
      </w:numPr>
      <w:ind w:firstLineChars="0" w:firstLine="0"/>
    </w:pPr>
  </w:style>
  <w:style w:type="character" w:customStyle="1" w:styleId="Charfd">
    <w:name w:val="一、 Char"/>
    <w:link w:val="afffffffffffffffffffb"/>
    <w:qFormat/>
    <w:rPr>
      <w:rFonts w:ascii="Arial" w:hAnsi="Arial" w:cs="Arial"/>
      <w:sz w:val="24"/>
      <w:szCs w:val="21"/>
    </w:rPr>
  </w:style>
  <w:style w:type="paragraph" w:customStyle="1" w:styleId="11">
    <w:name w:val="编号1"/>
    <w:link w:val="1Char3"/>
    <w:uiPriority w:val="99"/>
    <w:qFormat/>
    <w:pPr>
      <w:numPr>
        <w:numId w:val="50"/>
      </w:numPr>
      <w:adjustRightInd w:val="0"/>
      <w:spacing w:beforeLines="50" w:before="50" w:afterLines="50" w:after="50" w:line="460" w:lineRule="exact"/>
      <w:ind w:left="840" w:hanging="360"/>
    </w:pPr>
    <w:rPr>
      <w:rFonts w:ascii="Arial" w:hAnsi="Arial" w:cs="Arial"/>
      <w:sz w:val="24"/>
      <w:szCs w:val="21"/>
    </w:rPr>
  </w:style>
  <w:style w:type="character" w:customStyle="1" w:styleId="1Char2">
    <w:name w:val="1、 Char"/>
    <w:link w:val="14"/>
    <w:uiPriority w:val="99"/>
    <w:qFormat/>
    <w:rPr>
      <w:rFonts w:ascii="Arial" w:hAnsi="Arial" w:cs="Arial"/>
      <w:sz w:val="24"/>
      <w:szCs w:val="21"/>
    </w:rPr>
  </w:style>
  <w:style w:type="character" w:customStyle="1" w:styleId="8Char">
    <w:name w:val="样式8 Char"/>
    <w:uiPriority w:val="99"/>
    <w:qFormat/>
  </w:style>
  <w:style w:type="paragraph" w:customStyle="1" w:styleId="34">
    <w:name w:val="编号3"/>
    <w:link w:val="3Char"/>
    <w:uiPriority w:val="99"/>
    <w:qFormat/>
    <w:pPr>
      <w:numPr>
        <w:numId w:val="51"/>
      </w:numPr>
      <w:adjustRightInd w:val="0"/>
      <w:spacing w:beforeLines="50" w:before="50" w:afterLines="50" w:after="50" w:line="460" w:lineRule="exact"/>
      <w:ind w:firstLine="0"/>
    </w:pPr>
    <w:rPr>
      <w:rFonts w:ascii="Arial" w:hAnsi="Arial" w:cs="Arial"/>
      <w:sz w:val="24"/>
      <w:szCs w:val="21"/>
    </w:rPr>
  </w:style>
  <w:style w:type="character" w:customStyle="1" w:styleId="1Char3">
    <w:name w:val="编号1 Char"/>
    <w:link w:val="11"/>
    <w:uiPriority w:val="99"/>
    <w:qFormat/>
    <w:rPr>
      <w:rFonts w:ascii="Arial" w:hAnsi="Arial" w:cs="Arial"/>
      <w:sz w:val="24"/>
      <w:szCs w:val="21"/>
    </w:rPr>
  </w:style>
  <w:style w:type="character" w:customStyle="1" w:styleId="7Char">
    <w:name w:val="样式7 Char"/>
    <w:uiPriority w:val="99"/>
    <w:qFormat/>
  </w:style>
  <w:style w:type="character" w:customStyle="1" w:styleId="3Char">
    <w:name w:val="编号3 Char"/>
    <w:link w:val="34"/>
    <w:uiPriority w:val="99"/>
    <w:qFormat/>
    <w:rPr>
      <w:rFonts w:ascii="Arial" w:hAnsi="Arial" w:cs="Arial"/>
      <w:sz w:val="24"/>
      <w:szCs w:val="21"/>
    </w:rPr>
  </w:style>
  <w:style w:type="character" w:customStyle="1" w:styleId="9Char">
    <w:name w:val="样式9 Char"/>
    <w:uiPriority w:val="99"/>
    <w:qFormat/>
  </w:style>
  <w:style w:type="paragraph" w:customStyle="1" w:styleId="a2">
    <w:name w:val="二级列项"/>
    <w:basedOn w:val="afff1"/>
    <w:uiPriority w:val="99"/>
    <w:qFormat/>
    <w:pPr>
      <w:numPr>
        <w:numId w:val="52"/>
      </w:numPr>
      <w:tabs>
        <w:tab w:val="left" w:pos="432"/>
      </w:tabs>
      <w:ind w:leftChars="350" w:left="350" w:firstLine="0"/>
    </w:pPr>
    <w:rPr>
      <w:rFonts w:ascii="Calibri" w:eastAsia="仿宋" w:hAnsi="Calibri"/>
      <w:sz w:val="28"/>
      <w:szCs w:val="21"/>
    </w:rPr>
  </w:style>
  <w:style w:type="paragraph" w:customStyle="1" w:styleId="CharChar21">
    <w:name w:val="Char Char21"/>
    <w:basedOn w:val="affff3"/>
    <w:uiPriority w:val="99"/>
    <w:qFormat/>
    <w:pPr>
      <w:widowControl/>
      <w:spacing w:line="240" w:lineRule="auto"/>
      <w:ind w:firstLineChars="0" w:firstLine="454"/>
      <w:jc w:val="left"/>
    </w:pPr>
    <w:rPr>
      <w:rFonts w:ascii="Tahoma" w:hAnsi="Tahoma" w:cs="宋体"/>
      <w:kern w:val="0"/>
      <w:sz w:val="24"/>
      <w:szCs w:val="20"/>
    </w:rPr>
  </w:style>
  <w:style w:type="character" w:customStyle="1" w:styleId="Charfe">
    <w:name w:val="正文 + 三号 Char"/>
    <w:qFormat/>
    <w:rPr>
      <w:rFonts w:eastAsia="宋体"/>
      <w:kern w:val="2"/>
      <w:sz w:val="21"/>
      <w:lang w:val="en-US" w:eastAsia="zh-CN"/>
    </w:rPr>
  </w:style>
  <w:style w:type="paragraph" w:customStyle="1" w:styleId="153">
    <w:name w:val="样式 小四 行距: 1.5 倍行距"/>
    <w:basedOn w:val="afff1"/>
    <w:uiPriority w:val="99"/>
    <w:qFormat/>
    <w:pPr>
      <w:ind w:firstLine="480"/>
    </w:pPr>
    <w:rPr>
      <w:rFonts w:cs="宋体"/>
      <w:sz w:val="28"/>
      <w:szCs w:val="20"/>
    </w:rPr>
  </w:style>
  <w:style w:type="character" w:customStyle="1" w:styleId="BidCharChar">
    <w:name w:val="Bid_正文 Char Char"/>
    <w:qFormat/>
    <w:rPr>
      <w:rFonts w:ascii="Times New Roman" w:hAnsi="Times New Roman"/>
      <w:kern w:val="2"/>
      <w:sz w:val="24"/>
    </w:rPr>
  </w:style>
  <w:style w:type="paragraph" w:customStyle="1" w:styleId="1fff">
    <w:name w:val="正文文本缩进1"/>
    <w:basedOn w:val="afff1"/>
    <w:uiPriority w:val="99"/>
    <w:qFormat/>
    <w:pPr>
      <w:spacing w:after="120"/>
      <w:ind w:left="420" w:firstLine="480"/>
      <w:jc w:val="left"/>
    </w:pPr>
    <w:rPr>
      <w:color w:val="000000"/>
      <w:sz w:val="28"/>
    </w:rPr>
  </w:style>
  <w:style w:type="paragraph" w:customStyle="1" w:styleId="2fff8">
    <w:name w:val="正文文本缩进2"/>
    <w:basedOn w:val="afff1"/>
    <w:uiPriority w:val="99"/>
    <w:qFormat/>
    <w:pPr>
      <w:spacing w:after="120"/>
      <w:ind w:left="420" w:firstLine="480"/>
      <w:jc w:val="left"/>
    </w:pPr>
    <w:rPr>
      <w:color w:val="000000"/>
      <w:sz w:val="28"/>
    </w:rPr>
  </w:style>
  <w:style w:type="paragraph" w:customStyle="1" w:styleId="3fe">
    <w:name w:val="正文缩进3"/>
    <w:basedOn w:val="afff1"/>
    <w:uiPriority w:val="99"/>
    <w:qFormat/>
    <w:pPr>
      <w:ind w:firstLine="420"/>
      <w:jc w:val="left"/>
    </w:pPr>
    <w:rPr>
      <w:sz w:val="21"/>
    </w:rPr>
  </w:style>
  <w:style w:type="paragraph" w:customStyle="1" w:styleId="66">
    <w:name w:val="列出段落6"/>
    <w:basedOn w:val="afff1"/>
    <w:uiPriority w:val="99"/>
    <w:qFormat/>
    <w:pPr>
      <w:widowControl/>
      <w:ind w:firstLine="420"/>
      <w:jc w:val="left"/>
    </w:pPr>
    <w:rPr>
      <w:rFonts w:ascii="宋体" w:hAnsi="宋体" w:cs="宋体"/>
      <w:kern w:val="0"/>
    </w:rPr>
  </w:style>
  <w:style w:type="paragraph" w:customStyle="1" w:styleId="ICSS10">
    <w:name w:val="ICSS1级文本无缩进"/>
    <w:basedOn w:val="ICSS1"/>
    <w:uiPriority w:val="99"/>
    <w:qFormat/>
    <w:pPr>
      <w:ind w:firstLineChars="0" w:firstLine="0"/>
      <w:jc w:val="both"/>
    </w:pPr>
    <w:rPr>
      <w:szCs w:val="24"/>
    </w:rPr>
  </w:style>
  <w:style w:type="paragraph" w:customStyle="1" w:styleId="75">
    <w:name w:val="列出段落7"/>
    <w:basedOn w:val="afff1"/>
    <w:uiPriority w:val="99"/>
    <w:qFormat/>
    <w:pPr>
      <w:ind w:firstLine="420"/>
    </w:pPr>
    <w:rPr>
      <w:rFonts w:ascii="宋体" w:cs="宋体"/>
      <w:color w:val="000000"/>
      <w:sz w:val="28"/>
      <w:szCs w:val="28"/>
    </w:rPr>
  </w:style>
  <w:style w:type="paragraph" w:customStyle="1" w:styleId="2fff9">
    <w:name w:val="正文缩进2字"/>
    <w:basedOn w:val="afff1"/>
    <w:link w:val="2Chara"/>
    <w:qFormat/>
    <w:pPr>
      <w:tabs>
        <w:tab w:val="center" w:pos="4320"/>
        <w:tab w:val="right" w:pos="8640"/>
      </w:tabs>
      <w:ind w:firstLineChars="0" w:firstLine="432"/>
      <w:jc w:val="left"/>
    </w:pPr>
    <w:rPr>
      <w:rFonts w:ascii="宋体" w:hAnsi="宋体"/>
      <w:kern w:val="0"/>
      <w:lang w:val="zh-CN"/>
    </w:rPr>
  </w:style>
  <w:style w:type="character" w:customStyle="1" w:styleId="2Chara">
    <w:name w:val="正文缩进2字 Char"/>
    <w:link w:val="2fff9"/>
    <w:qFormat/>
    <w:rPr>
      <w:rFonts w:ascii="宋体" w:hAnsi="宋体"/>
      <w:sz w:val="24"/>
      <w:szCs w:val="24"/>
      <w:lang w:val="zh-CN" w:eastAsia="zh-CN"/>
    </w:rPr>
  </w:style>
  <w:style w:type="character" w:customStyle="1" w:styleId="tytytytyCharChar">
    <w:name w:val="tytytyty Char Char"/>
    <w:qFormat/>
    <w:rPr>
      <w:rFonts w:ascii="Times New Roman" w:hAnsi="Times New Roman"/>
      <w:kern w:val="2"/>
      <w:sz w:val="24"/>
      <w:szCs w:val="24"/>
    </w:rPr>
  </w:style>
  <w:style w:type="paragraph" w:customStyle="1" w:styleId="87">
    <w:name w:val="列出段落8"/>
    <w:basedOn w:val="afff1"/>
    <w:uiPriority w:val="99"/>
    <w:qFormat/>
    <w:pPr>
      <w:widowControl/>
      <w:ind w:firstLine="420"/>
      <w:jc w:val="left"/>
    </w:pPr>
    <w:rPr>
      <w:rFonts w:ascii="宋体" w:hAnsi="宋体" w:cs="宋体"/>
      <w:kern w:val="0"/>
    </w:rPr>
  </w:style>
  <w:style w:type="paragraph" w:customStyle="1" w:styleId="4e">
    <w:name w:val="正文缩进4"/>
    <w:basedOn w:val="afff1"/>
    <w:uiPriority w:val="99"/>
    <w:qFormat/>
    <w:pPr>
      <w:ind w:firstLine="420"/>
      <w:jc w:val="left"/>
    </w:pPr>
    <w:rPr>
      <w:sz w:val="21"/>
    </w:rPr>
  </w:style>
  <w:style w:type="paragraph" w:customStyle="1" w:styleId="afffffffffffffffffffc">
    <w:name w:val="标准文件_章标题"/>
    <w:next w:val="afff1"/>
    <w:uiPriority w:val="99"/>
    <w:qFormat/>
    <w:pPr>
      <w:adjustRightInd w:val="0"/>
      <w:snapToGrid w:val="0"/>
      <w:spacing w:before="240" w:after="240" w:line="300" w:lineRule="auto"/>
      <w:ind w:left="1"/>
      <w:jc w:val="center"/>
      <w:outlineLvl w:val="1"/>
    </w:pPr>
    <w:rPr>
      <w:rFonts w:ascii="黑体" w:eastAsia="黑体"/>
      <w:spacing w:val="2"/>
      <w:sz w:val="44"/>
    </w:rPr>
  </w:style>
  <w:style w:type="paragraph" w:customStyle="1" w:styleId="-">
    <w:name w:val="标准文件-表标题"/>
    <w:basedOn w:val="afff1"/>
    <w:next w:val="afff1"/>
    <w:uiPriority w:val="99"/>
    <w:qFormat/>
    <w:pPr>
      <w:widowControl/>
      <w:tabs>
        <w:tab w:val="left" w:pos="-567"/>
      </w:tabs>
      <w:adjustRightInd w:val="0"/>
      <w:snapToGrid w:val="0"/>
      <w:spacing w:line="300" w:lineRule="auto"/>
      <w:jc w:val="center"/>
    </w:pPr>
    <w:rPr>
      <w:rFonts w:ascii="黑体" w:eastAsia="黑体" w:hAnsi="宋体"/>
      <w:bCs/>
      <w:color w:val="000000"/>
      <w:spacing w:val="2"/>
      <w:kern w:val="0"/>
    </w:rPr>
  </w:style>
  <w:style w:type="paragraph" w:customStyle="1" w:styleId="-0">
    <w:name w:val="标准文件-图标题"/>
    <w:basedOn w:val="afff1"/>
    <w:next w:val="afff1"/>
    <w:uiPriority w:val="99"/>
    <w:qFormat/>
    <w:pPr>
      <w:widowControl/>
      <w:tabs>
        <w:tab w:val="left" w:pos="3780"/>
        <w:tab w:val="left" w:pos="4260"/>
      </w:tabs>
      <w:adjustRightInd w:val="0"/>
      <w:snapToGrid w:val="0"/>
      <w:spacing w:line="300" w:lineRule="auto"/>
      <w:ind w:left="4260" w:firstLineChars="0" w:hanging="420"/>
      <w:jc w:val="center"/>
    </w:pPr>
    <w:rPr>
      <w:rFonts w:ascii="黑体" w:eastAsia="黑体" w:hAnsi="宋体"/>
      <w:bCs/>
      <w:color w:val="000000"/>
      <w:spacing w:val="2"/>
      <w:kern w:val="0"/>
      <w:szCs w:val="20"/>
    </w:rPr>
  </w:style>
  <w:style w:type="paragraph" w:customStyle="1" w:styleId="afffffffffffffffffffd">
    <w:name w:val="标准文件_二级条标题"/>
    <w:basedOn w:val="afff1"/>
    <w:next w:val="afff1"/>
    <w:uiPriority w:val="99"/>
    <w:qFormat/>
    <w:pPr>
      <w:widowControl/>
      <w:wordWrap w:val="0"/>
      <w:overflowPunct w:val="0"/>
      <w:autoSpaceDE w:val="0"/>
      <w:adjustRightInd w:val="0"/>
      <w:snapToGrid w:val="0"/>
      <w:spacing w:line="300" w:lineRule="auto"/>
      <w:ind w:left="1"/>
      <w:jc w:val="left"/>
      <w:textAlignment w:val="baseline"/>
      <w:outlineLvl w:val="3"/>
    </w:pPr>
    <w:rPr>
      <w:rFonts w:ascii="黑体" w:eastAsia="黑体" w:hAnsi="宋体"/>
      <w:bCs/>
      <w:color w:val="000000"/>
      <w:spacing w:val="2"/>
      <w:kern w:val="0"/>
      <w:szCs w:val="20"/>
      <w:lang w:val="zh-CN"/>
    </w:rPr>
  </w:style>
  <w:style w:type="table" w:customStyle="1" w:styleId="ISMS-3">
    <w:name w:val="ISMS-网格型3"/>
    <w:basedOn w:val="afff3"/>
    <w:uiPriority w:val="59"/>
    <w:qFormat/>
    <w:pPr>
      <w:widowControl w:val="0"/>
      <w:snapToGrid w:val="0"/>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vAlign w:val="center"/>
    </w:tcPr>
  </w:style>
  <w:style w:type="table" w:customStyle="1" w:styleId="-610">
    <w:name w:val="彩色网格 - 着色 61"/>
    <w:basedOn w:val="afff3"/>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118">
    <w:name w:val="网格型11"/>
    <w:basedOn w:val="afff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
    <w:name w:val="精巧型 11"/>
    <w:basedOn w:val="afff3"/>
    <w:qFormat/>
    <w:pPr>
      <w:widowControl w:val="0"/>
      <w:jc w:val="both"/>
    </w:pP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11a">
    <w:name w:val="表格样式11"/>
    <w:basedOn w:val="afff3"/>
    <w:qFormat/>
    <w:pPr>
      <w:snapToGrid w:val="0"/>
      <w:spacing w:line="312" w:lineRule="auto"/>
    </w:pPr>
    <w:rPr>
      <w:rFonts w:ascii="Courier New" w:hAnsi="Courier New"/>
      <w:sz w:val="18"/>
      <w:szCs w:val="18"/>
    </w:rPr>
    <w:tblPr>
      <w:tblBorders>
        <w:top w:val="single" w:sz="6" w:space="0" w:color="auto"/>
        <w:left w:val="single" w:sz="6" w:space="0" w:color="auto"/>
        <w:bottom w:val="single" w:sz="6" w:space="0" w:color="auto"/>
        <w:right w:val="single" w:sz="6" w:space="0" w:color="auto"/>
        <w:insideV w:val="single" w:sz="6" w:space="0" w:color="auto"/>
      </w:tblBorders>
    </w:tblPr>
    <w:trPr>
      <w:cantSplit/>
    </w:trPr>
    <w:tcPr>
      <w:tcMar>
        <w:top w:w="28" w:type="dxa"/>
        <w:left w:w="57" w:type="dxa"/>
        <w:bottom w:w="28" w:type="dxa"/>
        <w:right w:w="57" w:type="dxa"/>
      </w:tcMar>
    </w:tcPr>
    <w:tblStylePr w:type="firstRow">
      <w:pPr>
        <w:wordWrap/>
        <w:jc w:val="center"/>
      </w:pPr>
      <w:tblPr/>
      <w:trPr>
        <w:tblHeader/>
      </w:trPr>
      <w:tcPr>
        <w:tcBorders>
          <w:top w:val="single" w:sz="6" w:space="0" w:color="auto"/>
          <w:left w:val="single" w:sz="6" w:space="0" w:color="auto"/>
          <w:bottom w:val="single" w:sz="6" w:space="0" w:color="auto"/>
          <w:right w:val="single" w:sz="6" w:space="0" w:color="auto"/>
          <w:insideH w:val="nil"/>
          <w:insideV w:val="single" w:sz="6" w:space="0" w:color="auto"/>
          <w:tl2br w:val="nil"/>
          <w:tr2bl w:val="nil"/>
        </w:tcBorders>
      </w:tcPr>
    </w:tblStylePr>
    <w:tblStylePr w:type="firstCol">
      <w:pPr>
        <w:wordWrap/>
        <w:jc w:val="center"/>
      </w:pPr>
    </w:tblStylePr>
  </w:style>
  <w:style w:type="table" w:customStyle="1" w:styleId="130">
    <w:name w:val="网格型 13"/>
    <w:basedOn w:val="afff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Normal3">
    <w:name w:val="Table Normal3"/>
    <w:semiHidden/>
    <w:qFormat/>
    <w:rPr>
      <w:rFonts w:cs="宋体"/>
      <w:lang w:bidi="hi-IN"/>
    </w:rPr>
    <w:tblPr>
      <w:tblCellMar>
        <w:top w:w="0" w:type="dxa"/>
        <w:left w:w="108" w:type="dxa"/>
        <w:bottom w:w="0" w:type="dxa"/>
        <w:right w:w="108" w:type="dxa"/>
      </w:tblCellMar>
    </w:tblPr>
  </w:style>
  <w:style w:type="table" w:customStyle="1" w:styleId="131">
    <w:name w:val="常规13"/>
    <w:basedOn w:val="afff3"/>
    <w:qFormat/>
    <w:pPr>
      <w:spacing w:before="100" w:beforeAutospacing="1" w:after="100" w:afterAutospacing="1"/>
    </w:pPr>
    <w:rPr>
      <w:rFonts w:ascii="宋体" w:hAnsi="宋体"/>
      <w:sz w:val="24"/>
      <w:szCs w:val="24"/>
    </w:rPr>
    <w:tblPr>
      <w:tblCellMar>
        <w:left w:w="0" w:type="dxa"/>
        <w:right w:w="0" w:type="dxa"/>
      </w:tblCellMar>
    </w:tblPr>
    <w:tcPr>
      <w:noWrap/>
      <w:vAlign w:val="center"/>
    </w:tcPr>
  </w:style>
  <w:style w:type="table" w:customStyle="1" w:styleId="-611">
    <w:name w:val="浅色网格 - 着色 61"/>
    <w:basedOn w:val="afff3"/>
    <w:uiPriority w:val="62"/>
    <w:qFormat/>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Elephant" w:eastAsia="宋体" w:hAnsi="Elephan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Elephant" w:eastAsia="宋体" w:hAnsi="Elephan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Elephant" w:eastAsia="宋体" w:hAnsi="Elephant" w:cs="Times New Roman"/>
        <w:b/>
        <w:bCs/>
      </w:rPr>
    </w:tblStylePr>
    <w:tblStylePr w:type="lastCol">
      <w:rPr>
        <w:rFonts w:ascii="Elephant" w:eastAsia="宋体" w:hAnsi="Elephan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ISMS-11">
    <w:name w:val="ISMS-网格型11"/>
    <w:basedOn w:val="afff3"/>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网格型 111"/>
    <w:basedOn w:val="afff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Normal11">
    <w:name w:val="Table Normal11"/>
    <w:semiHidden/>
    <w:qFormat/>
    <w:rPr>
      <w:rFonts w:cs="宋体"/>
      <w:lang w:bidi="hi-IN"/>
    </w:rPr>
    <w:tblPr>
      <w:tblCellMar>
        <w:top w:w="0" w:type="dxa"/>
        <w:left w:w="108" w:type="dxa"/>
        <w:bottom w:w="0" w:type="dxa"/>
        <w:right w:w="108" w:type="dxa"/>
      </w:tblCellMar>
    </w:tblPr>
  </w:style>
  <w:style w:type="table" w:customStyle="1" w:styleId="1111">
    <w:name w:val="常规111"/>
    <w:basedOn w:val="afff3"/>
    <w:qFormat/>
    <w:pPr>
      <w:spacing w:before="100" w:beforeAutospacing="1" w:after="100" w:afterAutospacing="1"/>
    </w:pPr>
    <w:rPr>
      <w:rFonts w:ascii="宋体" w:hAnsi="宋体"/>
      <w:sz w:val="24"/>
      <w:szCs w:val="24"/>
    </w:rPr>
    <w:tblPr>
      <w:tblCellMar>
        <w:left w:w="0" w:type="dxa"/>
        <w:right w:w="0" w:type="dxa"/>
      </w:tblCellMar>
    </w:tblPr>
    <w:tcPr>
      <w:noWrap/>
      <w:vAlign w:val="center"/>
    </w:tcPr>
  </w:style>
  <w:style w:type="table" w:customStyle="1" w:styleId="-6110">
    <w:name w:val="浅色网格 - 强调文字颜色 611"/>
    <w:basedOn w:val="afff3"/>
    <w:uiPriority w:val="62"/>
    <w:qFormat/>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Elephant" w:eastAsia="宋体" w:hAnsi="Elephan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Elephant" w:eastAsia="宋体" w:hAnsi="Elephan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Elephant" w:eastAsia="宋体" w:hAnsi="Elephant" w:cs="Times New Roman"/>
        <w:b/>
        <w:bCs/>
      </w:rPr>
    </w:tblStylePr>
    <w:tblStylePr w:type="lastCol">
      <w:rPr>
        <w:rFonts w:ascii="Elephant" w:eastAsia="宋体" w:hAnsi="Elephan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ISMS-21">
    <w:name w:val="ISMS-网格型21"/>
    <w:basedOn w:val="afff3"/>
    <w:uiPriority w:val="9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网格型 121"/>
    <w:basedOn w:val="afff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Normal21">
    <w:name w:val="Table Normal21"/>
    <w:semiHidden/>
    <w:qFormat/>
    <w:rPr>
      <w:rFonts w:cs="宋体"/>
      <w:lang w:bidi="hi-IN"/>
    </w:rPr>
    <w:tblPr>
      <w:tblCellMar>
        <w:top w:w="0" w:type="dxa"/>
        <w:left w:w="108" w:type="dxa"/>
        <w:bottom w:w="0" w:type="dxa"/>
        <w:right w:w="108" w:type="dxa"/>
      </w:tblCellMar>
    </w:tblPr>
  </w:style>
  <w:style w:type="table" w:customStyle="1" w:styleId="1211">
    <w:name w:val="常规121"/>
    <w:basedOn w:val="afff3"/>
    <w:qFormat/>
    <w:pPr>
      <w:spacing w:before="100" w:beforeAutospacing="1" w:after="100" w:afterAutospacing="1"/>
    </w:pPr>
    <w:rPr>
      <w:rFonts w:ascii="宋体" w:hAnsi="宋体"/>
      <w:sz w:val="24"/>
      <w:szCs w:val="24"/>
    </w:rPr>
    <w:tblPr>
      <w:tblCellMar>
        <w:left w:w="0" w:type="dxa"/>
        <w:right w:w="0" w:type="dxa"/>
      </w:tblCellMar>
    </w:tblPr>
    <w:tcPr>
      <w:noWrap/>
      <w:vAlign w:val="center"/>
    </w:tcPr>
  </w:style>
  <w:style w:type="table" w:customStyle="1" w:styleId="-621">
    <w:name w:val="浅色网格 - 强调文字颜色 621"/>
    <w:basedOn w:val="afff3"/>
    <w:uiPriority w:val="62"/>
    <w:qFormat/>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Elephant" w:eastAsia="宋体" w:hAnsi="Elephan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Elephant" w:eastAsia="宋体" w:hAnsi="Elephan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Elephant" w:eastAsia="宋体" w:hAnsi="Elephant" w:cs="Times New Roman"/>
        <w:b/>
        <w:bCs/>
      </w:rPr>
    </w:tblStylePr>
    <w:tblStylePr w:type="lastCol">
      <w:rPr>
        <w:rFonts w:ascii="Elephant" w:eastAsia="宋体" w:hAnsi="Elephan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character" w:customStyle="1" w:styleId="1fff0">
    <w:name w:val="批注引用1"/>
    <w:qFormat/>
    <w:rPr>
      <w:sz w:val="21"/>
      <w:szCs w:val="21"/>
    </w:rPr>
  </w:style>
  <w:style w:type="character" w:customStyle="1" w:styleId="2CharChar0">
    <w:name w:val="一级标题 + 首行缩进:  2 字符 Char Char"/>
    <w:qFormat/>
    <w:rPr>
      <w:rFonts w:ascii="Arial" w:eastAsia="方正黑体" w:hAnsi="Arial" w:cs="宋体"/>
      <w:kern w:val="2"/>
      <w:sz w:val="32"/>
    </w:rPr>
  </w:style>
  <w:style w:type="character" w:customStyle="1" w:styleId="2CharChar1">
    <w:name w:val="样式 正文缩进 + 首行缩进:  2 字符 Char Char"/>
    <w:qFormat/>
    <w:rPr>
      <w:rFonts w:ascii="Times New Roman"/>
      <w:sz w:val="24"/>
    </w:rPr>
  </w:style>
  <w:style w:type="character" w:customStyle="1" w:styleId="6CharChar">
    <w:name w:val="标题 6 Char Char"/>
    <w:qFormat/>
    <w:rPr>
      <w:rFonts w:ascii="Arial" w:eastAsia="黑体" w:hAnsi="Arial"/>
      <w:b/>
      <w:bCs/>
      <w:kern w:val="2"/>
      <w:sz w:val="24"/>
      <w:szCs w:val="24"/>
      <w:lang w:val="en-US" w:eastAsia="zh-CN"/>
    </w:rPr>
  </w:style>
  <w:style w:type="character" w:customStyle="1" w:styleId="BulletedList1CharChar">
    <w:name w:val="Bulleted List 1 Char Char"/>
    <w:qFormat/>
    <w:rPr>
      <w:rFonts w:ascii="Verdana" w:eastAsia="Times New Roman" w:hAnsi="Verdana"/>
      <w:color w:val="000000"/>
      <w:lang w:eastAsia="en-US"/>
    </w:rPr>
  </w:style>
  <w:style w:type="character" w:customStyle="1" w:styleId="3CharChar">
    <w:name w:val="标题 3 Char Char"/>
    <w:qFormat/>
    <w:rPr>
      <w:rFonts w:ascii="Times New Roman" w:eastAsia="黑体" w:hAnsi="Times New Roman"/>
      <w:b/>
      <w:bCs/>
      <w:kern w:val="2"/>
      <w:sz w:val="24"/>
      <w:szCs w:val="32"/>
      <w:lang w:val="en-US"/>
    </w:rPr>
  </w:style>
  <w:style w:type="character" w:customStyle="1" w:styleId="1fff1">
    <w:name w:val="页码1"/>
    <w:qFormat/>
  </w:style>
  <w:style w:type="character" w:customStyle="1" w:styleId="NNNNCharChar">
    <w:name w:val="N.N.N.N Char Char"/>
    <w:qFormat/>
    <w:rPr>
      <w:rFonts w:ascii="黑体" w:eastAsia="黑体"/>
      <w:kern w:val="2"/>
      <w:sz w:val="28"/>
      <w:szCs w:val="28"/>
      <w:lang w:val="en-US" w:eastAsia="zh-CN"/>
    </w:rPr>
  </w:style>
  <w:style w:type="character" w:customStyle="1" w:styleId="CharChar5">
    <w:name w:val="领航段落 Char Char"/>
    <w:qFormat/>
    <w:rPr>
      <w:rFonts w:ascii="Times New Roman" w:hAnsi="Times New Roman"/>
      <w:kern w:val="2"/>
      <w:sz w:val="24"/>
      <w:szCs w:val="24"/>
    </w:rPr>
  </w:style>
  <w:style w:type="character" w:customStyle="1" w:styleId="NNNCharChar">
    <w:name w:val="N.N.N Char Char"/>
    <w:qFormat/>
    <w:rPr>
      <w:rFonts w:ascii="黑体" w:eastAsia="黑体"/>
      <w:kern w:val="2"/>
      <w:sz w:val="28"/>
      <w:szCs w:val="28"/>
      <w:lang w:val="en-US" w:eastAsia="zh-CN"/>
    </w:rPr>
  </w:style>
  <w:style w:type="character" w:customStyle="1" w:styleId="CharCharCharChar2">
    <w:name w:val="规范正文 Char Char Char Char"/>
    <w:qFormat/>
    <w:rPr>
      <w:rFonts w:ascii="Arial" w:hAnsi="Arial"/>
      <w:sz w:val="24"/>
    </w:rPr>
  </w:style>
  <w:style w:type="character" w:customStyle="1" w:styleId="CharChar6">
    <w:name w:val="正文首行缩进 Char Char"/>
    <w:qFormat/>
    <w:rPr>
      <w:rFonts w:ascii="Times New Roman" w:eastAsia="宋体" w:hAnsi="Times New Roman" w:cs="Times New Roman"/>
      <w:kern w:val="2"/>
      <w:sz w:val="21"/>
      <w:szCs w:val="24"/>
    </w:rPr>
  </w:style>
  <w:style w:type="character" w:customStyle="1" w:styleId="2CharChar2">
    <w:name w:val="正文文本 2 Char Char"/>
    <w:link w:val="216"/>
    <w:qFormat/>
    <w:rPr>
      <w:kern w:val="2"/>
      <w:sz w:val="24"/>
      <w:szCs w:val="24"/>
    </w:rPr>
  </w:style>
  <w:style w:type="paragraph" w:customStyle="1" w:styleId="216">
    <w:name w:val="正文文本 21"/>
    <w:basedOn w:val="afff1"/>
    <w:link w:val="2CharChar2"/>
    <w:qFormat/>
    <w:pPr>
      <w:spacing w:after="120" w:line="480" w:lineRule="auto"/>
      <w:jc w:val="left"/>
    </w:pPr>
  </w:style>
  <w:style w:type="character" w:customStyle="1" w:styleId="085CharChar">
    <w:name w:val="样式 首行缩进:  0.85 厘米 Char Char"/>
    <w:qFormat/>
    <w:rPr>
      <w:sz w:val="21"/>
      <w:lang w:val="en-US"/>
    </w:rPr>
  </w:style>
  <w:style w:type="character" w:customStyle="1" w:styleId="CharChar7">
    <w:name w:val="正文样式 Char Char"/>
    <w:qFormat/>
    <w:rPr>
      <w:rFonts w:ascii="Arial" w:hAnsi="Arial"/>
      <w:sz w:val="21"/>
    </w:rPr>
  </w:style>
  <w:style w:type="character" w:customStyle="1" w:styleId="CharChar9">
    <w:name w:val="方正正文 Char Char"/>
    <w:qFormat/>
    <w:rPr>
      <w:rFonts w:ascii="Times New Roman" w:eastAsia="方正仿宋" w:hAnsi="Times New Roman"/>
      <w:kern w:val="2"/>
      <w:sz w:val="32"/>
      <w:szCs w:val="24"/>
    </w:rPr>
  </w:style>
  <w:style w:type="character" w:customStyle="1" w:styleId="CharCharChar0">
    <w:name w:val="特点标题 Char Char Char"/>
    <w:qFormat/>
    <w:rPr>
      <w:rFonts w:eastAsia="宋体"/>
      <w:kern w:val="2"/>
      <w:sz w:val="21"/>
      <w:lang w:val="en-US" w:eastAsia="zh-CN"/>
    </w:rPr>
  </w:style>
  <w:style w:type="character" w:customStyle="1" w:styleId="BulletCharCharCharChar">
    <w:name w:val="Bullet Char Char Char Char"/>
    <w:qFormat/>
    <w:rPr>
      <w:rFonts w:ascii="宋体" w:eastAsia="宋体" w:hAnsi="宋体" w:cs="宋体"/>
      <w:kern w:val="2"/>
      <w:sz w:val="24"/>
      <w:szCs w:val="24"/>
      <w:lang w:val="en-US" w:eastAsia="zh-CN"/>
    </w:rPr>
  </w:style>
  <w:style w:type="character" w:customStyle="1" w:styleId="4CharChar0">
    <w:name w:val="标题 4 Char Char"/>
    <w:qFormat/>
    <w:rPr>
      <w:rFonts w:ascii="Arial" w:eastAsia="黑体" w:hAnsi="Arial"/>
      <w:b/>
      <w:bCs/>
      <w:color w:val="000000"/>
      <w:kern w:val="2"/>
      <w:sz w:val="24"/>
      <w:szCs w:val="24"/>
      <w:lang w:val="en-US" w:eastAsia="zh-CN"/>
    </w:rPr>
  </w:style>
  <w:style w:type="character" w:customStyle="1" w:styleId="1fff2">
    <w:name w:val="行号1"/>
    <w:qFormat/>
  </w:style>
  <w:style w:type="character" w:customStyle="1" w:styleId="afffff1">
    <w:name w:val="文本块 字符"/>
    <w:link w:val="afe"/>
    <w:qFormat/>
    <w:rPr>
      <w:kern w:val="2"/>
      <w:sz w:val="24"/>
      <w:szCs w:val="24"/>
    </w:rPr>
  </w:style>
  <w:style w:type="character" w:customStyle="1" w:styleId="1CharChar">
    <w:name w:val="标题 1 Char Char"/>
    <w:qFormat/>
    <w:rPr>
      <w:rFonts w:ascii="Times New Roman" w:eastAsia="黑体" w:hAnsi="Times New Roman"/>
      <w:b/>
      <w:bCs/>
      <w:color w:val="000000"/>
      <w:kern w:val="44"/>
      <w:sz w:val="32"/>
      <w:szCs w:val="44"/>
      <w:lang w:val="en-US"/>
    </w:rPr>
  </w:style>
  <w:style w:type="character" w:customStyle="1" w:styleId="NCharChar">
    <w:name w:val="N Char Char"/>
    <w:link w:val="N"/>
    <w:qFormat/>
    <w:rPr>
      <w:rFonts w:ascii="黑体" w:eastAsia="黑体"/>
      <w:kern w:val="2"/>
      <w:sz w:val="44"/>
      <w:szCs w:val="44"/>
    </w:rPr>
  </w:style>
  <w:style w:type="paragraph" w:customStyle="1" w:styleId="N">
    <w:name w:val="N"/>
    <w:basedOn w:val="afff1"/>
    <w:next w:val="afff1"/>
    <w:link w:val="NCharChar"/>
    <w:qFormat/>
    <w:pPr>
      <w:tabs>
        <w:tab w:val="left" w:pos="981"/>
      </w:tabs>
      <w:spacing w:line="480" w:lineRule="auto"/>
      <w:ind w:left="981"/>
      <w:jc w:val="center"/>
      <w:outlineLvl w:val="0"/>
    </w:pPr>
    <w:rPr>
      <w:rFonts w:ascii="黑体" w:eastAsia="黑体"/>
      <w:sz w:val="44"/>
      <w:szCs w:val="44"/>
    </w:rPr>
  </w:style>
  <w:style w:type="character" w:customStyle="1" w:styleId="1fff3">
    <w:name w:val="占位符文本1"/>
    <w:qFormat/>
    <w:rPr>
      <w:color w:val="808080"/>
    </w:rPr>
  </w:style>
  <w:style w:type="character" w:customStyle="1" w:styleId="2CharChar3">
    <w:name w:val="标题 2 Char Char"/>
    <w:qFormat/>
    <w:rPr>
      <w:rFonts w:ascii="黑体" w:eastAsia="黑体" w:hAnsi="宋体"/>
      <w:b/>
      <w:bCs/>
      <w:color w:val="000000"/>
      <w:kern w:val="2"/>
      <w:sz w:val="28"/>
      <w:szCs w:val="32"/>
      <w:lang w:val="en-US"/>
    </w:rPr>
  </w:style>
  <w:style w:type="character" w:customStyle="1" w:styleId="5CharChar">
    <w:name w:val="标题 5 Char Char"/>
    <w:qFormat/>
    <w:rPr>
      <w:rFonts w:ascii="Times New Roman" w:hAnsi="Times New Roman"/>
      <w:b/>
      <w:bCs/>
      <w:kern w:val="2"/>
      <w:sz w:val="24"/>
      <w:szCs w:val="28"/>
      <w:lang w:val="en-US" w:eastAsia="zh-CN"/>
    </w:rPr>
  </w:style>
  <w:style w:type="character" w:customStyle="1" w:styleId="2CharChar4">
    <w:name w:val="样式 正文要点 + 首行缩进:  2 字符 Char Char"/>
    <w:qFormat/>
    <w:rPr>
      <w:rFonts w:ascii="Times New Roman" w:eastAsia="方正书宋" w:hAnsi="Times New Roman" w:cs="宋体"/>
      <w:kern w:val="2"/>
      <w:sz w:val="30"/>
    </w:rPr>
  </w:style>
  <w:style w:type="character" w:customStyle="1" w:styleId="4CharCharCharChar">
    <w:name w:val="样式4 Char Char Char Char"/>
    <w:qFormat/>
    <w:rPr>
      <w:rFonts w:ascii="楷体_GB2312" w:eastAsia="仿宋_GB2312"/>
      <w:kern w:val="2"/>
      <w:sz w:val="24"/>
      <w:lang w:val="en-US" w:eastAsia="zh-CN"/>
    </w:rPr>
  </w:style>
  <w:style w:type="character" w:customStyle="1" w:styleId="BidCharChar0">
    <w:name w:val="Bid_图表 Char Char"/>
    <w:qFormat/>
    <w:rPr>
      <w:b/>
      <w:kern w:val="2"/>
      <w:sz w:val="21"/>
      <w:szCs w:val="21"/>
    </w:rPr>
  </w:style>
  <w:style w:type="character" w:customStyle="1" w:styleId="2CharChar5">
    <w:name w:val="样式2 Char Char"/>
    <w:qFormat/>
    <w:rPr>
      <w:rFonts w:ascii="宋体" w:hAnsi="宋体" w:cs="Arial"/>
      <w:color w:val="000000"/>
      <w:spacing w:val="20"/>
      <w:kern w:val="2"/>
      <w:sz w:val="24"/>
    </w:rPr>
  </w:style>
  <w:style w:type="character" w:customStyle="1" w:styleId="CharChara">
    <w:name w:val="伪造正文 Char Char"/>
    <w:qFormat/>
    <w:rPr>
      <w:rFonts w:ascii="仿宋_GB2312" w:eastAsia="仿宋_GB2312"/>
      <w:kern w:val="2"/>
      <w:sz w:val="24"/>
      <w:szCs w:val="24"/>
      <w:lang w:val="en-US" w:eastAsia="zh-CN"/>
    </w:rPr>
  </w:style>
  <w:style w:type="character" w:customStyle="1" w:styleId="NNCharChar">
    <w:name w:val="N.N Char Char"/>
    <w:qFormat/>
    <w:rPr>
      <w:rFonts w:ascii="黑体" w:eastAsia="黑体"/>
      <w:kern w:val="2"/>
      <w:sz w:val="32"/>
      <w:szCs w:val="32"/>
      <w:lang w:val="en-US" w:eastAsia="zh-CN"/>
    </w:rPr>
  </w:style>
  <w:style w:type="character" w:customStyle="1" w:styleId="CharCharb">
    <w:name w:val="标书正文 Char Char"/>
    <w:qFormat/>
    <w:rPr>
      <w:rFonts w:ascii="Times New Roman" w:hAnsi="Times New Roman"/>
      <w:kern w:val="2"/>
      <w:sz w:val="24"/>
    </w:rPr>
  </w:style>
  <w:style w:type="character" w:customStyle="1" w:styleId="24CharChar">
    <w:name w:val="样式 首行缩进:  2 字符4 Char Char"/>
    <w:qFormat/>
    <w:rPr>
      <w:rFonts w:ascii="Times New Roman" w:hAnsi="Times New Roman" w:cs="宋体"/>
      <w:kern w:val="2"/>
      <w:sz w:val="24"/>
    </w:rPr>
  </w:style>
  <w:style w:type="paragraph" w:customStyle="1" w:styleId="3ff">
    <w:name w:val="纯文本3"/>
    <w:basedOn w:val="afff1"/>
    <w:uiPriority w:val="99"/>
    <w:qFormat/>
    <w:pPr>
      <w:jc w:val="left"/>
    </w:pPr>
    <w:rPr>
      <w:rFonts w:ascii="宋体" w:hAnsi="Courier New"/>
      <w:sz w:val="21"/>
    </w:rPr>
  </w:style>
  <w:style w:type="paragraph" w:customStyle="1" w:styleId="1fff4">
    <w:name w:val="宏文本1"/>
    <w:uiPriority w:val="99"/>
    <w:qFormat/>
    <w:pPr>
      <w:tabs>
        <w:tab w:val="left" w:pos="480"/>
        <w:tab w:val="left" w:pos="960"/>
        <w:tab w:val="left" w:pos="1440"/>
        <w:tab w:val="left" w:pos="1920"/>
        <w:tab w:val="left" w:pos="2400"/>
        <w:tab w:val="left" w:pos="2880"/>
        <w:tab w:val="left" w:pos="3360"/>
        <w:tab w:val="left" w:pos="3840"/>
        <w:tab w:val="left" w:pos="4320"/>
      </w:tabs>
    </w:pPr>
    <w:rPr>
      <w:rFonts w:ascii="Courier New" w:eastAsia="MS Mincho" w:hAnsi="Courier New" w:cs="Courier New"/>
      <w:lang w:eastAsia="en-US"/>
    </w:rPr>
  </w:style>
  <w:style w:type="paragraph" w:customStyle="1" w:styleId="11b">
    <w:name w:val="索引 11"/>
    <w:basedOn w:val="afff1"/>
    <w:next w:val="afff1"/>
    <w:uiPriority w:val="99"/>
    <w:qFormat/>
    <w:pPr>
      <w:jc w:val="left"/>
    </w:pPr>
  </w:style>
  <w:style w:type="paragraph" w:customStyle="1" w:styleId="217">
    <w:name w:val="正文文本缩进 21"/>
    <w:basedOn w:val="afff1"/>
    <w:uiPriority w:val="99"/>
    <w:qFormat/>
    <w:pPr>
      <w:tabs>
        <w:tab w:val="left" w:pos="432"/>
        <w:tab w:val="left" w:pos="1620"/>
      </w:tabs>
      <w:spacing w:after="120" w:line="480" w:lineRule="auto"/>
      <w:ind w:left="420" w:hangingChars="200" w:hanging="200"/>
      <w:jc w:val="left"/>
    </w:pPr>
  </w:style>
  <w:style w:type="paragraph" w:customStyle="1" w:styleId="CharChar1CharChar1CharCharCharCharCharChar5">
    <w:name w:val="Char Char1 Char Char1 Char Char Char Char Char Char5"/>
    <w:basedOn w:val="afff1"/>
    <w:uiPriority w:val="99"/>
    <w:qFormat/>
    <w:pPr>
      <w:widowControl/>
      <w:spacing w:after="160" w:line="240" w:lineRule="exact"/>
      <w:jc w:val="left"/>
    </w:pPr>
    <w:rPr>
      <w:rFonts w:ascii="Verdana" w:hAnsi="Verdana"/>
      <w:kern w:val="0"/>
      <w:sz w:val="20"/>
      <w:szCs w:val="20"/>
      <w:lang w:eastAsia="en-US"/>
    </w:rPr>
  </w:style>
  <w:style w:type="paragraph" w:customStyle="1" w:styleId="CharCharCharCharCharCharCharCharCharCharCharChar">
    <w:name w:val="Char Char Char Char Char Char Char Char Char Char Char Char"/>
    <w:basedOn w:val="afff1"/>
    <w:uiPriority w:val="99"/>
    <w:qFormat/>
    <w:pPr>
      <w:jc w:val="left"/>
    </w:pPr>
    <w:rPr>
      <w:rFonts w:ascii="Tahoma" w:hAnsi="Tahoma"/>
      <w:szCs w:val="20"/>
    </w:rPr>
  </w:style>
  <w:style w:type="paragraph" w:customStyle="1" w:styleId="218">
    <w:name w:val="列表编号 21"/>
    <w:basedOn w:val="afff1"/>
    <w:uiPriority w:val="99"/>
    <w:qFormat/>
    <w:pPr>
      <w:tabs>
        <w:tab w:val="left" w:pos="780"/>
        <w:tab w:val="left" w:pos="1140"/>
      </w:tabs>
      <w:ind w:leftChars="200" w:left="780"/>
      <w:jc w:val="left"/>
    </w:pPr>
  </w:style>
  <w:style w:type="paragraph" w:customStyle="1" w:styleId="1fff5">
    <w:name w:val="批注主题1"/>
    <w:basedOn w:val="affff6"/>
    <w:next w:val="affff6"/>
    <w:uiPriority w:val="99"/>
    <w:qFormat/>
    <w:rPr>
      <w:b/>
      <w:bCs/>
      <w:sz w:val="21"/>
    </w:rPr>
  </w:style>
  <w:style w:type="paragraph" w:customStyle="1" w:styleId="3ff0">
    <w:name w:val="正文文本缩进3"/>
    <w:basedOn w:val="afff1"/>
    <w:uiPriority w:val="99"/>
    <w:qFormat/>
    <w:pPr>
      <w:spacing w:after="120"/>
      <w:ind w:leftChars="200" w:left="420"/>
      <w:jc w:val="left"/>
    </w:pPr>
    <w:rPr>
      <w:sz w:val="21"/>
    </w:rPr>
  </w:style>
  <w:style w:type="paragraph" w:customStyle="1" w:styleId="310">
    <w:name w:val="正文文本缩进 31"/>
    <w:basedOn w:val="afff1"/>
    <w:uiPriority w:val="99"/>
    <w:qFormat/>
    <w:pPr>
      <w:spacing w:after="120"/>
      <w:ind w:leftChars="200" w:left="420"/>
      <w:jc w:val="left"/>
    </w:pPr>
    <w:rPr>
      <w:sz w:val="16"/>
      <w:szCs w:val="16"/>
    </w:rPr>
  </w:style>
  <w:style w:type="paragraph" w:customStyle="1" w:styleId="510">
    <w:name w:val="列表接续 51"/>
    <w:basedOn w:val="afff1"/>
    <w:uiPriority w:val="99"/>
    <w:qFormat/>
    <w:pPr>
      <w:tabs>
        <w:tab w:val="left" w:pos="360"/>
        <w:tab w:val="left" w:pos="760"/>
      </w:tabs>
      <w:spacing w:after="120"/>
      <w:ind w:leftChars="1000" w:left="2100" w:firstLineChars="0" w:firstLine="0"/>
      <w:jc w:val="left"/>
    </w:pPr>
  </w:style>
  <w:style w:type="paragraph" w:customStyle="1" w:styleId="219">
    <w:name w:val="正文首行缩进 21"/>
    <w:basedOn w:val="3ff0"/>
    <w:uiPriority w:val="99"/>
    <w:qFormat/>
    <w:pPr>
      <w:ind w:firstLine="420"/>
    </w:pPr>
  </w:style>
  <w:style w:type="paragraph" w:customStyle="1" w:styleId="1fff6">
    <w:name w:val="文档结构图1"/>
    <w:basedOn w:val="afff1"/>
    <w:uiPriority w:val="99"/>
    <w:qFormat/>
    <w:pPr>
      <w:jc w:val="left"/>
    </w:pPr>
    <w:rPr>
      <w:rFonts w:ascii="宋体"/>
      <w:sz w:val="18"/>
      <w:szCs w:val="18"/>
    </w:rPr>
  </w:style>
  <w:style w:type="paragraph" w:customStyle="1" w:styleId="1fff7">
    <w:name w:val="称呼1"/>
    <w:basedOn w:val="afff1"/>
    <w:next w:val="afff1"/>
    <w:uiPriority w:val="99"/>
    <w:qFormat/>
    <w:pPr>
      <w:jc w:val="left"/>
    </w:pPr>
  </w:style>
  <w:style w:type="paragraph" w:customStyle="1" w:styleId="1fff8">
    <w:name w:val="日期1"/>
    <w:basedOn w:val="afff1"/>
    <w:next w:val="afff1"/>
    <w:uiPriority w:val="99"/>
    <w:qFormat/>
    <w:pPr>
      <w:adjustRightInd w:val="0"/>
      <w:spacing w:line="312" w:lineRule="atLeast"/>
      <w:jc w:val="left"/>
      <w:textAlignment w:val="baseline"/>
    </w:pPr>
    <w:rPr>
      <w:rFonts w:ascii="宋体" w:hAnsi="Arial"/>
      <w:b/>
    </w:rPr>
  </w:style>
  <w:style w:type="paragraph" w:customStyle="1" w:styleId="CharChar1Char5">
    <w:name w:val="Char Char1 Char5"/>
    <w:basedOn w:val="afff1"/>
    <w:uiPriority w:val="99"/>
    <w:qFormat/>
    <w:pPr>
      <w:tabs>
        <w:tab w:val="left" w:pos="420"/>
      </w:tabs>
      <w:ind w:left="420" w:hanging="420"/>
      <w:jc w:val="left"/>
    </w:pPr>
  </w:style>
  <w:style w:type="paragraph" w:customStyle="1" w:styleId="1fff9">
    <w:name w:val="电子邮件签名1"/>
    <w:basedOn w:val="afff1"/>
    <w:uiPriority w:val="99"/>
    <w:qFormat/>
    <w:pPr>
      <w:jc w:val="left"/>
    </w:pPr>
  </w:style>
  <w:style w:type="paragraph" w:customStyle="1" w:styleId="1fffa">
    <w:name w:val="注释标题1"/>
    <w:basedOn w:val="afff1"/>
    <w:next w:val="afff1"/>
    <w:uiPriority w:val="99"/>
    <w:qFormat/>
    <w:pPr>
      <w:jc w:val="center"/>
    </w:pPr>
  </w:style>
  <w:style w:type="paragraph" w:customStyle="1" w:styleId="1fffb">
    <w:name w:val="签名1"/>
    <w:basedOn w:val="afff1"/>
    <w:uiPriority w:val="99"/>
    <w:qFormat/>
    <w:pPr>
      <w:ind w:leftChars="2100" w:left="100"/>
      <w:jc w:val="left"/>
    </w:pPr>
  </w:style>
  <w:style w:type="paragraph" w:customStyle="1" w:styleId="HTML10">
    <w:name w:val="HTML 地址1"/>
    <w:basedOn w:val="afff1"/>
    <w:uiPriority w:val="99"/>
    <w:qFormat/>
    <w:pPr>
      <w:jc w:val="left"/>
    </w:pPr>
    <w:rPr>
      <w:i/>
      <w:iCs/>
    </w:rPr>
  </w:style>
  <w:style w:type="paragraph" w:customStyle="1" w:styleId="1fffc">
    <w:name w:val="结束语1"/>
    <w:basedOn w:val="afff1"/>
    <w:uiPriority w:val="99"/>
    <w:qFormat/>
    <w:pPr>
      <w:ind w:leftChars="2100" w:left="100"/>
      <w:jc w:val="left"/>
    </w:pPr>
  </w:style>
  <w:style w:type="paragraph" w:customStyle="1" w:styleId="HTML11">
    <w:name w:val="HTML 预设格式1"/>
    <w:basedOn w:val="afff1"/>
    <w:uiPriority w:val="99"/>
    <w:qFormat/>
    <w:pPr>
      <w:jc w:val="left"/>
    </w:pPr>
    <w:rPr>
      <w:rFonts w:ascii="Courier New" w:hAnsi="Courier New" w:cs="Courier New"/>
    </w:rPr>
  </w:style>
  <w:style w:type="paragraph" w:customStyle="1" w:styleId="311">
    <w:name w:val="正文文本 31"/>
    <w:basedOn w:val="afff1"/>
    <w:uiPriority w:val="99"/>
    <w:qFormat/>
    <w:pPr>
      <w:jc w:val="left"/>
    </w:pPr>
    <w:rPr>
      <w:color w:val="FF0000"/>
    </w:rPr>
  </w:style>
  <w:style w:type="paragraph" w:customStyle="1" w:styleId="CharCharCharChar1CharCharCharCharCharCharCharCharCharCharChar2">
    <w:name w:val="Char Char Char Char1 Char Char Char Char Char Char Char Char Char Char Char2"/>
    <w:basedOn w:val="afff1"/>
    <w:uiPriority w:val="99"/>
    <w:qFormat/>
    <w:pPr>
      <w:widowControl/>
      <w:spacing w:after="160" w:line="240" w:lineRule="exact"/>
      <w:jc w:val="left"/>
    </w:pPr>
    <w:rPr>
      <w:sz w:val="21"/>
      <w:szCs w:val="20"/>
    </w:rPr>
  </w:style>
  <w:style w:type="paragraph" w:customStyle="1" w:styleId="1fffd">
    <w:name w:val="信息标题1"/>
    <w:basedOn w:val="afff1"/>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left"/>
    </w:pPr>
    <w:rPr>
      <w:rFonts w:ascii="Arial" w:hAnsi="Arial" w:cs="Arial"/>
      <w:shd w:val="pct20" w:color="auto" w:fill="auto"/>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fff1"/>
    <w:uiPriority w:val="99"/>
    <w:qFormat/>
    <w:rPr>
      <w:rFonts w:ascii="Tahoma" w:hAnsi="Tahoma"/>
      <w:szCs w:val="20"/>
    </w:rPr>
  </w:style>
  <w:style w:type="paragraph" w:customStyle="1" w:styleId="TOC111">
    <w:name w:val="TOC 标题111"/>
    <w:basedOn w:val="13"/>
    <w:next w:val="afff1"/>
    <w:uiPriority w:val="99"/>
    <w:qFormat/>
    <w:pPr>
      <w:widowControl/>
      <w:numPr>
        <w:numId w:val="0"/>
      </w:numPr>
      <w:spacing w:before="480" w:after="0" w:line="276" w:lineRule="auto"/>
      <w:outlineLvl w:val="9"/>
    </w:pPr>
    <w:rPr>
      <w:rFonts w:ascii="Cambria" w:hAnsi="Cambria" w:cs="Times New Roman"/>
      <w:color w:val="365F91"/>
      <w:kern w:val="0"/>
      <w:sz w:val="28"/>
      <w:szCs w:val="28"/>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fff1"/>
    <w:uiPriority w:val="99"/>
    <w:qFormat/>
    <w:pPr>
      <w:widowControl/>
      <w:spacing w:after="160" w:line="240" w:lineRule="exact"/>
      <w:jc w:val="left"/>
    </w:pPr>
    <w:rPr>
      <w:rFonts w:ascii="Verdana" w:hAnsi="Verdana"/>
      <w:kern w:val="0"/>
      <w:sz w:val="20"/>
      <w:szCs w:val="20"/>
      <w:lang w:eastAsia="en-US"/>
    </w:rPr>
  </w:style>
  <w:style w:type="paragraph" w:customStyle="1" w:styleId="z-11">
    <w:name w:val="z-窗体底端11"/>
    <w:basedOn w:val="afff1"/>
    <w:next w:val="afff1"/>
    <w:uiPriority w:val="99"/>
    <w:qFormat/>
    <w:pPr>
      <w:widowControl/>
      <w:pBdr>
        <w:top w:val="single" w:sz="6" w:space="1" w:color="auto"/>
      </w:pBdr>
      <w:jc w:val="center"/>
    </w:pPr>
    <w:rPr>
      <w:rFonts w:ascii="Arial" w:hAnsi="Arial" w:cs="Arial"/>
      <w:vanish/>
      <w:sz w:val="16"/>
      <w:szCs w:val="16"/>
    </w:rPr>
  </w:style>
  <w:style w:type="paragraph" w:customStyle="1" w:styleId="CharCharChar4">
    <w:name w:val="Char Char Char4"/>
    <w:basedOn w:val="afff1"/>
    <w:uiPriority w:val="99"/>
    <w:qFormat/>
    <w:pPr>
      <w:jc w:val="left"/>
    </w:pPr>
    <w:rPr>
      <w:rFonts w:ascii="Tahoma" w:hAnsi="Tahoma"/>
      <w:szCs w:val="20"/>
    </w:rPr>
  </w:style>
  <w:style w:type="paragraph" w:customStyle="1" w:styleId="CharChar1CharChar1CharCharCharCharCharChar6">
    <w:name w:val="Char Char1 Char Char1 Char Char Char Char Char Char6"/>
    <w:basedOn w:val="afff1"/>
    <w:uiPriority w:val="99"/>
    <w:qFormat/>
    <w:pPr>
      <w:widowControl/>
      <w:spacing w:after="160" w:line="240" w:lineRule="exact"/>
      <w:jc w:val="left"/>
    </w:pPr>
    <w:rPr>
      <w:rFonts w:ascii="Verdana" w:hAnsi="Verdana"/>
      <w:kern w:val="0"/>
      <w:sz w:val="20"/>
      <w:szCs w:val="20"/>
      <w:lang w:eastAsia="en-US"/>
    </w:rPr>
  </w:style>
  <w:style w:type="paragraph" w:customStyle="1" w:styleId="11c">
    <w:name w:val="列出段落11"/>
    <w:basedOn w:val="afff1"/>
    <w:uiPriority w:val="99"/>
    <w:qFormat/>
    <w:pPr>
      <w:widowControl/>
      <w:spacing w:after="200" w:line="276" w:lineRule="auto"/>
      <w:ind w:left="720"/>
      <w:contextualSpacing/>
      <w:jc w:val="left"/>
    </w:pPr>
    <w:rPr>
      <w:rFonts w:ascii="Calibri" w:hAnsi="Calibri"/>
      <w:kern w:val="0"/>
      <w:sz w:val="22"/>
      <w:szCs w:val="22"/>
    </w:rPr>
  </w:style>
  <w:style w:type="paragraph" w:customStyle="1" w:styleId="1fffe">
    <w:name w:val="收信人地址1"/>
    <w:basedOn w:val="afff1"/>
    <w:uiPriority w:val="99"/>
    <w:qFormat/>
    <w:pPr>
      <w:snapToGrid w:val="0"/>
      <w:ind w:leftChars="1400" w:left="100"/>
      <w:jc w:val="left"/>
    </w:pPr>
    <w:rPr>
      <w:rFonts w:ascii="Arial" w:hAnsi="Arial" w:cs="Arial"/>
    </w:rPr>
  </w:style>
  <w:style w:type="paragraph" w:customStyle="1" w:styleId="11d">
    <w:name w:val="普通(网站)11"/>
    <w:basedOn w:val="afff1"/>
    <w:uiPriority w:val="99"/>
    <w:qFormat/>
    <w:pPr>
      <w:widowControl/>
      <w:spacing w:before="100" w:beforeAutospacing="1" w:after="100" w:afterAutospacing="1"/>
      <w:jc w:val="left"/>
    </w:pPr>
    <w:rPr>
      <w:rFonts w:ascii="宋体" w:hAnsi="宋体" w:cs="宋体"/>
      <w:kern w:val="0"/>
    </w:rPr>
  </w:style>
  <w:style w:type="paragraph" w:customStyle="1" w:styleId="CharCharChar2">
    <w:name w:val="Char Char Char2"/>
    <w:basedOn w:val="afff1"/>
    <w:uiPriority w:val="99"/>
    <w:qFormat/>
    <w:rPr>
      <w:rFonts w:ascii="Tahoma" w:hAnsi="Tahoma"/>
      <w:szCs w:val="20"/>
    </w:rPr>
  </w:style>
  <w:style w:type="paragraph" w:customStyle="1" w:styleId="CharChar1CharCharCharCharCharCharCharChar">
    <w:name w:val="Char Char1 Char Char Char Char Char Char Char Char"/>
    <w:basedOn w:val="afff1"/>
    <w:uiPriority w:val="99"/>
    <w:qFormat/>
    <w:pPr>
      <w:adjustRightInd w:val="0"/>
    </w:pPr>
    <w:rPr>
      <w:rFonts w:cs="Angsana New"/>
      <w:kern w:val="0"/>
      <w:szCs w:val="20"/>
    </w:rPr>
  </w:style>
  <w:style w:type="paragraph" w:customStyle="1" w:styleId="CharCharCharChar1CharCharCharCharCharCharCharCharCharCharChar1">
    <w:name w:val="Char Char Char Char1 Char Char Char Char Char Char Char Char Char Char Char1"/>
    <w:basedOn w:val="afff1"/>
    <w:uiPriority w:val="99"/>
    <w:qFormat/>
    <w:pPr>
      <w:widowControl/>
      <w:spacing w:after="160" w:line="240" w:lineRule="exact"/>
      <w:jc w:val="left"/>
    </w:pPr>
    <w:rPr>
      <w:sz w:val="21"/>
      <w:szCs w:val="20"/>
    </w:rPr>
  </w:style>
  <w:style w:type="paragraph" w:customStyle="1" w:styleId="312">
    <w:name w:val="列表接续 31"/>
    <w:basedOn w:val="afff1"/>
    <w:uiPriority w:val="99"/>
    <w:qFormat/>
    <w:pPr>
      <w:spacing w:after="120"/>
      <w:ind w:leftChars="600" w:left="1260"/>
      <w:jc w:val="left"/>
    </w:pPr>
  </w:style>
  <w:style w:type="paragraph" w:customStyle="1" w:styleId="411">
    <w:name w:val="列表 41"/>
    <w:basedOn w:val="afff1"/>
    <w:uiPriority w:val="99"/>
    <w:qFormat/>
    <w:pPr>
      <w:ind w:leftChars="600" w:left="100" w:hangingChars="200" w:hanging="200"/>
      <w:jc w:val="left"/>
    </w:pPr>
  </w:style>
  <w:style w:type="paragraph" w:customStyle="1" w:styleId="CharCharCharCharCharCharCharCharCharCharCharCharCharCharCharCharCharCharChar2">
    <w:name w:val="Char Char Char Char Char Char Char Char Char Char Char Char Char Char Char Char Char Char Char2"/>
    <w:basedOn w:val="afff1"/>
    <w:uiPriority w:val="99"/>
    <w:qFormat/>
    <w:pPr>
      <w:widowControl/>
      <w:spacing w:after="160" w:line="240" w:lineRule="exact"/>
      <w:jc w:val="left"/>
    </w:pPr>
    <w:rPr>
      <w:rFonts w:ascii="Verdana" w:hAnsi="Verdana"/>
      <w:kern w:val="0"/>
      <w:sz w:val="20"/>
      <w:szCs w:val="20"/>
      <w:lang w:eastAsia="en-US"/>
    </w:rPr>
  </w:style>
  <w:style w:type="paragraph" w:customStyle="1" w:styleId="412">
    <w:name w:val="列表接续 41"/>
    <w:basedOn w:val="afff1"/>
    <w:uiPriority w:val="99"/>
    <w:qFormat/>
    <w:pPr>
      <w:spacing w:after="120"/>
      <w:ind w:leftChars="800" w:left="1680"/>
      <w:jc w:val="left"/>
    </w:pPr>
  </w:style>
  <w:style w:type="paragraph" w:customStyle="1" w:styleId="1ffff">
    <w:name w:val="文本块1"/>
    <w:basedOn w:val="afff1"/>
    <w:uiPriority w:val="99"/>
    <w:qFormat/>
    <w:pPr>
      <w:tabs>
        <w:tab w:val="left" w:pos="390"/>
        <w:tab w:val="left" w:pos="1100"/>
      </w:tabs>
      <w:spacing w:after="120"/>
      <w:ind w:leftChars="700" w:left="1440" w:rightChars="700" w:right="1440"/>
      <w:jc w:val="left"/>
    </w:pPr>
  </w:style>
  <w:style w:type="paragraph" w:customStyle="1" w:styleId="512">
    <w:name w:val="列表编号 51"/>
    <w:basedOn w:val="afff1"/>
    <w:uiPriority w:val="99"/>
    <w:qFormat/>
    <w:pPr>
      <w:tabs>
        <w:tab w:val="left" w:pos="2040"/>
      </w:tabs>
      <w:ind w:leftChars="800" w:left="2040" w:hangingChars="200" w:hanging="360"/>
      <w:jc w:val="left"/>
    </w:pPr>
  </w:style>
  <w:style w:type="paragraph" w:customStyle="1" w:styleId="1ffff0">
    <w:name w:val="寄信人地址1"/>
    <w:basedOn w:val="afff1"/>
    <w:uiPriority w:val="99"/>
    <w:qFormat/>
    <w:pPr>
      <w:snapToGrid w:val="0"/>
      <w:jc w:val="left"/>
    </w:pPr>
    <w:rPr>
      <w:rFonts w:ascii="Arial" w:hAnsi="Arial" w:cs="Arial"/>
    </w:rPr>
  </w:style>
  <w:style w:type="paragraph" w:customStyle="1" w:styleId="413">
    <w:name w:val="列表编号 41"/>
    <w:basedOn w:val="afff1"/>
    <w:uiPriority w:val="99"/>
    <w:qFormat/>
    <w:pPr>
      <w:tabs>
        <w:tab w:val="left" w:pos="840"/>
        <w:tab w:val="left" w:pos="1620"/>
      </w:tabs>
      <w:ind w:leftChars="600" w:left="1620"/>
      <w:jc w:val="left"/>
    </w:pPr>
  </w:style>
  <w:style w:type="paragraph" w:customStyle="1" w:styleId="21a">
    <w:name w:val="列表 21"/>
    <w:basedOn w:val="afff1"/>
    <w:uiPriority w:val="99"/>
    <w:qFormat/>
    <w:pPr>
      <w:ind w:leftChars="200" w:left="100" w:hangingChars="200" w:hanging="200"/>
      <w:jc w:val="left"/>
    </w:pPr>
  </w:style>
  <w:style w:type="paragraph" w:customStyle="1" w:styleId="4f">
    <w:name w:val="普通(网站)4"/>
    <w:basedOn w:val="afff1"/>
    <w:uiPriority w:val="99"/>
    <w:qFormat/>
    <w:pPr>
      <w:widowControl/>
      <w:spacing w:before="100" w:beforeAutospacing="1" w:after="100" w:afterAutospacing="1"/>
      <w:jc w:val="left"/>
    </w:pPr>
    <w:rPr>
      <w:rFonts w:ascii="宋体" w:hAnsi="宋体" w:cs="宋体"/>
      <w:kern w:val="0"/>
    </w:rPr>
  </w:style>
  <w:style w:type="paragraph" w:customStyle="1" w:styleId="1ffff1">
    <w:name w:val="图表目录1"/>
    <w:basedOn w:val="afff1"/>
    <w:next w:val="afff1"/>
    <w:uiPriority w:val="99"/>
    <w:qFormat/>
    <w:pPr>
      <w:ind w:leftChars="200" w:left="840" w:hangingChars="200" w:hanging="420"/>
      <w:jc w:val="left"/>
    </w:pPr>
  </w:style>
  <w:style w:type="paragraph" w:customStyle="1" w:styleId="CharChar1CharCharCharChar">
    <w:name w:val="Char Char1 Char Char Char Char"/>
    <w:basedOn w:val="afff1"/>
    <w:uiPriority w:val="99"/>
    <w:qFormat/>
    <w:pPr>
      <w:adjustRightInd w:val="0"/>
      <w:jc w:val="left"/>
    </w:pPr>
    <w:rPr>
      <w:rFonts w:cs="Angsana New"/>
      <w:kern w:val="0"/>
      <w:szCs w:val="20"/>
    </w:rPr>
  </w:style>
  <w:style w:type="paragraph" w:customStyle="1" w:styleId="CharCharChar3">
    <w:name w:val="Char Char Char3"/>
    <w:basedOn w:val="afff1"/>
    <w:uiPriority w:val="99"/>
    <w:qFormat/>
    <w:pPr>
      <w:jc w:val="left"/>
    </w:pPr>
    <w:rPr>
      <w:rFonts w:ascii="Tahoma" w:hAnsi="Tahoma"/>
      <w:szCs w:val="20"/>
    </w:rPr>
  </w:style>
  <w:style w:type="paragraph" w:customStyle="1" w:styleId="CharCharCharCharCharCharCharChar1Char3">
    <w:name w:val="Char Char Char Char Char Char Char Char1 Char3"/>
    <w:basedOn w:val="afff1"/>
    <w:uiPriority w:val="99"/>
    <w:qFormat/>
    <w:pPr>
      <w:adjustRightInd w:val="0"/>
      <w:spacing w:after="160" w:line="240" w:lineRule="exact"/>
      <w:jc w:val="left"/>
      <w:textAlignment w:val="baseline"/>
    </w:pPr>
    <w:rPr>
      <w:rFonts w:ascii="Verdana" w:hAnsi="Verdana"/>
      <w:kern w:val="0"/>
      <w:sz w:val="20"/>
      <w:szCs w:val="20"/>
      <w:lang w:eastAsia="en-US"/>
    </w:rPr>
  </w:style>
  <w:style w:type="paragraph" w:customStyle="1" w:styleId="21b">
    <w:name w:val="列表接续 21"/>
    <w:basedOn w:val="afff1"/>
    <w:uiPriority w:val="99"/>
    <w:qFormat/>
    <w:pPr>
      <w:spacing w:after="120"/>
      <w:ind w:leftChars="400" w:left="840"/>
      <w:jc w:val="left"/>
    </w:pPr>
  </w:style>
  <w:style w:type="paragraph" w:customStyle="1" w:styleId="CharChar1CharChar1CharCharCharCharCharCharCharCharCharCharChar">
    <w:name w:val="Char Char1 Char Char1 Char Char Char Char Char Char Char Char Char Char Char"/>
    <w:basedOn w:val="afff1"/>
    <w:uiPriority w:val="99"/>
    <w:qFormat/>
    <w:pPr>
      <w:widowControl/>
      <w:spacing w:after="160" w:line="240" w:lineRule="exact"/>
      <w:jc w:val="left"/>
    </w:pPr>
    <w:rPr>
      <w:rFonts w:ascii="Verdana" w:hAnsi="Verdana"/>
      <w:kern w:val="0"/>
      <w:sz w:val="20"/>
      <w:szCs w:val="20"/>
      <w:lang w:eastAsia="en-US"/>
    </w:rPr>
  </w:style>
  <w:style w:type="paragraph" w:customStyle="1" w:styleId="CharCharCharChar1CharCharCharCharCharCharCharCharCharCharCharCharCharChar">
    <w:name w:val="Char Char Char Char1 Char Char Char Char Char Char Char Char Char Char Char Char Char Char"/>
    <w:basedOn w:val="afff1"/>
    <w:uiPriority w:val="99"/>
    <w:qFormat/>
    <w:pPr>
      <w:widowControl/>
      <w:spacing w:after="160" w:line="240" w:lineRule="exact"/>
      <w:jc w:val="left"/>
    </w:pPr>
    <w:rPr>
      <w:sz w:val="21"/>
      <w:szCs w:val="20"/>
    </w:rPr>
  </w:style>
  <w:style w:type="paragraph" w:customStyle="1" w:styleId="CharCharCharCharCharCharCharChar1Char2">
    <w:name w:val="Char Char Char Char Char Char Char Char1 Char2"/>
    <w:basedOn w:val="afff1"/>
    <w:uiPriority w:val="99"/>
    <w:qFormat/>
    <w:pPr>
      <w:adjustRightInd w:val="0"/>
      <w:spacing w:after="160" w:line="240" w:lineRule="exact"/>
      <w:jc w:val="left"/>
      <w:textAlignment w:val="baseline"/>
    </w:pPr>
    <w:rPr>
      <w:rFonts w:ascii="Verdana" w:hAnsi="Verdana"/>
      <w:kern w:val="0"/>
      <w:sz w:val="20"/>
      <w:szCs w:val="20"/>
      <w:lang w:eastAsia="en-US"/>
    </w:rPr>
  </w:style>
  <w:style w:type="paragraph" w:customStyle="1" w:styleId="313">
    <w:name w:val="列表 31"/>
    <w:basedOn w:val="afff1"/>
    <w:uiPriority w:val="99"/>
    <w:qFormat/>
    <w:pPr>
      <w:ind w:leftChars="400" w:left="100" w:hangingChars="200" w:hanging="200"/>
      <w:jc w:val="left"/>
    </w:pPr>
  </w:style>
  <w:style w:type="paragraph" w:customStyle="1" w:styleId="1ffff2">
    <w:name w:val="索引标题1"/>
    <w:basedOn w:val="afff1"/>
    <w:next w:val="11b"/>
    <w:uiPriority w:val="99"/>
    <w:qFormat/>
    <w:pPr>
      <w:jc w:val="left"/>
    </w:pPr>
    <w:rPr>
      <w:rFonts w:eastAsia="Arial"/>
      <w:szCs w:val="20"/>
    </w:rPr>
  </w:style>
  <w:style w:type="paragraph" w:customStyle="1" w:styleId="CharChar1Char4">
    <w:name w:val="Char Char1 Char4"/>
    <w:basedOn w:val="afff1"/>
    <w:uiPriority w:val="99"/>
    <w:qFormat/>
    <w:pPr>
      <w:adjustRightInd w:val="0"/>
      <w:jc w:val="left"/>
    </w:pPr>
    <w:rPr>
      <w:rFonts w:cs="Angsana New"/>
      <w:kern w:val="0"/>
      <w:szCs w:val="20"/>
    </w:rPr>
  </w:style>
  <w:style w:type="paragraph" w:customStyle="1" w:styleId="CharCharCharCharCharCharCharCharCharCharCharCharCharCharCharChar2">
    <w:name w:val="Char Char Char Char Char Char Char Char Char Char Char Char Char Char Char Char2"/>
    <w:basedOn w:val="afff1"/>
    <w:uiPriority w:val="99"/>
    <w:qFormat/>
    <w:pPr>
      <w:widowControl/>
      <w:spacing w:after="160" w:line="240" w:lineRule="exact"/>
      <w:jc w:val="left"/>
    </w:pPr>
    <w:rPr>
      <w:rFonts w:ascii="Verdana" w:hAnsi="Verdana"/>
      <w:kern w:val="0"/>
      <w:sz w:val="20"/>
      <w:szCs w:val="20"/>
      <w:lang w:eastAsia="en-US"/>
    </w:rPr>
  </w:style>
  <w:style w:type="paragraph" w:customStyle="1" w:styleId="1ffff3">
    <w:name w:val="列表接续1"/>
    <w:basedOn w:val="afff1"/>
    <w:uiPriority w:val="99"/>
    <w:qFormat/>
    <w:pPr>
      <w:spacing w:after="120"/>
      <w:ind w:leftChars="200" w:left="420"/>
      <w:jc w:val="left"/>
    </w:pPr>
  </w:style>
  <w:style w:type="paragraph" w:customStyle="1" w:styleId="CharCharCharCharCharCharCharChar1CharCharCharChar">
    <w:name w:val="Char Char Char Char Char Char Char Char1 Char Char Char Char"/>
    <w:basedOn w:val="afff1"/>
    <w:uiPriority w:val="99"/>
    <w:qFormat/>
    <w:pPr>
      <w:adjustRightInd w:val="0"/>
      <w:spacing w:after="160" w:line="240" w:lineRule="exact"/>
      <w:jc w:val="left"/>
      <w:textAlignment w:val="baseline"/>
    </w:pPr>
    <w:rPr>
      <w:rFonts w:ascii="Verdana" w:hAnsi="Verdana"/>
      <w:kern w:val="0"/>
      <w:sz w:val="20"/>
      <w:szCs w:val="20"/>
      <w:lang w:eastAsia="en-US"/>
    </w:rPr>
  </w:style>
  <w:style w:type="paragraph" w:customStyle="1" w:styleId="CharCharCharCharCharCharCharCharCharCharCharCharCharCharCharCharCharCharChar1">
    <w:name w:val="Char Char Char Char Char Char Char Char Char Char Char Char Char Char Char Char Char Char Char1"/>
    <w:basedOn w:val="afff1"/>
    <w:uiPriority w:val="99"/>
    <w:qFormat/>
    <w:pPr>
      <w:widowControl/>
      <w:spacing w:after="160" w:line="240" w:lineRule="exact"/>
      <w:jc w:val="left"/>
    </w:pPr>
    <w:rPr>
      <w:rFonts w:ascii="Verdana" w:hAnsi="Verdana"/>
      <w:kern w:val="0"/>
      <w:sz w:val="20"/>
      <w:szCs w:val="20"/>
      <w:lang w:eastAsia="en-US"/>
    </w:rPr>
  </w:style>
  <w:style w:type="paragraph" w:customStyle="1" w:styleId="513">
    <w:name w:val="列表 51"/>
    <w:basedOn w:val="afff1"/>
    <w:uiPriority w:val="99"/>
    <w:qFormat/>
    <w:pPr>
      <w:tabs>
        <w:tab w:val="left" w:pos="360"/>
      </w:tabs>
      <w:ind w:leftChars="800" w:left="100" w:hanging="200"/>
      <w:jc w:val="left"/>
    </w:pPr>
  </w:style>
  <w:style w:type="paragraph" w:customStyle="1" w:styleId="1ffff4">
    <w:name w:val="引文目录标题1"/>
    <w:basedOn w:val="afff1"/>
    <w:next w:val="afff1"/>
    <w:uiPriority w:val="99"/>
    <w:qFormat/>
    <w:pPr>
      <w:spacing w:before="120"/>
      <w:jc w:val="left"/>
    </w:pPr>
    <w:rPr>
      <w:rFonts w:ascii="Arial" w:hAnsi="Arial" w:cs="Arial"/>
    </w:rPr>
  </w:style>
  <w:style w:type="paragraph" w:customStyle="1" w:styleId="CharChar1CharChar1CharCharCharCharCharCharCharCharChar">
    <w:name w:val="Char Char1 Char Char1 Char Char Char Char Char Char Char Char Char"/>
    <w:basedOn w:val="afff1"/>
    <w:uiPriority w:val="99"/>
    <w:qFormat/>
    <w:pPr>
      <w:widowControl/>
      <w:spacing w:after="160" w:line="240" w:lineRule="exact"/>
      <w:jc w:val="left"/>
    </w:pPr>
    <w:rPr>
      <w:rFonts w:ascii="Verdana" w:hAnsi="Verdana"/>
      <w:kern w:val="0"/>
      <w:sz w:val="20"/>
      <w:szCs w:val="20"/>
      <w:lang w:eastAsia="en-US"/>
    </w:rPr>
  </w:style>
  <w:style w:type="paragraph" w:customStyle="1" w:styleId="z-110">
    <w:name w:val="z-窗体顶端11"/>
    <w:basedOn w:val="afff1"/>
    <w:next w:val="afff1"/>
    <w:uiPriority w:val="99"/>
    <w:qFormat/>
    <w:pPr>
      <w:widowControl/>
      <w:pBdr>
        <w:bottom w:val="single" w:sz="6" w:space="1" w:color="auto"/>
      </w:pBdr>
      <w:jc w:val="center"/>
    </w:pPr>
    <w:rPr>
      <w:rFonts w:ascii="Arial" w:hAnsi="Arial" w:cs="Arial"/>
      <w:vanish/>
      <w:sz w:val="16"/>
      <w:szCs w:val="16"/>
    </w:rPr>
  </w:style>
  <w:style w:type="paragraph" w:customStyle="1" w:styleId="CharCharCharCharCharCharCharChar1Char1">
    <w:name w:val="Char Char Char Char Char Char Char Char1 Char1"/>
    <w:basedOn w:val="afff1"/>
    <w:uiPriority w:val="99"/>
    <w:qFormat/>
    <w:pPr>
      <w:adjustRightInd w:val="0"/>
      <w:spacing w:after="160" w:line="240" w:lineRule="exact"/>
      <w:textAlignment w:val="baseline"/>
    </w:pPr>
    <w:rPr>
      <w:rFonts w:ascii="Verdana" w:hAnsi="Verdana"/>
      <w:kern w:val="0"/>
      <w:sz w:val="20"/>
      <w:szCs w:val="20"/>
      <w:lang w:eastAsia="en-US"/>
    </w:rPr>
  </w:style>
  <w:style w:type="paragraph" w:customStyle="1" w:styleId="314">
    <w:name w:val="列表编号 31"/>
    <w:basedOn w:val="afff1"/>
    <w:uiPriority w:val="99"/>
    <w:qFormat/>
    <w:pPr>
      <w:tabs>
        <w:tab w:val="left" w:pos="1200"/>
      </w:tabs>
      <w:ind w:leftChars="400" w:left="1200"/>
      <w:jc w:val="left"/>
    </w:pPr>
  </w:style>
  <w:style w:type="paragraph" w:customStyle="1" w:styleId="CharChar1CharChar1CharCharCharCharCharChar4">
    <w:name w:val="Char Char1 Char Char1 Char Char Char Char Char Char4"/>
    <w:basedOn w:val="afff1"/>
    <w:uiPriority w:val="99"/>
    <w:qFormat/>
    <w:pPr>
      <w:widowControl/>
      <w:spacing w:after="160" w:line="240" w:lineRule="exact"/>
      <w:jc w:val="left"/>
    </w:pPr>
    <w:rPr>
      <w:rFonts w:ascii="Verdana" w:hAnsi="Verdana"/>
      <w:kern w:val="0"/>
      <w:sz w:val="20"/>
      <w:szCs w:val="20"/>
      <w:lang w:eastAsia="en-US"/>
    </w:rPr>
  </w:style>
  <w:style w:type="paragraph" w:customStyle="1" w:styleId="414">
    <w:name w:val="索引 41"/>
    <w:basedOn w:val="afff1"/>
    <w:next w:val="afff1"/>
    <w:uiPriority w:val="99"/>
    <w:qFormat/>
    <w:pPr>
      <w:ind w:leftChars="600" w:left="600"/>
      <w:jc w:val="left"/>
    </w:pPr>
  </w:style>
  <w:style w:type="paragraph" w:customStyle="1" w:styleId="CharCharCharCharCharCharCharChar1CharCharCharCharCharChar">
    <w:name w:val="Char Char Char Char Char Char Char Char1 Char Char Char Char Char Char"/>
    <w:basedOn w:val="afff1"/>
    <w:uiPriority w:val="99"/>
    <w:qFormat/>
    <w:pPr>
      <w:adjustRightInd w:val="0"/>
      <w:spacing w:after="160" w:line="240" w:lineRule="exact"/>
      <w:textAlignment w:val="baseline"/>
    </w:pPr>
    <w:rPr>
      <w:rFonts w:ascii="Verdana" w:hAnsi="Verdana"/>
      <w:kern w:val="0"/>
      <w:sz w:val="20"/>
      <w:szCs w:val="20"/>
      <w:lang w:eastAsia="en-US"/>
    </w:rPr>
  </w:style>
  <w:style w:type="paragraph" w:customStyle="1" w:styleId="CharCharCharCharCharCharCharCharCharCharCharCharCharCharCharCharCharCharCharCharCharCharCharCharCharChar0">
    <w:name w:val="Char Char Char Char Char Char Char Char Char Char Char Char Char Char Char Char Char Char Char Char Char Char Char Char Char Char"/>
    <w:basedOn w:val="afff1"/>
    <w:uiPriority w:val="99"/>
    <w:qFormat/>
    <w:pPr>
      <w:widowControl/>
      <w:spacing w:after="160" w:line="240" w:lineRule="exact"/>
      <w:jc w:val="left"/>
    </w:pPr>
    <w:rPr>
      <w:rFonts w:ascii="Verdana" w:hAnsi="Verdana"/>
      <w:kern w:val="0"/>
      <w:sz w:val="20"/>
      <w:szCs w:val="20"/>
      <w:lang w:eastAsia="en-US"/>
    </w:rPr>
  </w:style>
  <w:style w:type="paragraph" w:customStyle="1" w:styleId="CharChar1Char3">
    <w:name w:val="Char Char1 Char3"/>
    <w:basedOn w:val="afff1"/>
    <w:uiPriority w:val="99"/>
    <w:qFormat/>
    <w:pPr>
      <w:adjustRightInd w:val="0"/>
    </w:pPr>
    <w:rPr>
      <w:rFonts w:cs="Angsana New"/>
      <w:kern w:val="0"/>
      <w:szCs w:val="20"/>
    </w:rPr>
  </w:style>
  <w:style w:type="character" w:customStyle="1" w:styleId="Char1a">
    <w:name w:val="批注主题 Char1"/>
    <w:uiPriority w:val="99"/>
    <w:qFormat/>
    <w:rPr>
      <w:rFonts w:ascii="Times New Roman" w:hAnsi="Times New Roman"/>
      <w:b/>
      <w:bCs/>
      <w:kern w:val="2"/>
      <w:sz w:val="24"/>
      <w:szCs w:val="24"/>
    </w:rPr>
  </w:style>
  <w:style w:type="table" w:customStyle="1" w:styleId="ISMS-4">
    <w:name w:val="ISMS-网格型4"/>
    <w:basedOn w:val="afff3"/>
    <w:uiPriority w:val="59"/>
    <w:qFormat/>
    <w:pPr>
      <w:widowControl w:val="0"/>
      <w:snapToGrid w:val="0"/>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vAlign w:val="center"/>
    </w:tcPr>
  </w:style>
  <w:style w:type="table" w:customStyle="1" w:styleId="-620">
    <w:name w:val="彩色网格 - 着色 62"/>
    <w:basedOn w:val="afff3"/>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122">
    <w:name w:val="网格型12"/>
    <w:basedOn w:val="afff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
    <w:name w:val="精巧型 12"/>
    <w:basedOn w:val="afff3"/>
    <w:qFormat/>
    <w:pPr>
      <w:widowControl w:val="0"/>
      <w:jc w:val="both"/>
    </w:pP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124">
    <w:name w:val="表格样式12"/>
    <w:basedOn w:val="afff3"/>
    <w:qFormat/>
    <w:pPr>
      <w:snapToGrid w:val="0"/>
      <w:spacing w:line="312" w:lineRule="auto"/>
    </w:pPr>
    <w:rPr>
      <w:rFonts w:ascii="Courier New" w:hAnsi="Courier New"/>
      <w:sz w:val="18"/>
      <w:szCs w:val="18"/>
    </w:rPr>
    <w:tblPr>
      <w:tblBorders>
        <w:top w:val="single" w:sz="6" w:space="0" w:color="auto"/>
        <w:left w:val="single" w:sz="6" w:space="0" w:color="auto"/>
        <w:bottom w:val="single" w:sz="6" w:space="0" w:color="auto"/>
        <w:right w:val="single" w:sz="6" w:space="0" w:color="auto"/>
        <w:insideV w:val="single" w:sz="6" w:space="0" w:color="auto"/>
      </w:tblBorders>
    </w:tblPr>
    <w:trPr>
      <w:cantSplit/>
    </w:trPr>
    <w:tcPr>
      <w:tcMar>
        <w:top w:w="28" w:type="dxa"/>
        <w:left w:w="57" w:type="dxa"/>
        <w:bottom w:w="28" w:type="dxa"/>
        <w:right w:w="57" w:type="dxa"/>
      </w:tcMar>
    </w:tcPr>
    <w:tblStylePr w:type="firstRow">
      <w:pPr>
        <w:wordWrap/>
        <w:jc w:val="center"/>
      </w:pPr>
      <w:tblPr/>
      <w:trPr>
        <w:tblHeader/>
      </w:trPr>
      <w:tcPr>
        <w:tcBorders>
          <w:top w:val="single" w:sz="6" w:space="0" w:color="auto"/>
          <w:left w:val="single" w:sz="6" w:space="0" w:color="auto"/>
          <w:bottom w:val="single" w:sz="6" w:space="0" w:color="auto"/>
          <w:right w:val="single" w:sz="6" w:space="0" w:color="auto"/>
          <w:insideH w:val="nil"/>
          <w:insideV w:val="single" w:sz="6" w:space="0" w:color="auto"/>
          <w:tl2br w:val="nil"/>
          <w:tr2bl w:val="nil"/>
        </w:tcBorders>
      </w:tcPr>
    </w:tblStylePr>
    <w:tblStylePr w:type="firstCol">
      <w:pPr>
        <w:wordWrap/>
        <w:jc w:val="center"/>
      </w:pPr>
    </w:tblStylePr>
  </w:style>
  <w:style w:type="table" w:customStyle="1" w:styleId="140">
    <w:name w:val="网格型 14"/>
    <w:basedOn w:val="afff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Normal4">
    <w:name w:val="Table Normal4"/>
    <w:semiHidden/>
    <w:qFormat/>
    <w:rPr>
      <w:rFonts w:cs="宋体"/>
      <w:lang w:bidi="hi-IN"/>
    </w:rPr>
    <w:tblPr>
      <w:tblCellMar>
        <w:top w:w="0" w:type="dxa"/>
        <w:left w:w="108" w:type="dxa"/>
        <w:bottom w:w="0" w:type="dxa"/>
        <w:right w:w="108" w:type="dxa"/>
      </w:tblCellMar>
    </w:tblPr>
  </w:style>
  <w:style w:type="table" w:customStyle="1" w:styleId="141">
    <w:name w:val="常规14"/>
    <w:basedOn w:val="afff3"/>
    <w:qFormat/>
    <w:pPr>
      <w:spacing w:before="100" w:beforeAutospacing="1" w:after="100" w:afterAutospacing="1"/>
    </w:pPr>
    <w:rPr>
      <w:rFonts w:ascii="宋体" w:hAnsi="宋体"/>
      <w:sz w:val="24"/>
      <w:szCs w:val="24"/>
    </w:rPr>
    <w:tblPr>
      <w:tblCellMar>
        <w:left w:w="0" w:type="dxa"/>
        <w:right w:w="0" w:type="dxa"/>
      </w:tblCellMar>
    </w:tblPr>
    <w:tcPr>
      <w:noWrap/>
      <w:vAlign w:val="center"/>
    </w:tcPr>
  </w:style>
  <w:style w:type="table" w:customStyle="1" w:styleId="-622">
    <w:name w:val="浅色网格 - 着色 62"/>
    <w:basedOn w:val="afff3"/>
    <w:uiPriority w:val="62"/>
    <w:qFormat/>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Elephant" w:eastAsia="宋体" w:hAnsi="Elephan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Elephant" w:eastAsia="宋体" w:hAnsi="Elephan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Elephant" w:eastAsia="宋体" w:hAnsi="Elephant" w:cs="Times New Roman"/>
        <w:b/>
        <w:bCs/>
      </w:rPr>
    </w:tblStylePr>
    <w:tblStylePr w:type="lastCol">
      <w:rPr>
        <w:rFonts w:ascii="Elephant" w:eastAsia="宋体" w:hAnsi="Elephan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ISMS-12">
    <w:name w:val="ISMS-网格型12"/>
    <w:basedOn w:val="afff3"/>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 112"/>
    <w:basedOn w:val="afff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Normal12">
    <w:name w:val="Table Normal12"/>
    <w:semiHidden/>
    <w:qFormat/>
    <w:rPr>
      <w:rFonts w:cs="宋体"/>
      <w:lang w:bidi="hi-IN"/>
    </w:rPr>
    <w:tblPr>
      <w:tblCellMar>
        <w:top w:w="0" w:type="dxa"/>
        <w:left w:w="108" w:type="dxa"/>
        <w:bottom w:w="0" w:type="dxa"/>
        <w:right w:w="108" w:type="dxa"/>
      </w:tblCellMar>
    </w:tblPr>
  </w:style>
  <w:style w:type="table" w:customStyle="1" w:styleId="1121">
    <w:name w:val="常规112"/>
    <w:basedOn w:val="afff3"/>
    <w:qFormat/>
    <w:pPr>
      <w:spacing w:before="100" w:beforeAutospacing="1" w:after="100" w:afterAutospacing="1"/>
    </w:pPr>
    <w:rPr>
      <w:rFonts w:ascii="宋体" w:hAnsi="宋体"/>
      <w:sz w:val="24"/>
      <w:szCs w:val="24"/>
    </w:rPr>
    <w:tblPr>
      <w:tblCellMar>
        <w:left w:w="0" w:type="dxa"/>
        <w:right w:w="0" w:type="dxa"/>
      </w:tblCellMar>
    </w:tblPr>
    <w:tcPr>
      <w:noWrap/>
      <w:vAlign w:val="center"/>
    </w:tcPr>
  </w:style>
  <w:style w:type="table" w:customStyle="1" w:styleId="-612">
    <w:name w:val="浅色网格 - 强调文字颜色 612"/>
    <w:basedOn w:val="afff3"/>
    <w:uiPriority w:val="62"/>
    <w:qFormat/>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Elephant" w:eastAsia="宋体" w:hAnsi="Elephan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Elephant" w:eastAsia="宋体" w:hAnsi="Elephan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Elephant" w:eastAsia="宋体" w:hAnsi="Elephant" w:cs="Times New Roman"/>
        <w:b/>
        <w:bCs/>
      </w:rPr>
    </w:tblStylePr>
    <w:tblStylePr w:type="lastCol">
      <w:rPr>
        <w:rFonts w:ascii="Elephant" w:eastAsia="宋体" w:hAnsi="Elephan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ISMS-22">
    <w:name w:val="ISMS-网格型22"/>
    <w:basedOn w:val="afff3"/>
    <w:uiPriority w:val="9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网格型 122"/>
    <w:basedOn w:val="afff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Normal22">
    <w:name w:val="Table Normal22"/>
    <w:semiHidden/>
    <w:qFormat/>
    <w:rPr>
      <w:rFonts w:cs="宋体"/>
      <w:lang w:bidi="hi-IN"/>
    </w:rPr>
    <w:tblPr>
      <w:tblCellMar>
        <w:top w:w="0" w:type="dxa"/>
        <w:left w:w="108" w:type="dxa"/>
        <w:bottom w:w="0" w:type="dxa"/>
        <w:right w:w="108" w:type="dxa"/>
      </w:tblCellMar>
    </w:tblPr>
  </w:style>
  <w:style w:type="table" w:customStyle="1" w:styleId="1221">
    <w:name w:val="常规122"/>
    <w:basedOn w:val="afff3"/>
    <w:qFormat/>
    <w:pPr>
      <w:spacing w:before="100" w:beforeAutospacing="1" w:after="100" w:afterAutospacing="1"/>
    </w:pPr>
    <w:rPr>
      <w:rFonts w:ascii="宋体" w:hAnsi="宋体"/>
      <w:sz w:val="24"/>
      <w:szCs w:val="24"/>
    </w:rPr>
    <w:tblPr>
      <w:tblCellMar>
        <w:left w:w="0" w:type="dxa"/>
        <w:right w:w="0" w:type="dxa"/>
      </w:tblCellMar>
    </w:tblPr>
    <w:tcPr>
      <w:noWrap/>
      <w:vAlign w:val="center"/>
    </w:tcPr>
  </w:style>
  <w:style w:type="table" w:customStyle="1" w:styleId="-6220">
    <w:name w:val="浅色网格 - 强调文字颜色 622"/>
    <w:basedOn w:val="afff3"/>
    <w:uiPriority w:val="62"/>
    <w:qFormat/>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Elephant" w:eastAsia="宋体" w:hAnsi="Elephan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Elephant" w:eastAsia="宋体" w:hAnsi="Elephan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Elephant" w:eastAsia="宋体" w:hAnsi="Elephant" w:cs="Times New Roman"/>
        <w:b/>
        <w:bCs/>
      </w:rPr>
    </w:tblStylePr>
    <w:tblStylePr w:type="lastCol">
      <w:rPr>
        <w:rFonts w:ascii="Elephant" w:eastAsia="宋体" w:hAnsi="Elephan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character" w:customStyle="1" w:styleId="2CharChar6">
    <w:name w:val="2级标题样式 Char Char"/>
    <w:link w:val="2fffa"/>
    <w:qFormat/>
    <w:rPr>
      <w:b/>
      <w:bCs/>
      <w:kern w:val="44"/>
      <w:sz w:val="30"/>
      <w:szCs w:val="30"/>
    </w:rPr>
  </w:style>
  <w:style w:type="paragraph" w:customStyle="1" w:styleId="2fffa">
    <w:name w:val="2级标题样式"/>
    <w:basedOn w:val="13"/>
    <w:link w:val="2CharChar6"/>
    <w:qFormat/>
    <w:pPr>
      <w:numPr>
        <w:numId w:val="0"/>
      </w:numPr>
      <w:tabs>
        <w:tab w:val="left" w:pos="780"/>
      </w:tabs>
      <w:spacing w:before="0" w:after="0" w:line="240" w:lineRule="auto"/>
      <w:ind w:left="780" w:hanging="360"/>
      <w:jc w:val="both"/>
      <w:outlineLvl w:val="2"/>
    </w:pPr>
    <w:rPr>
      <w:rFonts w:cs="Times New Roman"/>
      <w:sz w:val="30"/>
      <w:szCs w:val="30"/>
    </w:rPr>
  </w:style>
  <w:style w:type="character" w:customStyle="1" w:styleId="1CharChar0">
    <w:name w:val="1级标题样式 Char Char"/>
    <w:link w:val="1ffff5"/>
    <w:qFormat/>
    <w:rPr>
      <w:b/>
      <w:bCs/>
      <w:kern w:val="44"/>
      <w:sz w:val="32"/>
      <w:szCs w:val="32"/>
    </w:rPr>
  </w:style>
  <w:style w:type="paragraph" w:customStyle="1" w:styleId="1ffff5">
    <w:name w:val="1级标题样式"/>
    <w:basedOn w:val="2fffa"/>
    <w:link w:val="1CharChar0"/>
    <w:qFormat/>
    <w:pPr>
      <w:tabs>
        <w:tab w:val="clear" w:pos="780"/>
        <w:tab w:val="left" w:pos="760"/>
      </w:tabs>
      <w:ind w:left="0" w:hangingChars="200" w:hanging="200"/>
      <w:outlineLvl w:val="1"/>
    </w:pPr>
    <w:rPr>
      <w:sz w:val="32"/>
      <w:szCs w:val="32"/>
    </w:rPr>
  </w:style>
  <w:style w:type="character" w:customStyle="1" w:styleId="CharCharc">
    <w:name w:val="一级标题样式 Char Char"/>
    <w:link w:val="afffffffffffffffffffe"/>
    <w:qFormat/>
    <w:rPr>
      <w:b/>
      <w:bCs/>
      <w:kern w:val="44"/>
      <w:sz w:val="32"/>
      <w:szCs w:val="32"/>
    </w:rPr>
  </w:style>
  <w:style w:type="paragraph" w:customStyle="1" w:styleId="afffffffffffffffffffe">
    <w:name w:val="一级标题样式"/>
    <w:basedOn w:val="2fffa"/>
    <w:link w:val="CharCharc"/>
    <w:qFormat/>
    <w:pPr>
      <w:numPr>
        <w:ilvl w:val="1"/>
      </w:numPr>
      <w:ind w:left="780" w:hanging="360"/>
      <w:outlineLvl w:val="1"/>
    </w:pPr>
    <w:rPr>
      <w:sz w:val="32"/>
      <w:szCs w:val="32"/>
    </w:rPr>
  </w:style>
  <w:style w:type="character" w:customStyle="1" w:styleId="1ffff6">
    <w:name w:val="强调1"/>
    <w:qFormat/>
  </w:style>
  <w:style w:type="character" w:customStyle="1" w:styleId="2fffb">
    <w:name w:val="强调2"/>
    <w:qFormat/>
  </w:style>
  <w:style w:type="paragraph" w:customStyle="1" w:styleId="affffffffffffffffffff">
    <w:name w:val="表格字体"/>
    <w:basedOn w:val="afff1"/>
    <w:uiPriority w:val="99"/>
    <w:qFormat/>
    <w:pPr>
      <w:spacing w:line="276" w:lineRule="auto"/>
      <w:ind w:firstLineChars="0" w:firstLine="0"/>
    </w:pPr>
    <w:rPr>
      <w:rFonts w:ascii="宋体" w:hAnsi="宋体"/>
      <w:color w:val="000000"/>
      <w:sz w:val="21"/>
      <w:szCs w:val="21"/>
      <w:u w:color="000000"/>
    </w:rPr>
  </w:style>
  <w:style w:type="paragraph" w:customStyle="1" w:styleId="1ffff7">
    <w:name w:val="样式 标题 1 + 居中"/>
    <w:basedOn w:val="13"/>
    <w:uiPriority w:val="99"/>
    <w:qFormat/>
    <w:pPr>
      <w:numPr>
        <w:numId w:val="0"/>
      </w:numPr>
      <w:tabs>
        <w:tab w:val="left" w:pos="720"/>
      </w:tabs>
      <w:spacing w:before="340" w:after="330" w:line="578" w:lineRule="auto"/>
      <w:ind w:left="425" w:hanging="425"/>
      <w:jc w:val="center"/>
    </w:pPr>
    <w:rPr>
      <w:rFonts w:ascii="Calibri" w:eastAsia="微软雅黑" w:hAnsi="Calibri"/>
      <w:sz w:val="48"/>
      <w:szCs w:val="20"/>
    </w:rPr>
  </w:style>
  <w:style w:type="character" w:customStyle="1" w:styleId="3ff1">
    <w:name w:val="强调3"/>
    <w:qFormat/>
  </w:style>
  <w:style w:type="paragraph" w:customStyle="1" w:styleId="affffffffffffffffffff0">
    <w:name w:val="表格表头"/>
    <w:basedOn w:val="afff1"/>
    <w:next w:val="afff1"/>
    <w:uiPriority w:val="99"/>
    <w:qFormat/>
    <w:pPr>
      <w:keepNext/>
      <w:widowControl/>
      <w:tabs>
        <w:tab w:val="left" w:pos="500"/>
      </w:tabs>
      <w:spacing w:beforeLines="50" w:before="50"/>
      <w:ind w:firstLineChars="0" w:firstLine="0"/>
      <w:jc w:val="left"/>
    </w:pPr>
    <w:rPr>
      <w:rFonts w:ascii="Arial" w:eastAsia="楷体_GB2312" w:hAnsi="Arial"/>
      <w:b/>
      <w:spacing w:val="20"/>
      <w:kern w:val="0"/>
      <w:sz w:val="21"/>
      <w:szCs w:val="21"/>
    </w:rPr>
  </w:style>
  <w:style w:type="paragraph" w:customStyle="1" w:styleId="B0">
    <w:name w:val="B表格正文"/>
    <w:next w:val="B1"/>
    <w:uiPriority w:val="99"/>
    <w:qFormat/>
    <w:rPr>
      <w:rFonts w:ascii="Calibri" w:eastAsia="黑体" w:hAnsi="Calibri"/>
      <w:kern w:val="2"/>
      <w:sz w:val="21"/>
      <w:szCs w:val="21"/>
    </w:rPr>
  </w:style>
  <w:style w:type="paragraph" w:customStyle="1" w:styleId="B1">
    <w:name w:val="B表头样式"/>
    <w:next w:val="afff1"/>
    <w:uiPriority w:val="99"/>
    <w:qFormat/>
    <w:pPr>
      <w:jc w:val="center"/>
    </w:pPr>
    <w:rPr>
      <w:rFonts w:ascii="Calibri" w:eastAsia="黑体" w:hAnsi="Calibri"/>
      <w:b/>
      <w:kern w:val="2"/>
      <w:sz w:val="21"/>
      <w:szCs w:val="21"/>
    </w:rPr>
  </w:style>
  <w:style w:type="paragraph" w:customStyle="1" w:styleId="ListParagraph8RGB343031">
    <w:name w:val="样式 List Paragraph + (西文) 微软雅黑 (中文) 微软雅黑 8 磅 自定义颜(RGB(343031..."/>
    <w:basedOn w:val="1f1"/>
    <w:uiPriority w:val="99"/>
    <w:qFormat/>
    <w:pPr>
      <w:snapToGrid w:val="0"/>
      <w:ind w:firstLine="200"/>
    </w:pPr>
    <w:rPr>
      <w:rFonts w:ascii="Times New Roman" w:eastAsia="微软雅黑" w:hAnsi="Times New Roman" w:cs="宋体"/>
      <w:color w:val="221E1F"/>
      <w:szCs w:val="20"/>
    </w:rPr>
  </w:style>
  <w:style w:type="table" w:customStyle="1" w:styleId="ISMS-5">
    <w:name w:val="ISMS-网格型5"/>
    <w:basedOn w:val="afff3"/>
    <w:uiPriority w:val="39"/>
    <w:qFormat/>
    <w:pPr>
      <w:widowControl w:val="0"/>
      <w:snapToGrid w:val="0"/>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vAlign w:val="center"/>
    </w:tcPr>
  </w:style>
  <w:style w:type="table" w:customStyle="1" w:styleId="-63">
    <w:name w:val="彩色网格 - 着色 63"/>
    <w:basedOn w:val="afff3"/>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132">
    <w:name w:val="网格型13"/>
    <w:basedOn w:val="afff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精巧型 13"/>
    <w:basedOn w:val="afff3"/>
    <w:qFormat/>
    <w:pPr>
      <w:widowControl w:val="0"/>
      <w:jc w:val="both"/>
    </w:pP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134">
    <w:name w:val="表格样式13"/>
    <w:basedOn w:val="afff3"/>
    <w:qFormat/>
    <w:pPr>
      <w:snapToGrid w:val="0"/>
      <w:spacing w:line="312" w:lineRule="auto"/>
    </w:pPr>
    <w:rPr>
      <w:rFonts w:ascii="Courier New" w:hAnsi="Courier New"/>
      <w:sz w:val="18"/>
      <w:szCs w:val="18"/>
    </w:rPr>
    <w:tblPr>
      <w:tblBorders>
        <w:top w:val="single" w:sz="6" w:space="0" w:color="auto"/>
        <w:left w:val="single" w:sz="6" w:space="0" w:color="auto"/>
        <w:bottom w:val="single" w:sz="6" w:space="0" w:color="auto"/>
        <w:right w:val="single" w:sz="6" w:space="0" w:color="auto"/>
        <w:insideV w:val="single" w:sz="6" w:space="0" w:color="auto"/>
      </w:tblBorders>
    </w:tblPr>
    <w:trPr>
      <w:cantSplit/>
    </w:trPr>
    <w:tcPr>
      <w:tcMar>
        <w:top w:w="28" w:type="dxa"/>
        <w:left w:w="57" w:type="dxa"/>
        <w:bottom w:w="28" w:type="dxa"/>
        <w:right w:w="57" w:type="dxa"/>
      </w:tcMar>
    </w:tcPr>
    <w:tblStylePr w:type="firstRow">
      <w:pPr>
        <w:wordWrap/>
        <w:jc w:val="center"/>
      </w:pPr>
      <w:tblPr/>
      <w:trPr>
        <w:tblHeader/>
      </w:trPr>
      <w:tcPr>
        <w:tcBorders>
          <w:top w:val="single" w:sz="6" w:space="0" w:color="auto"/>
          <w:left w:val="single" w:sz="6" w:space="0" w:color="auto"/>
          <w:bottom w:val="single" w:sz="6" w:space="0" w:color="auto"/>
          <w:right w:val="single" w:sz="6" w:space="0" w:color="auto"/>
          <w:insideH w:val="nil"/>
          <w:insideV w:val="single" w:sz="6" w:space="0" w:color="auto"/>
          <w:tl2br w:val="nil"/>
          <w:tr2bl w:val="nil"/>
        </w:tcBorders>
      </w:tcPr>
    </w:tblStylePr>
    <w:tblStylePr w:type="firstCol">
      <w:pPr>
        <w:wordWrap/>
        <w:jc w:val="center"/>
      </w:pPr>
    </w:tblStylePr>
  </w:style>
  <w:style w:type="table" w:customStyle="1" w:styleId="154">
    <w:name w:val="网格型 15"/>
    <w:basedOn w:val="afff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Normal5">
    <w:name w:val="Table Normal5"/>
    <w:semiHidden/>
    <w:qFormat/>
    <w:rPr>
      <w:rFonts w:cs="宋体"/>
      <w:lang w:bidi="hi-IN"/>
    </w:rPr>
    <w:tblPr>
      <w:tblCellMar>
        <w:top w:w="0" w:type="dxa"/>
        <w:left w:w="108" w:type="dxa"/>
        <w:bottom w:w="0" w:type="dxa"/>
        <w:right w:w="108" w:type="dxa"/>
      </w:tblCellMar>
    </w:tblPr>
  </w:style>
  <w:style w:type="table" w:customStyle="1" w:styleId="155">
    <w:name w:val="常规15"/>
    <w:basedOn w:val="afff3"/>
    <w:qFormat/>
    <w:pPr>
      <w:spacing w:before="100" w:beforeAutospacing="1" w:after="100" w:afterAutospacing="1"/>
    </w:pPr>
    <w:rPr>
      <w:rFonts w:ascii="宋体" w:hAnsi="宋体"/>
      <w:sz w:val="24"/>
      <w:szCs w:val="24"/>
    </w:rPr>
    <w:tblPr>
      <w:tblCellMar>
        <w:left w:w="0" w:type="dxa"/>
        <w:right w:w="0" w:type="dxa"/>
      </w:tblCellMar>
    </w:tblPr>
    <w:tcPr>
      <w:noWrap/>
      <w:vAlign w:val="center"/>
    </w:tcPr>
  </w:style>
  <w:style w:type="table" w:customStyle="1" w:styleId="-630">
    <w:name w:val="浅色网格 - 着色 63"/>
    <w:basedOn w:val="afff3"/>
    <w:uiPriority w:val="62"/>
    <w:qFormat/>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Engravers MT" w:eastAsia="宋体" w:hAnsi="Engravers M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Engravers MT" w:eastAsia="宋体" w:hAnsi="Engravers M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Engravers MT" w:eastAsia="宋体" w:hAnsi="Engravers MT" w:cs="Times New Roman"/>
        <w:b/>
        <w:bCs/>
      </w:rPr>
    </w:tblStylePr>
    <w:tblStylePr w:type="lastCol">
      <w:rPr>
        <w:rFonts w:ascii="Engravers MT" w:eastAsia="宋体" w:hAnsi="Engravers M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ISMS-13">
    <w:name w:val="ISMS-网格型13"/>
    <w:basedOn w:val="afff3"/>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网格型 113"/>
    <w:basedOn w:val="afff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Normal13">
    <w:name w:val="Table Normal13"/>
    <w:semiHidden/>
    <w:qFormat/>
    <w:rPr>
      <w:rFonts w:cs="宋体"/>
      <w:lang w:bidi="hi-IN"/>
    </w:rPr>
    <w:tblPr>
      <w:tblCellMar>
        <w:top w:w="0" w:type="dxa"/>
        <w:left w:w="108" w:type="dxa"/>
        <w:bottom w:w="0" w:type="dxa"/>
        <w:right w:w="108" w:type="dxa"/>
      </w:tblCellMar>
    </w:tblPr>
  </w:style>
  <w:style w:type="table" w:customStyle="1" w:styleId="1131">
    <w:name w:val="常规113"/>
    <w:basedOn w:val="afff3"/>
    <w:qFormat/>
    <w:pPr>
      <w:spacing w:before="100" w:beforeAutospacing="1" w:after="100" w:afterAutospacing="1"/>
    </w:pPr>
    <w:rPr>
      <w:rFonts w:ascii="宋体" w:hAnsi="宋体"/>
      <w:sz w:val="24"/>
      <w:szCs w:val="24"/>
    </w:rPr>
    <w:tblPr>
      <w:tblCellMar>
        <w:left w:w="0" w:type="dxa"/>
        <w:right w:w="0" w:type="dxa"/>
      </w:tblCellMar>
    </w:tblPr>
    <w:tcPr>
      <w:noWrap/>
      <w:vAlign w:val="center"/>
    </w:tcPr>
  </w:style>
  <w:style w:type="table" w:customStyle="1" w:styleId="-613">
    <w:name w:val="浅色网格 - 强调文字颜色 613"/>
    <w:basedOn w:val="afff3"/>
    <w:uiPriority w:val="62"/>
    <w:qFormat/>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Engravers MT" w:eastAsia="宋体" w:hAnsi="Engravers M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Engravers MT" w:eastAsia="宋体" w:hAnsi="Engravers M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Engravers MT" w:eastAsia="宋体" w:hAnsi="Engravers MT" w:cs="Times New Roman"/>
        <w:b/>
        <w:bCs/>
      </w:rPr>
    </w:tblStylePr>
    <w:tblStylePr w:type="lastCol">
      <w:rPr>
        <w:rFonts w:ascii="Engravers MT" w:eastAsia="宋体" w:hAnsi="Engravers M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ISMS-23">
    <w:name w:val="ISMS-网格型23"/>
    <w:basedOn w:val="afff3"/>
    <w:uiPriority w:val="9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0">
    <w:name w:val="网格型 123"/>
    <w:basedOn w:val="afff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Normal23">
    <w:name w:val="Table Normal23"/>
    <w:semiHidden/>
    <w:qFormat/>
    <w:rPr>
      <w:rFonts w:cs="宋体"/>
      <w:lang w:bidi="hi-IN"/>
    </w:rPr>
    <w:tblPr>
      <w:tblCellMar>
        <w:top w:w="0" w:type="dxa"/>
        <w:left w:w="108" w:type="dxa"/>
        <w:bottom w:w="0" w:type="dxa"/>
        <w:right w:w="108" w:type="dxa"/>
      </w:tblCellMar>
    </w:tblPr>
  </w:style>
  <w:style w:type="table" w:customStyle="1" w:styleId="1231">
    <w:name w:val="常规123"/>
    <w:basedOn w:val="afff3"/>
    <w:qFormat/>
    <w:pPr>
      <w:spacing w:before="100" w:beforeAutospacing="1" w:after="100" w:afterAutospacing="1"/>
    </w:pPr>
    <w:rPr>
      <w:rFonts w:ascii="宋体" w:hAnsi="宋体"/>
      <w:sz w:val="24"/>
      <w:szCs w:val="24"/>
    </w:rPr>
    <w:tblPr>
      <w:tblCellMar>
        <w:left w:w="0" w:type="dxa"/>
        <w:right w:w="0" w:type="dxa"/>
      </w:tblCellMar>
    </w:tblPr>
    <w:tcPr>
      <w:noWrap/>
      <w:vAlign w:val="center"/>
    </w:tcPr>
  </w:style>
  <w:style w:type="table" w:customStyle="1" w:styleId="-623">
    <w:name w:val="浅色网格 - 强调文字颜色 623"/>
    <w:basedOn w:val="afff3"/>
    <w:uiPriority w:val="62"/>
    <w:qFormat/>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Engravers MT" w:eastAsia="宋体" w:hAnsi="Engravers M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Engravers MT" w:eastAsia="宋体" w:hAnsi="Engravers M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Engravers MT" w:eastAsia="宋体" w:hAnsi="Engravers MT" w:cs="Times New Roman"/>
        <w:b/>
        <w:bCs/>
      </w:rPr>
    </w:tblStylePr>
    <w:tblStylePr w:type="lastCol">
      <w:rPr>
        <w:rFonts w:ascii="Engravers MT" w:eastAsia="宋体" w:hAnsi="Engravers M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ISMS-31">
    <w:name w:val="ISMS-网格型31"/>
    <w:basedOn w:val="afff3"/>
    <w:uiPriority w:val="59"/>
    <w:qFormat/>
    <w:pPr>
      <w:widowControl w:val="0"/>
      <w:snapToGrid w:val="0"/>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vAlign w:val="center"/>
    </w:tcPr>
  </w:style>
  <w:style w:type="table" w:customStyle="1" w:styleId="-6111">
    <w:name w:val="彩色网格 - 着色 611"/>
    <w:basedOn w:val="afff3"/>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1112">
    <w:name w:val="网格型111"/>
    <w:basedOn w:val="afff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精巧型 111"/>
    <w:basedOn w:val="afff3"/>
    <w:qFormat/>
    <w:pPr>
      <w:widowControl w:val="0"/>
      <w:jc w:val="both"/>
    </w:pP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1114">
    <w:name w:val="表格样式111"/>
    <w:basedOn w:val="afff3"/>
    <w:qFormat/>
    <w:pPr>
      <w:snapToGrid w:val="0"/>
      <w:spacing w:line="312" w:lineRule="auto"/>
    </w:pPr>
    <w:rPr>
      <w:rFonts w:ascii="Courier New" w:hAnsi="Courier New"/>
      <w:sz w:val="18"/>
      <w:szCs w:val="18"/>
    </w:rPr>
    <w:tblPr>
      <w:tblBorders>
        <w:top w:val="single" w:sz="6" w:space="0" w:color="auto"/>
        <w:left w:val="single" w:sz="6" w:space="0" w:color="auto"/>
        <w:bottom w:val="single" w:sz="6" w:space="0" w:color="auto"/>
        <w:right w:val="single" w:sz="6" w:space="0" w:color="auto"/>
        <w:insideV w:val="single" w:sz="6" w:space="0" w:color="auto"/>
      </w:tblBorders>
    </w:tblPr>
    <w:trPr>
      <w:cantSplit/>
    </w:trPr>
    <w:tcPr>
      <w:tcMar>
        <w:top w:w="28" w:type="dxa"/>
        <w:left w:w="57" w:type="dxa"/>
        <w:bottom w:w="28" w:type="dxa"/>
        <w:right w:w="57" w:type="dxa"/>
      </w:tcMar>
    </w:tcPr>
    <w:tblStylePr w:type="firstRow">
      <w:pPr>
        <w:wordWrap/>
        <w:jc w:val="center"/>
      </w:pPr>
      <w:tblPr/>
      <w:trPr>
        <w:tblHeader/>
      </w:trPr>
      <w:tcPr>
        <w:tcBorders>
          <w:top w:val="single" w:sz="6" w:space="0" w:color="auto"/>
          <w:left w:val="single" w:sz="6" w:space="0" w:color="auto"/>
          <w:bottom w:val="single" w:sz="6" w:space="0" w:color="auto"/>
          <w:right w:val="single" w:sz="6" w:space="0" w:color="auto"/>
          <w:insideH w:val="nil"/>
          <w:insideV w:val="single" w:sz="6" w:space="0" w:color="auto"/>
          <w:tl2br w:val="nil"/>
          <w:tr2bl w:val="nil"/>
        </w:tcBorders>
      </w:tcPr>
    </w:tblStylePr>
    <w:tblStylePr w:type="firstCol">
      <w:pPr>
        <w:wordWrap/>
        <w:jc w:val="center"/>
      </w:pPr>
    </w:tblStylePr>
  </w:style>
  <w:style w:type="table" w:customStyle="1" w:styleId="1310">
    <w:name w:val="网格型 131"/>
    <w:basedOn w:val="afff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Normal31">
    <w:name w:val="Table Normal31"/>
    <w:semiHidden/>
    <w:qFormat/>
    <w:rPr>
      <w:rFonts w:cs="宋体"/>
      <w:lang w:bidi="hi-IN"/>
    </w:rPr>
    <w:tblPr>
      <w:tblCellMar>
        <w:top w:w="0" w:type="dxa"/>
        <w:left w:w="108" w:type="dxa"/>
        <w:bottom w:w="0" w:type="dxa"/>
        <w:right w:w="108" w:type="dxa"/>
      </w:tblCellMar>
    </w:tblPr>
  </w:style>
  <w:style w:type="table" w:customStyle="1" w:styleId="1311">
    <w:name w:val="常规131"/>
    <w:basedOn w:val="afff3"/>
    <w:qFormat/>
    <w:pPr>
      <w:spacing w:before="100" w:beforeAutospacing="1" w:after="100" w:afterAutospacing="1"/>
    </w:pPr>
    <w:rPr>
      <w:rFonts w:ascii="宋体" w:hAnsi="宋体"/>
      <w:sz w:val="24"/>
      <w:szCs w:val="24"/>
    </w:rPr>
    <w:tblPr>
      <w:tblCellMar>
        <w:left w:w="0" w:type="dxa"/>
        <w:right w:w="0" w:type="dxa"/>
      </w:tblCellMar>
    </w:tblPr>
    <w:tcPr>
      <w:noWrap/>
      <w:vAlign w:val="center"/>
    </w:tcPr>
  </w:style>
  <w:style w:type="table" w:customStyle="1" w:styleId="-6112">
    <w:name w:val="浅色网格 - 着色 611"/>
    <w:basedOn w:val="afff3"/>
    <w:uiPriority w:val="62"/>
    <w:qFormat/>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Elephant" w:eastAsia="宋体" w:hAnsi="Elephan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Elephant" w:eastAsia="宋体" w:hAnsi="Elephan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Elephant" w:eastAsia="宋体" w:hAnsi="Elephant" w:cs="Times New Roman"/>
        <w:b/>
        <w:bCs/>
      </w:rPr>
    </w:tblStylePr>
    <w:tblStylePr w:type="lastCol">
      <w:rPr>
        <w:rFonts w:ascii="Elephant" w:eastAsia="宋体" w:hAnsi="Elephan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ISMS-111">
    <w:name w:val="ISMS-网格型111"/>
    <w:basedOn w:val="afff3"/>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网格型 1111"/>
    <w:basedOn w:val="afff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Normal111">
    <w:name w:val="Table Normal111"/>
    <w:semiHidden/>
    <w:qFormat/>
    <w:rPr>
      <w:rFonts w:cs="宋体"/>
      <w:lang w:bidi="hi-IN"/>
    </w:rPr>
    <w:tblPr>
      <w:tblCellMar>
        <w:top w:w="0" w:type="dxa"/>
        <w:left w:w="108" w:type="dxa"/>
        <w:bottom w:w="0" w:type="dxa"/>
        <w:right w:w="108" w:type="dxa"/>
      </w:tblCellMar>
    </w:tblPr>
  </w:style>
  <w:style w:type="table" w:customStyle="1" w:styleId="11111">
    <w:name w:val="常规1111"/>
    <w:basedOn w:val="afff3"/>
    <w:qFormat/>
    <w:pPr>
      <w:spacing w:before="100" w:beforeAutospacing="1" w:after="100" w:afterAutospacing="1"/>
    </w:pPr>
    <w:rPr>
      <w:rFonts w:ascii="宋体" w:hAnsi="宋体"/>
      <w:sz w:val="24"/>
      <w:szCs w:val="24"/>
    </w:rPr>
    <w:tblPr>
      <w:tblCellMar>
        <w:left w:w="0" w:type="dxa"/>
        <w:right w:w="0" w:type="dxa"/>
      </w:tblCellMar>
    </w:tblPr>
    <w:tcPr>
      <w:noWrap/>
      <w:vAlign w:val="center"/>
    </w:tcPr>
  </w:style>
  <w:style w:type="table" w:customStyle="1" w:styleId="-61110">
    <w:name w:val="浅色网格 - 强调文字颜色 6111"/>
    <w:basedOn w:val="afff3"/>
    <w:uiPriority w:val="62"/>
    <w:qFormat/>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Elephant" w:eastAsia="宋体" w:hAnsi="Elephan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Elephant" w:eastAsia="宋体" w:hAnsi="Elephan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Elephant" w:eastAsia="宋体" w:hAnsi="Elephant" w:cs="Times New Roman"/>
        <w:b/>
        <w:bCs/>
      </w:rPr>
    </w:tblStylePr>
    <w:tblStylePr w:type="lastCol">
      <w:rPr>
        <w:rFonts w:ascii="Elephant" w:eastAsia="宋体" w:hAnsi="Elephan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ISMS-211">
    <w:name w:val="ISMS-网格型211"/>
    <w:basedOn w:val="afff3"/>
    <w:uiPriority w:val="9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0">
    <w:name w:val="网格型 1211"/>
    <w:basedOn w:val="afff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Normal211">
    <w:name w:val="Table Normal211"/>
    <w:semiHidden/>
    <w:qFormat/>
    <w:rPr>
      <w:rFonts w:cs="宋体"/>
      <w:lang w:bidi="hi-IN"/>
    </w:rPr>
    <w:tblPr>
      <w:tblCellMar>
        <w:top w:w="0" w:type="dxa"/>
        <w:left w:w="108" w:type="dxa"/>
        <w:bottom w:w="0" w:type="dxa"/>
        <w:right w:w="108" w:type="dxa"/>
      </w:tblCellMar>
    </w:tblPr>
  </w:style>
  <w:style w:type="table" w:customStyle="1" w:styleId="12111">
    <w:name w:val="常规1211"/>
    <w:basedOn w:val="afff3"/>
    <w:qFormat/>
    <w:pPr>
      <w:spacing w:before="100" w:beforeAutospacing="1" w:after="100" w:afterAutospacing="1"/>
    </w:pPr>
    <w:rPr>
      <w:rFonts w:ascii="宋体" w:hAnsi="宋体"/>
      <w:sz w:val="24"/>
      <w:szCs w:val="24"/>
    </w:rPr>
    <w:tblPr>
      <w:tblCellMar>
        <w:left w:w="0" w:type="dxa"/>
        <w:right w:w="0" w:type="dxa"/>
      </w:tblCellMar>
    </w:tblPr>
    <w:tcPr>
      <w:noWrap/>
      <w:vAlign w:val="center"/>
    </w:tcPr>
  </w:style>
  <w:style w:type="table" w:customStyle="1" w:styleId="-6211">
    <w:name w:val="浅色网格 - 强调文字颜色 6211"/>
    <w:basedOn w:val="afff3"/>
    <w:uiPriority w:val="62"/>
    <w:qFormat/>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Elephant" w:eastAsia="宋体" w:hAnsi="Elephan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Elephant" w:eastAsia="宋体" w:hAnsi="Elephan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Elephant" w:eastAsia="宋体" w:hAnsi="Elephant" w:cs="Times New Roman"/>
        <w:b/>
        <w:bCs/>
      </w:rPr>
    </w:tblStylePr>
    <w:tblStylePr w:type="lastCol">
      <w:rPr>
        <w:rFonts w:ascii="Elephant" w:eastAsia="宋体" w:hAnsi="Elephan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ISMS-41">
    <w:name w:val="ISMS-网格型41"/>
    <w:basedOn w:val="afff3"/>
    <w:uiPriority w:val="59"/>
    <w:qFormat/>
    <w:pPr>
      <w:widowControl w:val="0"/>
      <w:snapToGrid w:val="0"/>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vAlign w:val="center"/>
    </w:tcPr>
  </w:style>
  <w:style w:type="table" w:customStyle="1" w:styleId="-6210">
    <w:name w:val="彩色网格 - 着色 621"/>
    <w:basedOn w:val="afff3"/>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1212">
    <w:name w:val="网格型121"/>
    <w:basedOn w:val="afff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
    <w:name w:val="精巧型 121"/>
    <w:basedOn w:val="afff3"/>
    <w:qFormat/>
    <w:pPr>
      <w:widowControl w:val="0"/>
      <w:jc w:val="both"/>
    </w:pP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1214">
    <w:name w:val="表格样式121"/>
    <w:basedOn w:val="afff3"/>
    <w:qFormat/>
    <w:pPr>
      <w:snapToGrid w:val="0"/>
      <w:spacing w:line="312" w:lineRule="auto"/>
    </w:pPr>
    <w:rPr>
      <w:rFonts w:ascii="Courier New" w:hAnsi="Courier New"/>
      <w:sz w:val="18"/>
      <w:szCs w:val="18"/>
    </w:rPr>
    <w:tblPr>
      <w:tblBorders>
        <w:top w:val="single" w:sz="6" w:space="0" w:color="auto"/>
        <w:left w:val="single" w:sz="6" w:space="0" w:color="auto"/>
        <w:bottom w:val="single" w:sz="6" w:space="0" w:color="auto"/>
        <w:right w:val="single" w:sz="6" w:space="0" w:color="auto"/>
        <w:insideV w:val="single" w:sz="6" w:space="0" w:color="auto"/>
      </w:tblBorders>
    </w:tblPr>
    <w:trPr>
      <w:cantSplit/>
    </w:trPr>
    <w:tcPr>
      <w:tcMar>
        <w:top w:w="28" w:type="dxa"/>
        <w:left w:w="57" w:type="dxa"/>
        <w:bottom w:w="28" w:type="dxa"/>
        <w:right w:w="57" w:type="dxa"/>
      </w:tcMar>
    </w:tcPr>
    <w:tblStylePr w:type="firstRow">
      <w:pPr>
        <w:wordWrap/>
        <w:jc w:val="center"/>
      </w:pPr>
      <w:tblPr/>
      <w:trPr>
        <w:tblHeader/>
      </w:trPr>
      <w:tcPr>
        <w:tcBorders>
          <w:top w:val="single" w:sz="6" w:space="0" w:color="auto"/>
          <w:left w:val="single" w:sz="6" w:space="0" w:color="auto"/>
          <w:bottom w:val="single" w:sz="6" w:space="0" w:color="auto"/>
          <w:right w:val="single" w:sz="6" w:space="0" w:color="auto"/>
          <w:insideH w:val="nil"/>
          <w:insideV w:val="single" w:sz="6" w:space="0" w:color="auto"/>
          <w:tl2br w:val="nil"/>
          <w:tr2bl w:val="nil"/>
        </w:tcBorders>
      </w:tcPr>
    </w:tblStylePr>
    <w:tblStylePr w:type="firstCol">
      <w:pPr>
        <w:wordWrap/>
        <w:jc w:val="center"/>
      </w:pPr>
    </w:tblStylePr>
  </w:style>
  <w:style w:type="table" w:customStyle="1" w:styleId="1410">
    <w:name w:val="网格型 141"/>
    <w:basedOn w:val="afff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Normal41">
    <w:name w:val="Table Normal41"/>
    <w:semiHidden/>
    <w:qFormat/>
    <w:rPr>
      <w:rFonts w:cs="宋体"/>
      <w:lang w:bidi="hi-IN"/>
    </w:rPr>
    <w:tblPr>
      <w:tblCellMar>
        <w:top w:w="0" w:type="dxa"/>
        <w:left w:w="108" w:type="dxa"/>
        <w:bottom w:w="0" w:type="dxa"/>
        <w:right w:w="108" w:type="dxa"/>
      </w:tblCellMar>
    </w:tblPr>
  </w:style>
  <w:style w:type="table" w:customStyle="1" w:styleId="1411">
    <w:name w:val="常规141"/>
    <w:basedOn w:val="afff3"/>
    <w:qFormat/>
    <w:pPr>
      <w:spacing w:before="100" w:beforeAutospacing="1" w:after="100" w:afterAutospacing="1"/>
    </w:pPr>
    <w:rPr>
      <w:rFonts w:ascii="宋体" w:hAnsi="宋体"/>
      <w:sz w:val="24"/>
      <w:szCs w:val="24"/>
    </w:rPr>
    <w:tblPr>
      <w:tblCellMar>
        <w:left w:w="0" w:type="dxa"/>
        <w:right w:w="0" w:type="dxa"/>
      </w:tblCellMar>
    </w:tblPr>
    <w:tcPr>
      <w:noWrap/>
      <w:vAlign w:val="center"/>
    </w:tcPr>
  </w:style>
  <w:style w:type="table" w:customStyle="1" w:styleId="-6212">
    <w:name w:val="浅色网格 - 着色 621"/>
    <w:basedOn w:val="afff3"/>
    <w:uiPriority w:val="62"/>
    <w:qFormat/>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Elephant" w:eastAsia="宋体" w:hAnsi="Elephan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Elephant" w:eastAsia="宋体" w:hAnsi="Elephan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Elephant" w:eastAsia="宋体" w:hAnsi="Elephant" w:cs="Times New Roman"/>
        <w:b/>
        <w:bCs/>
      </w:rPr>
    </w:tblStylePr>
    <w:tblStylePr w:type="lastCol">
      <w:rPr>
        <w:rFonts w:ascii="Elephant" w:eastAsia="宋体" w:hAnsi="Elephan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ISMS-121">
    <w:name w:val="ISMS-网格型121"/>
    <w:basedOn w:val="afff3"/>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0">
    <w:name w:val="网格型 1121"/>
    <w:basedOn w:val="afff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Normal121">
    <w:name w:val="Table Normal121"/>
    <w:semiHidden/>
    <w:qFormat/>
    <w:rPr>
      <w:rFonts w:cs="宋体"/>
      <w:lang w:bidi="hi-IN"/>
    </w:rPr>
    <w:tblPr>
      <w:tblCellMar>
        <w:top w:w="0" w:type="dxa"/>
        <w:left w:w="108" w:type="dxa"/>
        <w:bottom w:w="0" w:type="dxa"/>
        <w:right w:w="108" w:type="dxa"/>
      </w:tblCellMar>
    </w:tblPr>
  </w:style>
  <w:style w:type="table" w:customStyle="1" w:styleId="11211">
    <w:name w:val="常规1121"/>
    <w:basedOn w:val="afff3"/>
    <w:qFormat/>
    <w:pPr>
      <w:spacing w:before="100" w:beforeAutospacing="1" w:after="100" w:afterAutospacing="1"/>
    </w:pPr>
    <w:rPr>
      <w:rFonts w:ascii="宋体" w:hAnsi="宋体"/>
      <w:sz w:val="24"/>
      <w:szCs w:val="24"/>
    </w:rPr>
    <w:tblPr>
      <w:tblCellMar>
        <w:left w:w="0" w:type="dxa"/>
        <w:right w:w="0" w:type="dxa"/>
      </w:tblCellMar>
    </w:tblPr>
    <w:tcPr>
      <w:noWrap/>
      <w:vAlign w:val="center"/>
    </w:tcPr>
  </w:style>
  <w:style w:type="table" w:customStyle="1" w:styleId="-6121">
    <w:name w:val="浅色网格 - 强调文字颜色 6121"/>
    <w:basedOn w:val="afff3"/>
    <w:uiPriority w:val="62"/>
    <w:qFormat/>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Elephant" w:eastAsia="宋体" w:hAnsi="Elephan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Elephant" w:eastAsia="宋体" w:hAnsi="Elephan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Elephant" w:eastAsia="宋体" w:hAnsi="Elephant" w:cs="Times New Roman"/>
        <w:b/>
        <w:bCs/>
      </w:rPr>
    </w:tblStylePr>
    <w:tblStylePr w:type="lastCol">
      <w:rPr>
        <w:rFonts w:ascii="Elephant" w:eastAsia="宋体" w:hAnsi="Elephan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ISMS-221">
    <w:name w:val="ISMS-网格型221"/>
    <w:basedOn w:val="afff3"/>
    <w:uiPriority w:val="9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0">
    <w:name w:val="网格型 1221"/>
    <w:basedOn w:val="afff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Normal221">
    <w:name w:val="Table Normal221"/>
    <w:semiHidden/>
    <w:qFormat/>
    <w:rPr>
      <w:rFonts w:cs="宋体"/>
      <w:lang w:bidi="hi-IN"/>
    </w:rPr>
    <w:tblPr>
      <w:tblCellMar>
        <w:top w:w="0" w:type="dxa"/>
        <w:left w:w="108" w:type="dxa"/>
        <w:bottom w:w="0" w:type="dxa"/>
        <w:right w:w="108" w:type="dxa"/>
      </w:tblCellMar>
    </w:tblPr>
  </w:style>
  <w:style w:type="table" w:customStyle="1" w:styleId="12211">
    <w:name w:val="常规1221"/>
    <w:basedOn w:val="afff3"/>
    <w:qFormat/>
    <w:pPr>
      <w:spacing w:before="100" w:beforeAutospacing="1" w:after="100" w:afterAutospacing="1"/>
    </w:pPr>
    <w:rPr>
      <w:rFonts w:ascii="宋体" w:hAnsi="宋体"/>
      <w:sz w:val="24"/>
      <w:szCs w:val="24"/>
    </w:rPr>
    <w:tblPr>
      <w:tblCellMar>
        <w:left w:w="0" w:type="dxa"/>
        <w:right w:w="0" w:type="dxa"/>
      </w:tblCellMar>
    </w:tblPr>
    <w:tcPr>
      <w:noWrap/>
      <w:vAlign w:val="center"/>
    </w:tcPr>
  </w:style>
  <w:style w:type="table" w:customStyle="1" w:styleId="-6221">
    <w:name w:val="浅色网格 - 强调文字颜色 6221"/>
    <w:basedOn w:val="afff3"/>
    <w:uiPriority w:val="62"/>
    <w:qFormat/>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Elephant" w:eastAsia="宋体" w:hAnsi="Elephan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Elephant" w:eastAsia="宋体" w:hAnsi="Elephan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Elephant" w:eastAsia="宋体" w:hAnsi="Elephant" w:cs="Times New Roman"/>
        <w:b/>
        <w:bCs/>
      </w:rPr>
    </w:tblStylePr>
    <w:tblStylePr w:type="lastCol">
      <w:rPr>
        <w:rFonts w:ascii="Elephant" w:eastAsia="宋体" w:hAnsi="Elephan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paragraph" w:customStyle="1" w:styleId="2fffc">
    <w:name w:val="签名2"/>
    <w:basedOn w:val="afff1"/>
    <w:uiPriority w:val="99"/>
    <w:qFormat/>
    <w:pPr>
      <w:ind w:leftChars="2100" w:left="100"/>
      <w:jc w:val="left"/>
    </w:pPr>
  </w:style>
  <w:style w:type="table" w:customStyle="1" w:styleId="2fffd">
    <w:name w:val="网格型2"/>
    <w:basedOn w:val="afff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40">
    <w:name w:val="样式 正文首行缩进 + 宋体 首行缩进:  0.74 厘米"/>
    <w:basedOn w:val="afff1"/>
    <w:uiPriority w:val="99"/>
    <w:qFormat/>
    <w:pPr>
      <w:autoSpaceDE w:val="0"/>
      <w:autoSpaceDN w:val="0"/>
      <w:adjustRightInd w:val="0"/>
      <w:spacing w:before="120" w:line="380" w:lineRule="exact"/>
      <w:ind w:firstLineChars="0" w:firstLine="0"/>
    </w:pPr>
    <w:rPr>
      <w:rFonts w:ascii="宋体" w:hAnsi="宋体" w:cs="宋体"/>
      <w:kern w:val="0"/>
      <w:szCs w:val="20"/>
    </w:rPr>
  </w:style>
  <w:style w:type="paragraph" w:customStyle="1" w:styleId="1ffff8">
    <w:name w:val="页脚1"/>
    <w:basedOn w:val="afff1"/>
    <w:uiPriority w:val="99"/>
    <w:qFormat/>
    <w:pPr>
      <w:tabs>
        <w:tab w:val="center" w:pos="4153"/>
        <w:tab w:val="right" w:pos="8306"/>
      </w:tabs>
      <w:snapToGrid w:val="0"/>
      <w:jc w:val="left"/>
    </w:pPr>
    <w:rPr>
      <w:sz w:val="18"/>
      <w:szCs w:val="20"/>
    </w:rPr>
  </w:style>
  <w:style w:type="paragraph" w:customStyle="1" w:styleId="02024">
    <w:name w:val="样式 正文 段落文字 + 宋体 小四 左侧:  0 厘米 首行缩进:  2 字符 段后: 0 磅 行距: 固定值 24..."/>
    <w:basedOn w:val="afff1"/>
    <w:uiPriority w:val="99"/>
    <w:qFormat/>
    <w:pPr>
      <w:spacing w:line="480" w:lineRule="exact"/>
      <w:ind w:firstLine="480"/>
    </w:pPr>
    <w:rPr>
      <w:rFonts w:ascii="宋体" w:hAnsi="宋体" w:cs="宋体"/>
      <w:szCs w:val="20"/>
    </w:rPr>
  </w:style>
  <w:style w:type="character" w:customStyle="1" w:styleId="Charff">
    <w:name w:val="正文内容 Char"/>
    <w:link w:val="affffffffffffffffffff1"/>
    <w:qFormat/>
    <w:rPr>
      <w:rFonts w:ascii="Arial" w:hAnsi="Arial"/>
      <w:snapToGrid w:val="0"/>
      <w:sz w:val="21"/>
      <w:szCs w:val="21"/>
    </w:rPr>
  </w:style>
  <w:style w:type="paragraph" w:customStyle="1" w:styleId="affffffffffffffffffff1">
    <w:name w:val="正文内容"/>
    <w:basedOn w:val="afff1"/>
    <w:link w:val="Charff"/>
    <w:qFormat/>
    <w:pPr>
      <w:spacing w:beforeLines="50" w:before="156" w:line="400" w:lineRule="exact"/>
      <w:ind w:firstLine="420"/>
      <w:jc w:val="left"/>
    </w:pPr>
    <w:rPr>
      <w:rFonts w:ascii="Arial" w:hAnsi="Arial"/>
      <w:snapToGrid w:val="0"/>
      <w:kern w:val="0"/>
      <w:sz w:val="21"/>
      <w:szCs w:val="21"/>
    </w:rPr>
  </w:style>
  <w:style w:type="paragraph" w:customStyle="1" w:styleId="RGB79129189">
    <w:name w:val="样式 小五 加粗 自定义颜(RGB(79129189)) 居中"/>
    <w:basedOn w:val="afff1"/>
    <w:uiPriority w:val="99"/>
    <w:qFormat/>
    <w:pPr>
      <w:spacing w:line="240" w:lineRule="auto"/>
      <w:ind w:firstLineChars="0" w:firstLine="0"/>
      <w:jc w:val="center"/>
    </w:pPr>
    <w:rPr>
      <w:rFonts w:ascii="Arial" w:eastAsia="黑体" w:hAnsi="Arial" w:cs="宋体"/>
      <w:b/>
      <w:bCs/>
      <w:sz w:val="18"/>
      <w:szCs w:val="18"/>
    </w:rPr>
  </w:style>
  <w:style w:type="paragraph" w:customStyle="1" w:styleId="CharCharCharCharCharCharChar-QBPT">
    <w:name w:val="样式 题注Char Char Char Char Char题注 Char Char题注-QBPT信息主题题注(图注)..."/>
    <w:basedOn w:val="afffe"/>
    <w:uiPriority w:val="99"/>
    <w:qFormat/>
    <w:pPr>
      <w:widowControl/>
      <w:spacing w:line="240" w:lineRule="auto"/>
      <w:ind w:firstLineChars="0" w:firstLine="0"/>
      <w:jc w:val="center"/>
    </w:pPr>
    <w:rPr>
      <w:rFonts w:ascii="Calibri" w:eastAsia="宋体" w:hAnsi="Calibri" w:cs="宋体"/>
      <w:b/>
      <w:bCs/>
      <w:kern w:val="0"/>
      <w:sz w:val="18"/>
      <w:lang w:eastAsia="en-US" w:bidi="en-US"/>
    </w:rPr>
  </w:style>
  <w:style w:type="paragraph" w:customStyle="1" w:styleId="CharCharCharCharCharCharChar-QBPT1">
    <w:name w:val="样式 题注Char Char Char Char Char题注 Char Char题注-QBPT信息主题题注(图注)...1"/>
    <w:basedOn w:val="afffe"/>
    <w:uiPriority w:val="99"/>
    <w:qFormat/>
    <w:pPr>
      <w:widowControl/>
      <w:spacing w:line="240" w:lineRule="auto"/>
      <w:ind w:firstLineChars="0" w:firstLine="0"/>
      <w:jc w:val="center"/>
    </w:pPr>
    <w:rPr>
      <w:rFonts w:ascii="Calibri" w:eastAsia="宋体" w:hAnsi="Calibri" w:cs="宋体"/>
      <w:b/>
      <w:bCs/>
      <w:kern w:val="0"/>
      <w:sz w:val="18"/>
      <w:lang w:eastAsia="en-US" w:bidi="en-US"/>
    </w:rPr>
  </w:style>
  <w:style w:type="paragraph" w:customStyle="1" w:styleId="CharChar30">
    <w:name w:val="Char Char3"/>
    <w:basedOn w:val="afff1"/>
    <w:uiPriority w:val="99"/>
    <w:qFormat/>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CharChard">
    <w:name w:val="正文内容 Char Char"/>
    <w:qFormat/>
    <w:locked/>
    <w:rPr>
      <w:rFonts w:ascii="Arial" w:hAnsi="Arial" w:cs="Arial"/>
      <w:sz w:val="21"/>
      <w:szCs w:val="21"/>
    </w:rPr>
  </w:style>
  <w:style w:type="character" w:customStyle="1" w:styleId="Char1b">
    <w:name w:val="正文首行缩进 Char1"/>
    <w:uiPriority w:val="99"/>
    <w:qFormat/>
  </w:style>
  <w:style w:type="character" w:customStyle="1" w:styleId="Char1c">
    <w:name w:val="文档结构图 Char1"/>
    <w:uiPriority w:val="99"/>
    <w:qFormat/>
    <w:rPr>
      <w:rFonts w:ascii="宋体" w:eastAsia="宋体" w:hAnsi="Arial" w:hint="eastAsia"/>
      <w:kern w:val="2"/>
      <w:sz w:val="18"/>
      <w:szCs w:val="18"/>
    </w:rPr>
  </w:style>
  <w:style w:type="paragraph" w:customStyle="1" w:styleId="afc">
    <w:name w:val="一级符号（非加粗）"/>
    <w:basedOn w:val="afff1"/>
    <w:uiPriority w:val="99"/>
    <w:qFormat/>
    <w:pPr>
      <w:numPr>
        <w:numId w:val="53"/>
      </w:numPr>
      <w:tabs>
        <w:tab w:val="left" w:pos="200"/>
      </w:tabs>
      <w:spacing w:line="240" w:lineRule="auto"/>
      <w:ind w:firstLineChars="0" w:firstLine="0"/>
    </w:pPr>
    <w:rPr>
      <w:rFonts w:ascii="Calibri" w:hAnsi="Calibri"/>
      <w:sz w:val="21"/>
      <w:szCs w:val="21"/>
    </w:rPr>
  </w:style>
  <w:style w:type="paragraph" w:customStyle="1" w:styleId="T">
    <w:name w:val="T图形题注"/>
    <w:basedOn w:val="afff1"/>
    <w:next w:val="afff1"/>
    <w:uiPriority w:val="99"/>
    <w:qFormat/>
    <w:pPr>
      <w:numPr>
        <w:numId w:val="54"/>
      </w:numPr>
      <w:ind w:firstLineChars="0" w:firstLine="0"/>
      <w:jc w:val="center"/>
    </w:pPr>
    <w:rPr>
      <w:rFonts w:ascii="Calibri" w:eastAsia="黑体" w:hAnsi="Calibri"/>
      <w:b/>
      <w:sz w:val="21"/>
      <w:szCs w:val="21"/>
    </w:rPr>
  </w:style>
  <w:style w:type="paragraph" w:customStyle="1" w:styleId="215">
    <w:name w:val="样式 标题 2 + 段前: 自动 段后: 自动 行距: 1.5 倍行距"/>
    <w:basedOn w:val="23"/>
    <w:uiPriority w:val="99"/>
    <w:qFormat/>
    <w:pPr>
      <w:numPr>
        <w:numId w:val="55"/>
      </w:numPr>
      <w:spacing w:before="160" w:beforeAutospacing="1" w:after="100" w:afterAutospacing="1"/>
    </w:pPr>
    <w:rPr>
      <w:rFonts w:cs="宋体"/>
      <w:b w:val="0"/>
      <w:szCs w:val="30"/>
    </w:rPr>
  </w:style>
  <w:style w:type="paragraph" w:customStyle="1" w:styleId="11e">
    <w:name w:val="11"/>
    <w:uiPriority w:val="62"/>
    <w:qFormat/>
    <w:rPr>
      <w:rFonts w:ascii="Calibri" w:hAnsi="Calibri"/>
    </w:rPr>
  </w:style>
  <w:style w:type="character" w:customStyle="1" w:styleId="CharChare">
    <w:name w:val="_正文段落 Char Char"/>
    <w:qFormat/>
    <w:rPr>
      <w:rFonts w:eastAsia="宋体"/>
      <w:kern w:val="2"/>
      <w:sz w:val="24"/>
      <w:szCs w:val="24"/>
      <w:lang w:val="en-US" w:eastAsia="zh-CN" w:bidi="ar-SA"/>
    </w:rPr>
  </w:style>
  <w:style w:type="paragraph" w:customStyle="1" w:styleId="p24">
    <w:name w:val="p24"/>
    <w:basedOn w:val="afff1"/>
    <w:uiPriority w:val="99"/>
    <w:qFormat/>
    <w:pPr>
      <w:widowControl/>
      <w:spacing w:after="120" w:line="480" w:lineRule="auto"/>
      <w:ind w:left="420" w:firstLineChars="0" w:firstLine="0"/>
    </w:pPr>
    <w:rPr>
      <w:kern w:val="0"/>
    </w:rPr>
  </w:style>
  <w:style w:type="paragraph" w:customStyle="1" w:styleId="TableNormal0">
    <w:name w:val="TableNormal"/>
    <w:basedOn w:val="afff1"/>
    <w:link w:val="TableNormalChar"/>
    <w:qFormat/>
    <w:pPr>
      <w:widowControl/>
      <w:spacing w:before="40" w:after="40" w:line="264" w:lineRule="auto"/>
      <w:ind w:firstLineChars="0" w:firstLine="0"/>
      <w:jc w:val="left"/>
    </w:pPr>
    <w:rPr>
      <w:rFonts w:ascii="Arial" w:hAnsi="Arial"/>
      <w:kern w:val="0"/>
      <w:sz w:val="21"/>
      <w:szCs w:val="20"/>
      <w:lang w:val="zh-CN"/>
    </w:rPr>
  </w:style>
  <w:style w:type="character" w:customStyle="1" w:styleId="TableNormalChar">
    <w:name w:val="TableNormal Char"/>
    <w:link w:val="TableNormal0"/>
    <w:qFormat/>
    <w:rPr>
      <w:rFonts w:ascii="Arial" w:hAnsi="Arial"/>
      <w:sz w:val="21"/>
      <w:lang w:val="zh-CN" w:eastAsia="zh-CN"/>
    </w:rPr>
  </w:style>
  <w:style w:type="paragraph" w:customStyle="1" w:styleId="TableCell">
    <w:name w:val="TableCell"/>
    <w:basedOn w:val="afff1"/>
    <w:uiPriority w:val="99"/>
    <w:qFormat/>
    <w:pPr>
      <w:widowControl/>
      <w:spacing w:before="60" w:after="60" w:line="240" w:lineRule="auto"/>
      <w:ind w:firstLineChars="0" w:firstLine="0"/>
      <w:jc w:val="left"/>
    </w:pPr>
    <w:rPr>
      <w:rFonts w:ascii="Garamond" w:hAnsi="Garamond"/>
      <w:kern w:val="0"/>
      <w:sz w:val="20"/>
      <w:szCs w:val="20"/>
    </w:rPr>
  </w:style>
  <w:style w:type="paragraph" w:customStyle="1" w:styleId="278">
    <w:name w:val="正文 + 首行缩进:  2 字符 段后: 7.8 磅"/>
    <w:basedOn w:val="afff1"/>
    <w:link w:val="278Char"/>
    <w:qFormat/>
    <w:pPr>
      <w:spacing w:after="40"/>
      <w:jc w:val="left"/>
    </w:pPr>
    <w:rPr>
      <w:szCs w:val="20"/>
      <w:lang w:val="zh-CN"/>
    </w:rPr>
  </w:style>
  <w:style w:type="character" w:customStyle="1" w:styleId="278Char">
    <w:name w:val="正文 + 首行缩进:  2 字符 段后: 7.8 磅 Char"/>
    <w:link w:val="278"/>
    <w:qFormat/>
    <w:rPr>
      <w:kern w:val="2"/>
      <w:sz w:val="24"/>
      <w:lang w:val="zh-CN" w:eastAsia="zh-CN"/>
    </w:rPr>
  </w:style>
  <w:style w:type="paragraph" w:customStyle="1" w:styleId="CharCharCharChar1CharCharCharCharCharCharCharCharCharCharChar3">
    <w:name w:val="Char Char Char Char1 Char Char Char Char Char Char Char Char Char Char Char3"/>
    <w:basedOn w:val="afff1"/>
    <w:uiPriority w:val="99"/>
    <w:qFormat/>
    <w:pPr>
      <w:widowControl/>
      <w:spacing w:after="160" w:line="240" w:lineRule="exact"/>
      <w:ind w:firstLineChars="0" w:firstLine="0"/>
      <w:jc w:val="left"/>
    </w:pPr>
    <w:rPr>
      <w:sz w:val="21"/>
      <w:szCs w:val="20"/>
    </w:rPr>
  </w:style>
  <w:style w:type="paragraph" w:customStyle="1" w:styleId="2fffe">
    <w:name w:val="样式 正文首行缩进 + 首行缩进:  2 字符"/>
    <w:basedOn w:val="afffffff1"/>
    <w:uiPriority w:val="99"/>
    <w:qFormat/>
    <w:pPr>
      <w:spacing w:after="120"/>
      <w:ind w:firstLineChars="200" w:firstLine="200"/>
    </w:pPr>
    <w:rPr>
      <w:kern w:val="0"/>
      <w:sz w:val="20"/>
    </w:rPr>
  </w:style>
  <w:style w:type="paragraph" w:customStyle="1" w:styleId="1ffff9">
    <w:name w:val="1.正文"/>
    <w:uiPriority w:val="99"/>
    <w:qFormat/>
    <w:pPr>
      <w:widowControl w:val="0"/>
      <w:adjustRightInd w:val="0"/>
      <w:spacing w:line="360" w:lineRule="auto"/>
      <w:ind w:firstLine="397"/>
      <w:jc w:val="both"/>
      <w:textAlignment w:val="baseline"/>
    </w:pPr>
    <w:rPr>
      <w:spacing w:val="20"/>
      <w:sz w:val="24"/>
    </w:rPr>
  </w:style>
  <w:style w:type="character" w:customStyle="1" w:styleId="4Char10">
    <w:name w:val="标题 4 Char1"/>
    <w:qFormat/>
    <w:rPr>
      <w:rFonts w:ascii="Calibri Light" w:eastAsia="宋体" w:hAnsi="Calibri Light" w:cs="Times New Roman"/>
      <w:b/>
      <w:bCs/>
      <w:sz w:val="28"/>
      <w:szCs w:val="28"/>
    </w:rPr>
  </w:style>
  <w:style w:type="character" w:customStyle="1" w:styleId="5Char1">
    <w:name w:val="标题 5 Char1"/>
    <w:qFormat/>
    <w:rPr>
      <w:rFonts w:ascii="Times New Roman" w:eastAsia="仿宋_GB2312" w:hAnsi="Times New Roman" w:cs="Times New Roman"/>
      <w:b/>
      <w:bCs/>
      <w:sz w:val="28"/>
      <w:szCs w:val="28"/>
    </w:rPr>
  </w:style>
  <w:style w:type="character" w:customStyle="1" w:styleId="6Char1">
    <w:name w:val="标题 6 Char1"/>
    <w:qFormat/>
    <w:rPr>
      <w:rFonts w:ascii="Calibri Light" w:eastAsia="宋体" w:hAnsi="Calibri Light" w:cs="Times New Roman"/>
      <w:b/>
      <w:bCs/>
      <w:sz w:val="24"/>
      <w:szCs w:val="24"/>
    </w:rPr>
  </w:style>
  <w:style w:type="character" w:customStyle="1" w:styleId="7Char1">
    <w:name w:val="标题 7 Char1"/>
    <w:qFormat/>
    <w:rPr>
      <w:rFonts w:ascii="Times New Roman" w:eastAsia="仿宋_GB2312" w:hAnsi="Times New Roman" w:cs="Times New Roman"/>
      <w:b/>
      <w:bCs/>
      <w:sz w:val="24"/>
      <w:szCs w:val="24"/>
    </w:rPr>
  </w:style>
  <w:style w:type="character" w:customStyle="1" w:styleId="8Char1">
    <w:name w:val="标题 8 Char1"/>
    <w:qFormat/>
    <w:rPr>
      <w:rFonts w:ascii="Calibri Light" w:eastAsia="宋体" w:hAnsi="Calibri Light" w:cs="Times New Roman"/>
      <w:sz w:val="24"/>
      <w:szCs w:val="24"/>
    </w:rPr>
  </w:style>
  <w:style w:type="character" w:customStyle="1" w:styleId="9Char1">
    <w:name w:val="标题 9 Char1"/>
    <w:qFormat/>
    <w:rPr>
      <w:rFonts w:ascii="Calibri Light" w:eastAsia="宋体" w:hAnsi="Calibri Light" w:cs="Times New Roman"/>
      <w:sz w:val="21"/>
      <w:szCs w:val="21"/>
    </w:rPr>
  </w:style>
  <w:style w:type="character" w:customStyle="1" w:styleId="Char1d">
    <w:name w:val="正文文本缩进 Char1"/>
    <w:uiPriority w:val="99"/>
    <w:qFormat/>
    <w:rPr>
      <w:rFonts w:ascii="Times New Roman" w:eastAsia="仿宋_GB2312" w:hAnsi="Times New Roman"/>
      <w:sz w:val="28"/>
      <w:szCs w:val="21"/>
    </w:rPr>
  </w:style>
  <w:style w:type="character" w:customStyle="1" w:styleId="Char1e">
    <w:name w:val="脚注文本 Char1"/>
    <w:qFormat/>
    <w:rPr>
      <w:rFonts w:ascii="Times New Roman" w:eastAsia="仿宋_GB2312" w:hAnsi="Times New Roman"/>
      <w:sz w:val="18"/>
      <w:szCs w:val="18"/>
    </w:rPr>
  </w:style>
  <w:style w:type="character" w:customStyle="1" w:styleId="Char1f">
    <w:name w:val="标题 Char1"/>
    <w:qFormat/>
    <w:rPr>
      <w:rFonts w:ascii="Calibri Light" w:hAnsi="Calibri Light" w:cs="Times New Roman"/>
      <w:b/>
      <w:bCs/>
      <w:sz w:val="32"/>
      <w:szCs w:val="32"/>
    </w:rPr>
  </w:style>
  <w:style w:type="character" w:customStyle="1" w:styleId="3Char11">
    <w:name w:val="正文文本 3 Char1"/>
    <w:qFormat/>
    <w:rPr>
      <w:rFonts w:ascii="Times New Roman" w:eastAsia="仿宋_GB2312" w:hAnsi="Times New Roman"/>
      <w:sz w:val="16"/>
      <w:szCs w:val="16"/>
    </w:rPr>
  </w:style>
  <w:style w:type="character" w:customStyle="1" w:styleId="2Char12">
    <w:name w:val="正文首行缩进 2 Char1"/>
    <w:qFormat/>
  </w:style>
  <w:style w:type="character" w:customStyle="1" w:styleId="Char1f0">
    <w:name w:val="称呼 Char1"/>
    <w:qFormat/>
    <w:rPr>
      <w:rFonts w:ascii="Times New Roman" w:eastAsia="仿宋_GB2312" w:hAnsi="Times New Roman"/>
      <w:sz w:val="28"/>
      <w:szCs w:val="21"/>
    </w:rPr>
  </w:style>
  <w:style w:type="character" w:customStyle="1" w:styleId="Char1f1">
    <w:name w:val="电子邮件签名 Char1"/>
    <w:qFormat/>
    <w:rPr>
      <w:rFonts w:ascii="Times New Roman" w:eastAsia="仿宋_GB2312" w:hAnsi="Times New Roman"/>
      <w:sz w:val="28"/>
      <w:szCs w:val="21"/>
    </w:rPr>
  </w:style>
  <w:style w:type="character" w:customStyle="1" w:styleId="Char1f2">
    <w:name w:val="结束语 Char1"/>
    <w:qFormat/>
    <w:rPr>
      <w:rFonts w:ascii="Times New Roman" w:eastAsia="仿宋_GB2312" w:hAnsi="Times New Roman"/>
      <w:sz w:val="28"/>
      <w:szCs w:val="21"/>
    </w:rPr>
  </w:style>
  <w:style w:type="character" w:customStyle="1" w:styleId="Char1f3">
    <w:name w:val="签名 Char1"/>
    <w:qFormat/>
    <w:rPr>
      <w:rFonts w:ascii="Times New Roman" w:eastAsia="仿宋_GB2312" w:hAnsi="Times New Roman"/>
      <w:sz w:val="28"/>
      <w:szCs w:val="21"/>
    </w:rPr>
  </w:style>
  <w:style w:type="character" w:customStyle="1" w:styleId="Char1f4">
    <w:name w:val="信息标题 Char1"/>
    <w:qFormat/>
    <w:rPr>
      <w:rFonts w:ascii="Calibri Light" w:eastAsia="宋体" w:hAnsi="Calibri Light" w:cs="Times New Roman"/>
      <w:sz w:val="24"/>
      <w:szCs w:val="24"/>
      <w:shd w:val="pct20" w:color="auto" w:fill="auto"/>
    </w:rPr>
  </w:style>
  <w:style w:type="character" w:customStyle="1" w:styleId="Char1f5">
    <w:name w:val="注释标题 Char1"/>
    <w:qFormat/>
    <w:rPr>
      <w:rFonts w:ascii="Times New Roman" w:eastAsia="仿宋_GB2312" w:hAnsi="Times New Roman"/>
      <w:sz w:val="28"/>
      <w:szCs w:val="21"/>
    </w:rPr>
  </w:style>
  <w:style w:type="character" w:customStyle="1" w:styleId="Char1f6">
    <w:name w:val="副标题 Char1"/>
    <w:qFormat/>
    <w:rPr>
      <w:rFonts w:ascii="Calibri Light" w:hAnsi="Calibri Light" w:cs="Times New Roman"/>
      <w:b/>
      <w:bCs/>
      <w:kern w:val="28"/>
      <w:sz w:val="32"/>
      <w:szCs w:val="32"/>
    </w:rPr>
  </w:style>
  <w:style w:type="character" w:customStyle="1" w:styleId="Char1f7">
    <w:name w:val="尾注文本 Char1"/>
    <w:uiPriority w:val="99"/>
    <w:qFormat/>
    <w:rPr>
      <w:rFonts w:ascii="Times New Roman" w:eastAsia="仿宋_GB2312" w:hAnsi="Times New Roman"/>
      <w:sz w:val="28"/>
      <w:szCs w:val="21"/>
    </w:rPr>
  </w:style>
  <w:style w:type="character" w:customStyle="1" w:styleId="Char1f8">
    <w:name w:val="宏文本 Char1"/>
    <w:qFormat/>
    <w:rPr>
      <w:rFonts w:ascii="Courier New" w:hAnsi="Courier New" w:cs="Courier New"/>
      <w:sz w:val="24"/>
      <w:szCs w:val="24"/>
    </w:rPr>
  </w:style>
  <w:style w:type="character" w:customStyle="1" w:styleId="Char1f9">
    <w:name w:val="引用 Char1"/>
    <w:uiPriority w:val="29"/>
    <w:qFormat/>
    <w:rPr>
      <w:rFonts w:ascii="Times New Roman" w:eastAsia="仿宋_GB2312" w:hAnsi="Times New Roman"/>
      <w:i/>
      <w:iCs/>
      <w:color w:val="404040"/>
      <w:sz w:val="28"/>
      <w:szCs w:val="21"/>
    </w:rPr>
  </w:style>
  <w:style w:type="paragraph" w:customStyle="1" w:styleId="affffffffffffffffffff2">
    <w:name w:val="正文（绿盟科技）"/>
    <w:link w:val="Charff0"/>
    <w:qFormat/>
    <w:pPr>
      <w:spacing w:line="300" w:lineRule="auto"/>
    </w:pPr>
    <w:rPr>
      <w:rFonts w:ascii="Arial" w:hAnsi="Arial"/>
      <w:sz w:val="21"/>
      <w:szCs w:val="21"/>
    </w:rPr>
  </w:style>
  <w:style w:type="character" w:customStyle="1" w:styleId="Charff0">
    <w:name w:val="正文（绿盟科技） Char"/>
    <w:link w:val="affffffffffffffffffff2"/>
    <w:qFormat/>
    <w:rPr>
      <w:rFonts w:ascii="Arial" w:hAnsi="Arial"/>
      <w:sz w:val="21"/>
      <w:szCs w:val="21"/>
    </w:rPr>
  </w:style>
  <w:style w:type="paragraph" w:customStyle="1" w:styleId="affffffffffffffffffff3">
    <w:name w:val="正文首行缩进（绿盟科技）"/>
    <w:basedOn w:val="affffffffffffffffffff2"/>
    <w:link w:val="Charff1"/>
    <w:qFormat/>
    <w:pPr>
      <w:spacing w:after="50"/>
      <w:ind w:firstLineChars="200" w:firstLine="200"/>
    </w:pPr>
  </w:style>
  <w:style w:type="paragraph" w:customStyle="1" w:styleId="10">
    <w:name w:val="标题 1（绿盟科技）"/>
    <w:basedOn w:val="13"/>
    <w:next w:val="affffffffffffffffffff2"/>
    <w:uiPriority w:val="99"/>
    <w:qFormat/>
    <w:pPr>
      <w:numPr>
        <w:numId w:val="56"/>
      </w:numPr>
      <w:pBdr>
        <w:bottom w:val="single" w:sz="48" w:space="1" w:color="auto"/>
      </w:pBdr>
      <w:tabs>
        <w:tab w:val="left" w:pos="360"/>
      </w:tabs>
      <w:spacing w:before="600" w:after="330" w:line="576" w:lineRule="auto"/>
      <w:ind w:left="0" w:firstLine="0"/>
    </w:pPr>
    <w:rPr>
      <w:rFonts w:ascii="Arial" w:hAnsi="Arial" w:cs="Times New Roman"/>
    </w:rPr>
  </w:style>
  <w:style w:type="paragraph" w:customStyle="1" w:styleId="21">
    <w:name w:val="标题 2（绿盟科技）"/>
    <w:basedOn w:val="23"/>
    <w:next w:val="affffffffffffffffffff2"/>
    <w:uiPriority w:val="99"/>
    <w:qFormat/>
    <w:pPr>
      <w:numPr>
        <w:numId w:val="56"/>
      </w:numPr>
      <w:tabs>
        <w:tab w:val="left" w:pos="360"/>
        <w:tab w:val="left" w:pos="2040"/>
      </w:tabs>
      <w:spacing w:before="260" w:after="260" w:line="415" w:lineRule="auto"/>
      <w:ind w:leftChars="800" w:left="0" w:hangingChars="200" w:hanging="200"/>
    </w:pPr>
    <w:rPr>
      <w:bCs w:val="0"/>
    </w:rPr>
  </w:style>
  <w:style w:type="paragraph" w:customStyle="1" w:styleId="31">
    <w:name w:val="标题 3（绿盟科技）"/>
    <w:basedOn w:val="32"/>
    <w:next w:val="affffffffffffffffffff2"/>
    <w:uiPriority w:val="99"/>
    <w:qFormat/>
    <w:pPr>
      <w:numPr>
        <w:numId w:val="56"/>
      </w:numPr>
      <w:tabs>
        <w:tab w:val="left" w:pos="360"/>
        <w:tab w:val="left" w:pos="960"/>
        <w:tab w:val="left" w:pos="2040"/>
      </w:tabs>
      <w:spacing w:before="260" w:after="260" w:line="415" w:lineRule="auto"/>
      <w:ind w:leftChars="800" w:left="0" w:hangingChars="200" w:hanging="200"/>
      <w:jc w:val="left"/>
    </w:pPr>
    <w:rPr>
      <w:rFonts w:ascii="Arial" w:hAnsi="Arial"/>
      <w:bCs w:val="0"/>
      <w:color w:val="auto"/>
      <w:kern w:val="0"/>
      <w:szCs w:val="30"/>
    </w:rPr>
  </w:style>
  <w:style w:type="paragraph" w:customStyle="1" w:styleId="40">
    <w:name w:val="标题 4（绿盟科技）"/>
    <w:basedOn w:val="41"/>
    <w:next w:val="affffffffffffffffffff2"/>
    <w:uiPriority w:val="99"/>
    <w:qFormat/>
    <w:pPr>
      <w:widowControl/>
      <w:numPr>
        <w:numId w:val="56"/>
      </w:numPr>
      <w:tabs>
        <w:tab w:val="left" w:pos="360"/>
        <w:tab w:val="left" w:pos="2040"/>
        <w:tab w:val="left" w:pos="4678"/>
      </w:tabs>
      <w:spacing w:before="280" w:after="156" w:line="376" w:lineRule="auto"/>
      <w:ind w:leftChars="800" w:left="0" w:hangingChars="200" w:hanging="200"/>
      <w:jc w:val="left"/>
    </w:pPr>
    <w:rPr>
      <w:bCs w:val="0"/>
      <w:color w:val="auto"/>
      <w:kern w:val="0"/>
    </w:rPr>
  </w:style>
  <w:style w:type="paragraph" w:customStyle="1" w:styleId="51">
    <w:name w:val="标题 5（有编号）（绿盟科技）"/>
    <w:basedOn w:val="afff1"/>
    <w:next w:val="affffffffffffffffffff2"/>
    <w:uiPriority w:val="99"/>
    <w:qFormat/>
    <w:pPr>
      <w:keepNext/>
      <w:keepLines/>
      <w:numPr>
        <w:ilvl w:val="4"/>
        <w:numId w:val="56"/>
      </w:numPr>
      <w:spacing w:before="280" w:after="156" w:line="377" w:lineRule="auto"/>
      <w:ind w:firstLineChars="0" w:firstLine="0"/>
      <w:jc w:val="left"/>
      <w:outlineLvl w:val="4"/>
    </w:pPr>
    <w:rPr>
      <w:rFonts w:ascii="Arial" w:eastAsia="黑体" w:hAnsi="Arial"/>
      <w:b/>
      <w:kern w:val="0"/>
      <w:szCs w:val="28"/>
    </w:rPr>
  </w:style>
  <w:style w:type="paragraph" w:customStyle="1" w:styleId="6">
    <w:name w:val="标题 6（有编号）（绿盟科技）"/>
    <w:basedOn w:val="afff1"/>
    <w:next w:val="affffffffffffffffffff2"/>
    <w:uiPriority w:val="99"/>
    <w:qFormat/>
    <w:pPr>
      <w:keepNext/>
      <w:keepLines/>
      <w:numPr>
        <w:ilvl w:val="5"/>
        <w:numId w:val="56"/>
      </w:numPr>
      <w:spacing w:before="240" w:after="64" w:line="319" w:lineRule="auto"/>
      <w:ind w:firstLineChars="0" w:firstLine="0"/>
      <w:jc w:val="left"/>
      <w:outlineLvl w:val="5"/>
    </w:pPr>
    <w:rPr>
      <w:rFonts w:ascii="Arial" w:eastAsia="黑体" w:hAnsi="Arial"/>
      <w:b/>
      <w:kern w:val="0"/>
      <w:sz w:val="21"/>
    </w:rPr>
  </w:style>
  <w:style w:type="paragraph" w:customStyle="1" w:styleId="affffffffffffffffffff4">
    <w:name w:val="插图（绿盟科技）"/>
    <w:next w:val="affffffffffffffffffff2"/>
    <w:uiPriority w:val="99"/>
    <w:qFormat/>
    <w:pPr>
      <w:spacing w:beforeLines="25" w:afterLines="25"/>
      <w:jc w:val="center"/>
    </w:pPr>
    <w:rPr>
      <w:rFonts w:ascii="Arial" w:hAnsi="Arial"/>
      <w:sz w:val="21"/>
      <w:szCs w:val="21"/>
    </w:rPr>
  </w:style>
  <w:style w:type="paragraph" w:customStyle="1" w:styleId="af2">
    <w:name w:val="插图标注（绿盟科技）"/>
    <w:next w:val="affffffffffffffffffff2"/>
    <w:link w:val="Charff2"/>
    <w:uiPriority w:val="99"/>
    <w:qFormat/>
    <w:pPr>
      <w:numPr>
        <w:ilvl w:val="6"/>
        <w:numId w:val="56"/>
      </w:numPr>
      <w:spacing w:after="156"/>
      <w:jc w:val="center"/>
    </w:pPr>
    <w:rPr>
      <w:rFonts w:ascii="Arial" w:hAnsi="Arial" w:cs="Arial"/>
      <w:sz w:val="21"/>
      <w:szCs w:val="21"/>
    </w:rPr>
  </w:style>
  <w:style w:type="paragraph" w:customStyle="1" w:styleId="af3">
    <w:name w:val="表格标注（绿盟科技）"/>
    <w:basedOn w:val="af2"/>
    <w:next w:val="affffffffffffffffffff2"/>
    <w:uiPriority w:val="99"/>
    <w:qFormat/>
    <w:pPr>
      <w:numPr>
        <w:ilvl w:val="7"/>
      </w:numPr>
      <w:tabs>
        <w:tab w:val="left" w:pos="360"/>
        <w:tab w:val="left" w:pos="1120"/>
        <w:tab w:val="left" w:pos="2040"/>
        <w:tab w:val="left" w:pos="5136"/>
      </w:tabs>
      <w:ind w:leftChars="800" w:left="3360" w:hangingChars="200" w:hanging="420"/>
    </w:pPr>
  </w:style>
  <w:style w:type="character" w:customStyle="1" w:styleId="Charff2">
    <w:name w:val="插图标注（绿盟科技） Char"/>
    <w:link w:val="af2"/>
    <w:uiPriority w:val="99"/>
    <w:qFormat/>
    <w:rPr>
      <w:rFonts w:ascii="Arial" w:hAnsi="Arial" w:cs="Arial"/>
      <w:sz w:val="21"/>
      <w:szCs w:val="21"/>
    </w:rPr>
  </w:style>
  <w:style w:type="character" w:customStyle="1" w:styleId="Charff1">
    <w:name w:val="正文首行缩进（绿盟科技） Char"/>
    <w:link w:val="affffffffffffffffffff3"/>
    <w:qFormat/>
    <w:rPr>
      <w:rFonts w:ascii="Arial" w:hAnsi="Arial"/>
      <w:sz w:val="21"/>
      <w:szCs w:val="21"/>
    </w:rPr>
  </w:style>
  <w:style w:type="paragraph" w:customStyle="1" w:styleId="a6">
    <w:name w:val="列表（符号一级）（绿盟科技）"/>
    <w:basedOn w:val="affffffffffffffffffff2"/>
    <w:link w:val="Charff3"/>
    <w:uiPriority w:val="99"/>
    <w:qFormat/>
    <w:pPr>
      <w:numPr>
        <w:numId w:val="57"/>
      </w:numPr>
    </w:pPr>
  </w:style>
  <w:style w:type="paragraph" w:customStyle="1" w:styleId="a7">
    <w:name w:val="列表（符号二级）（绿盟科技）"/>
    <w:basedOn w:val="a6"/>
    <w:uiPriority w:val="99"/>
    <w:qFormat/>
    <w:pPr>
      <w:numPr>
        <w:ilvl w:val="1"/>
      </w:numPr>
      <w:tabs>
        <w:tab w:val="left" w:pos="360"/>
        <w:tab w:val="left" w:pos="840"/>
        <w:tab w:val="left" w:pos="992"/>
        <w:tab w:val="left" w:pos="1200"/>
      </w:tabs>
      <w:ind w:left="567" w:hanging="567"/>
    </w:pPr>
  </w:style>
  <w:style w:type="character" w:customStyle="1" w:styleId="Charff3">
    <w:name w:val="列表（符号一级）（绿盟科技） Char"/>
    <w:link w:val="a6"/>
    <w:uiPriority w:val="99"/>
    <w:qFormat/>
    <w:rPr>
      <w:rFonts w:ascii="Arial" w:hAnsi="Arial"/>
      <w:sz w:val="21"/>
      <w:szCs w:val="21"/>
    </w:rPr>
  </w:style>
  <w:style w:type="paragraph" w:customStyle="1" w:styleId="a4">
    <w:name w:val="列表（编号一级）（绿盟科技）"/>
    <w:basedOn w:val="affffffffffffffffffff2"/>
    <w:uiPriority w:val="99"/>
    <w:qFormat/>
    <w:pPr>
      <w:numPr>
        <w:numId w:val="58"/>
      </w:numPr>
      <w:tabs>
        <w:tab w:val="left" w:pos="360"/>
        <w:tab w:val="left" w:pos="930"/>
        <w:tab w:val="left" w:pos="1626"/>
        <w:tab w:val="left" w:pos="3480"/>
      </w:tabs>
      <w:spacing w:beforeLines="25"/>
      <w:ind w:left="1626" w:hanging="360"/>
    </w:pPr>
  </w:style>
  <w:style w:type="paragraph" w:customStyle="1" w:styleId="a5">
    <w:name w:val="列表（编号二级）（绿盟科技）"/>
    <w:basedOn w:val="a4"/>
    <w:uiPriority w:val="99"/>
    <w:qFormat/>
    <w:pPr>
      <w:numPr>
        <w:ilvl w:val="1"/>
      </w:numPr>
      <w:tabs>
        <w:tab w:val="left" w:pos="840"/>
        <w:tab w:val="left" w:pos="1260"/>
      </w:tabs>
      <w:spacing w:beforeLines="0"/>
      <w:ind w:left="1260" w:hanging="360"/>
    </w:pPr>
  </w:style>
  <w:style w:type="paragraph" w:customStyle="1" w:styleId="--5">
    <w:name w:val="绿盟科技--标题 5（有编号）"/>
    <w:basedOn w:val="afff1"/>
    <w:next w:val="afff1"/>
    <w:uiPriority w:val="99"/>
    <w:qFormat/>
    <w:pPr>
      <w:keepNext/>
      <w:keepLines/>
      <w:widowControl/>
      <w:numPr>
        <w:numId w:val="59"/>
      </w:numPr>
      <w:spacing w:before="280" w:afterLines="50" w:line="377" w:lineRule="auto"/>
      <w:ind w:firstLineChars="0" w:firstLine="0"/>
      <w:outlineLvl w:val="0"/>
    </w:pPr>
    <w:rPr>
      <w:rFonts w:ascii="Arial" w:eastAsia="黑体" w:hAnsi="Arial"/>
      <w:b/>
      <w:bCs/>
      <w:kern w:val="0"/>
      <w:szCs w:val="28"/>
    </w:rPr>
  </w:style>
  <w:style w:type="paragraph" w:customStyle="1" w:styleId="--6">
    <w:name w:val="绿盟科技--标题 6（有编号）"/>
    <w:basedOn w:val="afff1"/>
    <w:next w:val="afff1"/>
    <w:uiPriority w:val="99"/>
    <w:qFormat/>
    <w:pPr>
      <w:keepNext/>
      <w:keepLines/>
      <w:widowControl/>
      <w:numPr>
        <w:ilvl w:val="1"/>
        <w:numId w:val="59"/>
      </w:numPr>
      <w:spacing w:before="240" w:afterLines="50" w:line="319" w:lineRule="auto"/>
      <w:ind w:firstLineChars="0" w:firstLine="0"/>
      <w:outlineLvl w:val="1"/>
    </w:pPr>
    <w:rPr>
      <w:rFonts w:ascii="Arial" w:eastAsia="黑体" w:hAnsi="Arial"/>
      <w:b/>
      <w:bCs/>
      <w:kern w:val="0"/>
      <w:sz w:val="21"/>
    </w:rPr>
  </w:style>
  <w:style w:type="table" w:customStyle="1" w:styleId="affffffffffffffffffff5">
    <w:name w:val="表格（版本变更记录）（天融信）"/>
    <w:basedOn w:val="afff3"/>
    <w:qFormat/>
    <w:pPr>
      <w:ind w:leftChars="50" w:left="50" w:rightChars="50" w:right="50"/>
    </w:pPr>
    <w:rPr>
      <w:rFonts w:ascii="Arial" w:hAnsi="Arial"/>
      <w:sz w:val="18"/>
    </w:rPr>
    <w:tblPr>
      <w:tblBorders>
        <w:top w:val="single" w:sz="12" w:space="0" w:color="000000"/>
        <w:bottom w:val="single" w:sz="12" w:space="0" w:color="000000"/>
        <w:insideH w:val="single" w:sz="6" w:space="0" w:color="000000"/>
      </w:tblBorders>
      <w:tblCellMar>
        <w:left w:w="0" w:type="dxa"/>
        <w:right w:w="0" w:type="dxa"/>
      </w:tblCellMar>
    </w:tblPr>
  </w:style>
  <w:style w:type="paragraph" w:customStyle="1" w:styleId="1wl">
    <w:name w:val="标题 1_wl"/>
    <w:basedOn w:val="13"/>
    <w:link w:val="1wlChar"/>
    <w:uiPriority w:val="99"/>
    <w:qFormat/>
    <w:pPr>
      <w:numPr>
        <w:numId w:val="60"/>
      </w:numPr>
      <w:spacing w:before="360" w:after="240" w:line="578" w:lineRule="auto"/>
      <w:jc w:val="both"/>
    </w:pPr>
    <w:rPr>
      <w:b w:val="0"/>
      <w:szCs w:val="20"/>
    </w:rPr>
  </w:style>
  <w:style w:type="paragraph" w:customStyle="1" w:styleId="2sect12HD2H2h2Level2TopicHeading2Header2head">
    <w:name w:val="样式 标题 2sect 1.2HD2H2h2Level 2 Topic Heading2Header 2head..."/>
    <w:basedOn w:val="23"/>
    <w:uiPriority w:val="99"/>
    <w:qFormat/>
    <w:pPr>
      <w:widowControl/>
      <w:numPr>
        <w:ilvl w:val="0"/>
        <w:numId w:val="0"/>
      </w:numPr>
      <w:tabs>
        <w:tab w:val="left" w:pos="567"/>
      </w:tabs>
      <w:spacing w:line="416" w:lineRule="auto"/>
      <w:ind w:left="567" w:hanging="567"/>
    </w:pPr>
    <w:rPr>
      <w:rFonts w:ascii="黑体"/>
      <w:bCs w:val="0"/>
      <w:kern w:val="0"/>
      <w:lang w:bidi="he-IL"/>
    </w:rPr>
  </w:style>
  <w:style w:type="paragraph" w:customStyle="1" w:styleId="affffffffffffffffffff6">
    <w:name w:val="正文（天融信）"/>
    <w:uiPriority w:val="99"/>
    <w:qFormat/>
    <w:pPr>
      <w:spacing w:line="360" w:lineRule="auto"/>
      <w:ind w:firstLine="482"/>
    </w:pPr>
    <w:rPr>
      <w:rFonts w:ascii="Arial" w:hAnsi="Arial"/>
      <w:sz w:val="24"/>
      <w:szCs w:val="21"/>
    </w:rPr>
  </w:style>
  <w:style w:type="table" w:customStyle="1" w:styleId="3ff2">
    <w:name w:val="网格型3"/>
    <w:basedOn w:val="afff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ssage">
    <w:name w:val="message"/>
    <w:basedOn w:val="afff1"/>
    <w:uiPriority w:val="99"/>
    <w:qFormat/>
    <w:pPr>
      <w:widowControl/>
      <w:spacing w:line="240" w:lineRule="auto"/>
      <w:ind w:firstLineChars="0" w:firstLine="0"/>
      <w:jc w:val="left"/>
    </w:pPr>
    <w:rPr>
      <w:rFonts w:ascii="宋体" w:hAnsi="宋体" w:cs="宋体"/>
      <w:kern w:val="0"/>
    </w:rPr>
  </w:style>
  <w:style w:type="table" w:customStyle="1" w:styleId="1ffffa">
    <w:name w:val="表格（版本变更记录）（天融信）1"/>
    <w:basedOn w:val="afff3"/>
    <w:qFormat/>
    <w:pPr>
      <w:ind w:leftChars="50" w:left="50" w:rightChars="50" w:right="50"/>
    </w:pPr>
    <w:rPr>
      <w:rFonts w:ascii="Arial" w:hAnsi="Arial"/>
      <w:sz w:val="18"/>
    </w:rPr>
    <w:tblPr>
      <w:tblBorders>
        <w:top w:val="single" w:sz="12" w:space="0" w:color="000000"/>
        <w:bottom w:val="single" w:sz="12" w:space="0" w:color="000000"/>
        <w:insideH w:val="single" w:sz="6" w:space="0" w:color="000000"/>
      </w:tblBorders>
      <w:tblCellMar>
        <w:left w:w="0" w:type="dxa"/>
        <w:right w:w="0" w:type="dxa"/>
      </w:tblCellMar>
    </w:tblPr>
  </w:style>
  <w:style w:type="paragraph" w:customStyle="1" w:styleId="affffffffffffffffffff7">
    <w:name w:val="@图片"/>
    <w:basedOn w:val="afff1"/>
    <w:qFormat/>
    <w:pPr>
      <w:widowControl/>
      <w:ind w:firstLineChars="0" w:firstLine="0"/>
      <w:jc w:val="left"/>
    </w:pPr>
    <w:rPr>
      <w:rFonts w:ascii="Calibri" w:hAnsi="Calibri" w:cs="宋体"/>
      <w:kern w:val="0"/>
    </w:rPr>
  </w:style>
  <w:style w:type="character" w:customStyle="1" w:styleId="CharChar22">
    <w:name w:val="Char Char22"/>
    <w:qFormat/>
    <w:rPr>
      <w:rFonts w:eastAsia="宋体"/>
      <w:kern w:val="2"/>
      <w:sz w:val="18"/>
      <w:lang w:val="en-US" w:eastAsia="zh-CN"/>
    </w:rPr>
  </w:style>
  <w:style w:type="paragraph" w:customStyle="1" w:styleId="03">
    <w:name w:val="样式 正文文本缩进 + 左  0 字符"/>
    <w:basedOn w:val="affffe"/>
    <w:link w:val="0Char"/>
    <w:qFormat/>
    <w:pPr>
      <w:suppressAutoHyphens/>
      <w:spacing w:after="0"/>
      <w:ind w:left="0" w:firstLineChars="0" w:firstLine="250"/>
    </w:pPr>
    <w:rPr>
      <w:rFonts w:cs="宋体"/>
      <w:kern w:val="1"/>
      <w:szCs w:val="20"/>
      <w:lang w:eastAsia="ar-SA"/>
    </w:rPr>
  </w:style>
  <w:style w:type="table" w:customStyle="1" w:styleId="Gridding1">
    <w:name w:val="Gridding1"/>
    <w:basedOn w:val="afff3"/>
    <w:uiPriority w:val="39"/>
    <w:qFormat/>
    <w:pPr>
      <w:widowControl w:val="0"/>
      <w:spacing w:line="360" w:lineRule="auto"/>
      <w:ind w:firstLineChars="200" w:firstLine="20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H1l1I11stlevelHeading0h1Header1Header1Secti">
    <w:name w:val="样式 标题 1H1章l1I11st levelHeading 0h1Header 1Header1Secti..."/>
    <w:basedOn w:val="afff1"/>
    <w:qFormat/>
    <w:pPr>
      <w:numPr>
        <w:numId w:val="61"/>
      </w:numPr>
    </w:pPr>
  </w:style>
  <w:style w:type="character" w:customStyle="1" w:styleId="Char1fa">
    <w:name w:val="无间隔 Char1"/>
    <w:uiPriority w:val="1"/>
    <w:qFormat/>
    <w:rPr>
      <w:rFonts w:ascii="Calibri" w:hAnsi="Calibri"/>
      <w:kern w:val="2"/>
      <w:sz w:val="21"/>
      <w:szCs w:val="22"/>
    </w:rPr>
  </w:style>
  <w:style w:type="paragraph" w:customStyle="1" w:styleId="CharCharCharChar1CharCharChar">
    <w:name w:val="Char Char Char Char1 Char Char Char"/>
    <w:basedOn w:val="affff3"/>
    <w:qFormat/>
    <w:pPr>
      <w:widowControl/>
      <w:spacing w:line="240" w:lineRule="auto"/>
      <w:ind w:firstLineChars="0" w:firstLine="454"/>
      <w:jc w:val="left"/>
    </w:pPr>
    <w:rPr>
      <w:rFonts w:ascii="Tahoma" w:hAnsi="Tahoma" w:cs="宋体"/>
      <w:kern w:val="0"/>
      <w:sz w:val="21"/>
      <w:szCs w:val="20"/>
    </w:rPr>
  </w:style>
  <w:style w:type="paragraph" w:customStyle="1" w:styleId="11f">
    <w:name w:val="修订11"/>
    <w:hidden/>
    <w:qFormat/>
    <w:rPr>
      <w:rFonts w:cs="黑体"/>
      <w:kern w:val="2"/>
      <w:sz w:val="21"/>
      <w:szCs w:val="22"/>
    </w:rPr>
  </w:style>
  <w:style w:type="paragraph" w:customStyle="1" w:styleId="affffffffffffffffffff8">
    <w:name w:val="标准段落"/>
    <w:basedOn w:val="afff1"/>
    <w:link w:val="Charff4"/>
    <w:qFormat/>
    <w:pPr>
      <w:autoSpaceDN w:val="0"/>
      <w:ind w:firstLine="480"/>
    </w:pPr>
  </w:style>
  <w:style w:type="paragraph" w:customStyle="1" w:styleId="affffffffffffffffffff9">
    <w:name w:val="样式 宋体 五号 行距: 单倍行距"/>
    <w:basedOn w:val="afff1"/>
    <w:qFormat/>
    <w:pPr>
      <w:adjustRightInd w:val="0"/>
      <w:spacing w:line="240" w:lineRule="auto"/>
      <w:ind w:firstLineChars="0" w:firstLine="0"/>
      <w:jc w:val="left"/>
      <w:textAlignment w:val="baseline"/>
    </w:pPr>
    <w:rPr>
      <w:rFonts w:ascii="宋体" w:hAnsi="宋体" w:cs="宋体"/>
      <w:kern w:val="0"/>
      <w:sz w:val="21"/>
      <w:szCs w:val="20"/>
    </w:rPr>
  </w:style>
  <w:style w:type="paragraph" w:customStyle="1" w:styleId="11f0">
    <w:name w:val="标准正文11"/>
    <w:basedOn w:val="afff1"/>
    <w:qFormat/>
    <w:pPr>
      <w:ind w:firstLine="480"/>
    </w:pPr>
  </w:style>
  <w:style w:type="paragraph" w:customStyle="1" w:styleId="CharCharCharCharCharCharCharCharCharCharChar1Char">
    <w:name w:val="Char Char Char Char Char Char Char Char Char Char Char1 Char"/>
    <w:basedOn w:val="afff1"/>
    <w:qFormat/>
    <w:pPr>
      <w:widowControl/>
      <w:spacing w:after="160" w:line="240" w:lineRule="exact"/>
      <w:ind w:firstLineChars="0" w:firstLine="0"/>
      <w:jc w:val="left"/>
    </w:pPr>
    <w:rPr>
      <w:rFonts w:ascii="Verdana" w:eastAsia="MS Mincho" w:hAnsi="Verdana" w:cs="Verdana"/>
      <w:kern w:val="0"/>
      <w:sz w:val="20"/>
      <w:szCs w:val="20"/>
      <w:lang w:eastAsia="en-US"/>
    </w:rPr>
  </w:style>
  <w:style w:type="paragraph" w:customStyle="1" w:styleId="4f0">
    <w:name w:val="标准标题4"/>
    <w:basedOn w:val="afff1"/>
    <w:qFormat/>
    <w:pPr>
      <w:spacing w:before="100" w:beforeAutospacing="1" w:after="100" w:afterAutospacing="1"/>
      <w:ind w:firstLineChars="0" w:firstLine="0"/>
      <w:outlineLvl w:val="3"/>
    </w:pPr>
    <w:rPr>
      <w:b/>
      <w:sz w:val="28"/>
      <w:szCs w:val="28"/>
    </w:rPr>
  </w:style>
  <w:style w:type="paragraph" w:customStyle="1" w:styleId="1ffffb">
    <w:name w:val="标准正文1"/>
    <w:basedOn w:val="afff1"/>
    <w:qFormat/>
    <w:pPr>
      <w:ind w:firstLine="480"/>
    </w:pPr>
    <w:rPr>
      <w:rFonts w:hAnsi="宋体"/>
    </w:rPr>
  </w:style>
  <w:style w:type="paragraph" w:customStyle="1" w:styleId="11f1">
    <w:name w:val="标题11"/>
    <w:basedOn w:val="23"/>
    <w:qFormat/>
    <w:pPr>
      <w:numPr>
        <w:ilvl w:val="0"/>
        <w:numId w:val="0"/>
      </w:numPr>
      <w:tabs>
        <w:tab w:val="left" w:pos="1320"/>
      </w:tabs>
      <w:adjustRightInd w:val="0"/>
      <w:spacing w:before="260" w:after="260" w:line="416" w:lineRule="atLeast"/>
      <w:ind w:left="1320" w:hanging="420"/>
      <w:textAlignment w:val="baseline"/>
    </w:pPr>
    <w:rPr>
      <w:bCs w:val="0"/>
      <w:kern w:val="0"/>
      <w:szCs w:val="20"/>
    </w:rPr>
  </w:style>
  <w:style w:type="paragraph" w:customStyle="1" w:styleId="2ffff">
    <w:name w:val="样式 标准段落 + 首行缩进:  2 字符"/>
    <w:basedOn w:val="afff1"/>
    <w:link w:val="2Charb"/>
    <w:qFormat/>
    <w:pPr>
      <w:autoSpaceDN w:val="0"/>
      <w:ind w:firstLine="480"/>
      <w:textAlignment w:val="baseline"/>
    </w:pPr>
    <w:rPr>
      <w:rFonts w:cs="宋体"/>
      <w:snapToGrid w:val="0"/>
      <w:kern w:val="0"/>
      <w:szCs w:val="20"/>
    </w:rPr>
  </w:style>
  <w:style w:type="paragraph" w:customStyle="1" w:styleId="DefaultParagraphFontParaChar">
    <w:name w:val="Default Paragraph Font Para Char"/>
    <w:basedOn w:val="afff1"/>
    <w:qFormat/>
    <w:pPr>
      <w:widowControl/>
      <w:spacing w:after="160" w:line="240" w:lineRule="exact"/>
      <w:ind w:firstLineChars="0" w:firstLine="0"/>
      <w:jc w:val="left"/>
      <w:outlineLvl w:val="2"/>
    </w:pPr>
    <w:rPr>
      <w:rFonts w:ascii="Verdana" w:hAnsi="Verdana"/>
      <w:kern w:val="0"/>
      <w:szCs w:val="20"/>
      <w:lang w:eastAsia="en-US"/>
    </w:rPr>
  </w:style>
  <w:style w:type="paragraph" w:customStyle="1" w:styleId="affffffffffffffffffffa">
    <w:name w:val="表格文本"/>
    <w:basedOn w:val="afff1"/>
    <w:qFormat/>
    <w:pPr>
      <w:tabs>
        <w:tab w:val="decimal" w:pos="0"/>
      </w:tabs>
      <w:autoSpaceDE w:val="0"/>
      <w:autoSpaceDN w:val="0"/>
      <w:adjustRightInd w:val="0"/>
      <w:spacing w:line="240" w:lineRule="auto"/>
      <w:ind w:firstLineChars="0" w:firstLine="0"/>
      <w:jc w:val="left"/>
    </w:pPr>
    <w:rPr>
      <w:rFonts w:ascii="Arial" w:hAnsi="Arial"/>
      <w:kern w:val="0"/>
      <w:szCs w:val="21"/>
    </w:rPr>
  </w:style>
  <w:style w:type="paragraph" w:customStyle="1" w:styleId="TableContents">
    <w:name w:val="Table Contents"/>
    <w:basedOn w:val="afff1"/>
    <w:qFormat/>
    <w:pPr>
      <w:suppressLineNumbers/>
      <w:suppressAutoHyphens/>
      <w:spacing w:line="240" w:lineRule="auto"/>
      <w:ind w:firstLineChars="0" w:firstLine="0"/>
      <w:jc w:val="left"/>
    </w:pPr>
    <w:rPr>
      <w:rFonts w:ascii="文鼎PL细上海宋Uni" w:eastAsia="文鼎PL细上海宋Uni" w:hAnsi="文鼎PL细上海宋Uni"/>
      <w:kern w:val="1"/>
      <w:szCs w:val="20"/>
    </w:rPr>
  </w:style>
  <w:style w:type="paragraph" w:customStyle="1" w:styleId="CharChar2CharCharCharChar">
    <w:name w:val="Char Char2 Char Char Char Char"/>
    <w:basedOn w:val="afff1"/>
    <w:qFormat/>
    <w:pPr>
      <w:spacing w:line="240" w:lineRule="auto"/>
      <w:ind w:firstLineChars="0" w:firstLine="0"/>
    </w:pPr>
    <w:rPr>
      <w:rFonts w:ascii="Tahoma" w:hAnsi="Tahoma"/>
      <w:szCs w:val="20"/>
    </w:rPr>
  </w:style>
  <w:style w:type="paragraph" w:customStyle="1" w:styleId="330">
    <w:name w:val="标准标题33"/>
    <w:basedOn w:val="afff1"/>
    <w:qFormat/>
    <w:pPr>
      <w:spacing w:before="260" w:after="260"/>
      <w:ind w:firstLineChars="0" w:firstLine="0"/>
      <w:outlineLvl w:val="2"/>
    </w:pPr>
    <w:rPr>
      <w:b/>
      <w:sz w:val="28"/>
      <w:szCs w:val="28"/>
    </w:rPr>
  </w:style>
  <w:style w:type="paragraph" w:customStyle="1" w:styleId="222">
    <w:name w:val="标准标题222"/>
    <w:basedOn w:val="afff1"/>
    <w:qFormat/>
    <w:pPr>
      <w:spacing w:before="260" w:after="260"/>
      <w:ind w:firstLineChars="0" w:firstLine="0"/>
      <w:outlineLvl w:val="1"/>
    </w:pPr>
    <w:rPr>
      <w:b/>
      <w:sz w:val="30"/>
      <w:szCs w:val="30"/>
    </w:rPr>
  </w:style>
  <w:style w:type="paragraph" w:customStyle="1" w:styleId="223">
    <w:name w:val="标准标题22"/>
    <w:basedOn w:val="afff1"/>
    <w:qFormat/>
    <w:pPr>
      <w:spacing w:before="260" w:after="260"/>
      <w:ind w:firstLineChars="0" w:firstLine="0"/>
      <w:outlineLvl w:val="1"/>
    </w:pPr>
    <w:rPr>
      <w:b/>
      <w:sz w:val="30"/>
      <w:szCs w:val="30"/>
    </w:rPr>
  </w:style>
  <w:style w:type="paragraph" w:customStyle="1" w:styleId="CharChar1CharCharChar">
    <w:name w:val="Char Char1 Char Char Char"/>
    <w:basedOn w:val="affff3"/>
    <w:qFormat/>
    <w:pPr>
      <w:spacing w:line="240" w:lineRule="auto"/>
      <w:ind w:firstLineChars="0" w:firstLine="0"/>
    </w:pPr>
    <w:rPr>
      <w:rFonts w:ascii="Tahoma" w:hAnsi="Tahoma"/>
      <w:sz w:val="24"/>
    </w:rPr>
  </w:style>
  <w:style w:type="paragraph" w:customStyle="1" w:styleId="3ff3">
    <w:name w:val="标准标题3"/>
    <w:basedOn w:val="afff1"/>
    <w:qFormat/>
    <w:pPr>
      <w:ind w:firstLineChars="0" w:firstLine="0"/>
      <w:outlineLvl w:val="2"/>
    </w:pPr>
    <w:rPr>
      <w:b/>
      <w:iCs/>
      <w:sz w:val="28"/>
      <w:szCs w:val="28"/>
    </w:rPr>
  </w:style>
  <w:style w:type="paragraph" w:customStyle="1" w:styleId="1GBK">
    <w:name w:val="样式 标题 1 + (西文) 方正仿宋_GBK"/>
    <w:basedOn w:val="13"/>
    <w:link w:val="1GBKChar"/>
    <w:qFormat/>
    <w:pPr>
      <w:numPr>
        <w:numId w:val="0"/>
      </w:numPr>
      <w:tabs>
        <w:tab w:val="left" w:pos="900"/>
      </w:tabs>
      <w:adjustRightInd w:val="0"/>
      <w:spacing w:before="340" w:after="330" w:line="578" w:lineRule="atLeast"/>
      <w:ind w:left="900" w:hanging="420"/>
      <w:textAlignment w:val="baseline"/>
    </w:pPr>
    <w:rPr>
      <w:rFonts w:cs="Times New Roman"/>
    </w:rPr>
  </w:style>
  <w:style w:type="paragraph" w:customStyle="1" w:styleId="affffffffffffffffffffb">
    <w:name w:val="已访问的超级链接"/>
    <w:uiPriority w:val="99"/>
    <w:qFormat/>
    <w:rPr>
      <w:rFonts w:ascii="Calibri" w:hAnsi="Calibri"/>
      <w:kern w:val="2"/>
      <w:sz w:val="21"/>
      <w:szCs w:val="22"/>
    </w:rPr>
  </w:style>
  <w:style w:type="paragraph" w:customStyle="1" w:styleId="prop1">
    <w:name w:val="prop1"/>
    <w:basedOn w:val="41"/>
    <w:qFormat/>
    <w:pPr>
      <w:numPr>
        <w:ilvl w:val="0"/>
        <w:numId w:val="0"/>
      </w:numPr>
      <w:tabs>
        <w:tab w:val="left" w:pos="900"/>
        <w:tab w:val="left" w:pos="2160"/>
      </w:tabs>
      <w:adjustRightInd w:val="0"/>
      <w:spacing w:before="280" w:after="290" w:line="376" w:lineRule="atLeast"/>
      <w:ind w:left="2160" w:hanging="420"/>
      <w:jc w:val="left"/>
      <w:textAlignment w:val="baseline"/>
    </w:pPr>
    <w:rPr>
      <w:rFonts w:cs="黑体"/>
      <w:color w:val="auto"/>
      <w:kern w:val="0"/>
    </w:rPr>
  </w:style>
  <w:style w:type="paragraph" w:customStyle="1" w:styleId="affffffffffffffffffffc">
    <w:name w:val="附件小标题"/>
    <w:basedOn w:val="41"/>
    <w:qFormat/>
    <w:pPr>
      <w:numPr>
        <w:ilvl w:val="0"/>
        <w:numId w:val="0"/>
      </w:numPr>
      <w:tabs>
        <w:tab w:val="left" w:pos="900"/>
        <w:tab w:val="left" w:pos="2160"/>
      </w:tabs>
      <w:adjustRightInd w:val="0"/>
      <w:spacing w:before="280" w:after="290" w:line="376" w:lineRule="atLeast"/>
      <w:ind w:left="2160" w:hanging="420"/>
      <w:jc w:val="left"/>
      <w:textAlignment w:val="baseline"/>
    </w:pPr>
    <w:rPr>
      <w:rFonts w:cs="黑体"/>
      <w:color w:val="auto"/>
      <w:kern w:val="0"/>
    </w:rPr>
  </w:style>
  <w:style w:type="paragraph" w:customStyle="1" w:styleId="affffffffffffffffffffd">
    <w:name w:val="我的正文下级"/>
    <w:basedOn w:val="afff1"/>
    <w:qFormat/>
    <w:pPr>
      <w:spacing w:line="240" w:lineRule="auto"/>
      <w:ind w:firstLineChars="0" w:firstLine="0"/>
    </w:pPr>
    <w:rPr>
      <w:rFonts w:ascii="仿宋_GB2312" w:eastAsia="仿宋_GB2312" w:hAnsi="宋体" w:hint="eastAsia"/>
      <w:kern w:val="0"/>
      <w:sz w:val="28"/>
    </w:rPr>
  </w:style>
  <w:style w:type="paragraph" w:customStyle="1" w:styleId="affffffffffffffffffffe">
    <w:name w:val="空项目内容"/>
    <w:basedOn w:val="afff1"/>
    <w:qFormat/>
    <w:pPr>
      <w:tabs>
        <w:tab w:val="left" w:pos="720"/>
      </w:tabs>
      <w:ind w:left="720" w:firstLineChars="0" w:hanging="720"/>
    </w:pPr>
  </w:style>
  <w:style w:type="paragraph" w:customStyle="1" w:styleId="afffffffffffffffffffff">
    <w:name w:val="图中文字"/>
    <w:basedOn w:val="afff1"/>
    <w:qFormat/>
    <w:pPr>
      <w:adjustRightInd w:val="0"/>
      <w:snapToGrid w:val="0"/>
      <w:spacing w:line="0" w:lineRule="atLeast"/>
      <w:ind w:firstLineChars="0" w:firstLine="0"/>
      <w:jc w:val="center"/>
    </w:pPr>
    <w:rPr>
      <w:sz w:val="21"/>
      <w:szCs w:val="20"/>
    </w:rPr>
  </w:style>
  <w:style w:type="paragraph" w:customStyle="1" w:styleId="2ffff0">
    <w:name w:val="正文文字（缩进2字）"/>
    <w:basedOn w:val="affffc"/>
    <w:qFormat/>
    <w:pPr>
      <w:spacing w:beforeLines="50" w:afterLines="50" w:after="0" w:line="240" w:lineRule="auto"/>
    </w:pPr>
    <w:rPr>
      <w:kern w:val="0"/>
      <w:sz w:val="20"/>
      <w:szCs w:val="20"/>
    </w:rPr>
  </w:style>
  <w:style w:type="paragraph" w:customStyle="1" w:styleId="CharCharCharCharChar">
    <w:name w:val="文档正文 Char Char Char Char Char"/>
    <w:basedOn w:val="afff1"/>
    <w:qFormat/>
    <w:pPr>
      <w:adjustRightInd w:val="0"/>
      <w:spacing w:line="440" w:lineRule="exact"/>
      <w:ind w:leftChars="100" w:left="100" w:rightChars="100" w:right="210" w:firstLineChars="0" w:firstLine="420"/>
      <w:textAlignment w:val="baseline"/>
    </w:pPr>
    <w:rPr>
      <w:rFonts w:ascii="Arial Narrow" w:hAnsi="Arial Narrow"/>
      <w:kern w:val="0"/>
    </w:rPr>
  </w:style>
  <w:style w:type="paragraph" w:customStyle="1" w:styleId="3Char0">
    <w:name w:val="标题3 Char"/>
    <w:basedOn w:val="32"/>
    <w:qFormat/>
    <w:pPr>
      <w:numPr>
        <w:ilvl w:val="0"/>
        <w:numId w:val="0"/>
      </w:numPr>
      <w:tabs>
        <w:tab w:val="left" w:pos="900"/>
        <w:tab w:val="left" w:pos="1740"/>
      </w:tabs>
      <w:adjustRightInd w:val="0"/>
      <w:spacing w:before="260" w:after="260" w:line="416" w:lineRule="atLeast"/>
      <w:ind w:left="1740" w:hanging="420"/>
      <w:jc w:val="left"/>
      <w:textAlignment w:val="baseline"/>
    </w:pPr>
    <w:rPr>
      <w:color w:val="auto"/>
      <w:kern w:val="0"/>
      <w:sz w:val="32"/>
    </w:rPr>
  </w:style>
  <w:style w:type="paragraph" w:customStyle="1" w:styleId="afffffffffffffffffffff0">
    <w:name w:val="可研正文"/>
    <w:basedOn w:val="affffc"/>
    <w:qFormat/>
    <w:pPr>
      <w:adjustRightInd w:val="0"/>
      <w:snapToGrid w:val="0"/>
      <w:spacing w:after="0" w:line="440" w:lineRule="exact"/>
      <w:ind w:firstLineChars="0" w:firstLine="567"/>
    </w:pPr>
    <w:rPr>
      <w:rFonts w:ascii="仿宋_GB2312" w:eastAsia="仿宋_GB2312"/>
      <w:kern w:val="0"/>
      <w:sz w:val="28"/>
      <w:szCs w:val="20"/>
    </w:rPr>
  </w:style>
  <w:style w:type="paragraph" w:customStyle="1" w:styleId="4120">
    <w:name w:val="样式 正文缩进正文（首行缩进两字）表正文正文非缩进特点标题4段1 + 首行缩进:  2 字符"/>
    <w:basedOn w:val="afffc"/>
    <w:qFormat/>
    <w:pPr>
      <w:adjustRightInd w:val="0"/>
      <w:snapToGrid w:val="0"/>
      <w:ind w:firstLine="480"/>
    </w:pPr>
    <w:rPr>
      <w:szCs w:val="20"/>
    </w:rPr>
  </w:style>
  <w:style w:type="paragraph" w:customStyle="1" w:styleId="afffffffffffffffffffff1">
    <w:name w:val="操作步骤"/>
    <w:basedOn w:val="afff1"/>
    <w:qFormat/>
    <w:pPr>
      <w:tabs>
        <w:tab w:val="left" w:pos="840"/>
      </w:tabs>
      <w:autoSpaceDE w:val="0"/>
      <w:autoSpaceDN w:val="0"/>
      <w:adjustRightInd w:val="0"/>
      <w:snapToGrid w:val="0"/>
      <w:spacing w:line="40" w:lineRule="atLeast"/>
      <w:ind w:left="840" w:firstLineChars="0" w:hanging="420"/>
      <w:textAlignment w:val="bottom"/>
    </w:pPr>
    <w:rPr>
      <w:rFonts w:ascii="昆仑楷体" w:eastAsia="楷体_GB2312"/>
      <w:kern w:val="0"/>
      <w:sz w:val="21"/>
      <w:szCs w:val="20"/>
    </w:rPr>
  </w:style>
  <w:style w:type="paragraph" w:customStyle="1" w:styleId="1ffffc">
    <w:name w:val="首行缩进 1"/>
    <w:basedOn w:val="afff1"/>
    <w:qFormat/>
    <w:pPr>
      <w:spacing w:after="120"/>
    </w:pPr>
  </w:style>
  <w:style w:type="paragraph" w:customStyle="1" w:styleId="ALTW">
    <w:name w:val="正文文字(ALT+W)"/>
    <w:basedOn w:val="afff1"/>
    <w:next w:val="afffc"/>
    <w:qFormat/>
    <w:pPr>
      <w:adjustRightInd w:val="0"/>
      <w:snapToGrid w:val="0"/>
      <w:ind w:firstLineChars="0" w:firstLine="420"/>
    </w:pPr>
    <w:rPr>
      <w:szCs w:val="20"/>
    </w:rPr>
  </w:style>
  <w:style w:type="paragraph" w:customStyle="1" w:styleId="1ffffd">
    <w:name w:val="文本框样式1"/>
    <w:basedOn w:val="afff1"/>
    <w:qFormat/>
    <w:pPr>
      <w:adjustRightInd w:val="0"/>
      <w:snapToGrid w:val="0"/>
      <w:spacing w:before="60" w:line="180" w:lineRule="exact"/>
      <w:ind w:firstLineChars="0" w:firstLine="0"/>
      <w:jc w:val="center"/>
    </w:pPr>
    <w:rPr>
      <w:sz w:val="21"/>
      <w:szCs w:val="21"/>
    </w:rPr>
  </w:style>
  <w:style w:type="paragraph" w:customStyle="1" w:styleId="Heading2">
    <w:name w:val="附录 Heading 2"/>
    <w:basedOn w:val="23"/>
    <w:qFormat/>
    <w:pPr>
      <w:numPr>
        <w:ilvl w:val="0"/>
        <w:numId w:val="0"/>
      </w:numPr>
      <w:tabs>
        <w:tab w:val="left" w:pos="1320"/>
      </w:tabs>
      <w:adjustRightInd w:val="0"/>
      <w:spacing w:before="260" w:after="260" w:line="416" w:lineRule="atLeast"/>
      <w:ind w:left="1320" w:hanging="420"/>
      <w:textAlignment w:val="baseline"/>
    </w:pPr>
    <w:rPr>
      <w:bCs w:val="0"/>
      <w:kern w:val="0"/>
      <w:szCs w:val="20"/>
    </w:rPr>
  </w:style>
  <w:style w:type="paragraph" w:customStyle="1" w:styleId="NormalCenered">
    <w:name w:val="Normal Cenered"/>
    <w:basedOn w:val="afff1"/>
    <w:qFormat/>
    <w:pPr>
      <w:widowControl/>
      <w:tabs>
        <w:tab w:val="left" w:pos="6660"/>
      </w:tabs>
      <w:spacing w:before="240" w:after="120" w:line="288" w:lineRule="auto"/>
      <w:ind w:firstLineChars="0" w:firstLine="0"/>
      <w:jc w:val="center"/>
    </w:pPr>
    <w:rPr>
      <w:kern w:val="0"/>
      <w:sz w:val="21"/>
    </w:rPr>
  </w:style>
  <w:style w:type="paragraph" w:customStyle="1" w:styleId="gczx">
    <w:name w:val="gczx正文"/>
    <w:basedOn w:val="afff1"/>
    <w:qFormat/>
    <w:pPr>
      <w:spacing w:beforeLines="25" w:afterLines="25" w:line="440" w:lineRule="exact"/>
    </w:pPr>
    <w:rPr>
      <w:szCs w:val="20"/>
    </w:rPr>
  </w:style>
  <w:style w:type="paragraph" w:customStyle="1" w:styleId="260">
    <w:name w:val="样式 样式 样式 样式 标题 2 + 宋体 五号 非加粗 黑色 + 段前: 6 磅 段后: 0 磅 行距: 单倍行距 + 段前:..."/>
    <w:basedOn w:val="afff1"/>
    <w:qFormat/>
    <w:pPr>
      <w:keepNext/>
      <w:keepLines/>
      <w:tabs>
        <w:tab w:val="left" w:pos="375"/>
      </w:tabs>
      <w:adjustRightInd w:val="0"/>
      <w:spacing w:before="240" w:line="240" w:lineRule="auto"/>
      <w:ind w:left="375" w:firstLineChars="0" w:hanging="375"/>
      <w:jc w:val="left"/>
      <w:textAlignment w:val="baseline"/>
      <w:outlineLvl w:val="1"/>
    </w:pPr>
    <w:rPr>
      <w:rFonts w:ascii="宋体" w:hAnsi="宋体" w:cs="宋体"/>
      <w:b/>
      <w:bCs/>
      <w:color w:val="000000"/>
      <w:kern w:val="0"/>
      <w:sz w:val="21"/>
      <w:szCs w:val="20"/>
    </w:rPr>
  </w:style>
  <w:style w:type="paragraph" w:customStyle="1" w:styleId="afffffffffffffffffffff2">
    <w:name w:val="样式 宋体 五号 两端对齐 行距: 单倍行距"/>
    <w:basedOn w:val="afff1"/>
    <w:qFormat/>
    <w:pPr>
      <w:adjustRightInd w:val="0"/>
      <w:spacing w:line="240" w:lineRule="auto"/>
      <w:ind w:firstLineChars="0" w:firstLine="0"/>
      <w:textAlignment w:val="baseline"/>
    </w:pPr>
    <w:rPr>
      <w:rFonts w:ascii="宋体" w:hAnsi="宋体" w:cs="宋体"/>
      <w:kern w:val="0"/>
      <w:sz w:val="21"/>
      <w:szCs w:val="20"/>
    </w:rPr>
  </w:style>
  <w:style w:type="paragraph" w:customStyle="1" w:styleId="26012">
    <w:name w:val="样式 样式 样式 标题 2 + 宋体 五号 非加粗 黑色 + 段前: 6 磅 段后: 0 磅 行距: 单倍行距 + 段前: 12..."/>
    <w:basedOn w:val="afff1"/>
    <w:qFormat/>
    <w:pPr>
      <w:keepNext/>
      <w:keepLines/>
      <w:adjustRightInd w:val="0"/>
      <w:spacing w:before="240" w:line="240" w:lineRule="auto"/>
      <w:ind w:left="840" w:firstLineChars="0" w:hanging="420"/>
      <w:jc w:val="left"/>
      <w:textAlignment w:val="baseline"/>
      <w:outlineLvl w:val="1"/>
    </w:pPr>
    <w:rPr>
      <w:rFonts w:ascii="宋体" w:hAnsi="宋体"/>
      <w:color w:val="000000"/>
      <w:kern w:val="0"/>
      <w:sz w:val="21"/>
      <w:szCs w:val="20"/>
    </w:rPr>
  </w:style>
  <w:style w:type="paragraph" w:customStyle="1" w:styleId="CharCharCharCharCharCharCharCharCharCharCharCharCharCharCharCharCharChar">
    <w:name w:val="Char Char Char Char Char Char Char Char Char Char Char Char Char Char Char Char Char Char"/>
    <w:basedOn w:val="afff1"/>
    <w:qFormat/>
    <w:pPr>
      <w:spacing w:line="240" w:lineRule="auto"/>
      <w:ind w:firstLineChars="0" w:firstLine="0"/>
    </w:pPr>
    <w:rPr>
      <w:rFonts w:ascii="Tahoma" w:hAnsi="Tahoma"/>
      <w:szCs w:val="20"/>
    </w:rPr>
  </w:style>
  <w:style w:type="paragraph" w:customStyle="1" w:styleId="Char1CharCharCharCharCharCharChar">
    <w:name w:val="Char1 Char Char Char Char Char Char Char"/>
    <w:basedOn w:val="afff1"/>
    <w:qFormat/>
    <w:pPr>
      <w:spacing w:line="240" w:lineRule="auto"/>
      <w:ind w:firstLineChars="0" w:firstLine="0"/>
    </w:pPr>
    <w:rPr>
      <w:rFonts w:ascii="Tahoma" w:hAnsi="Tahoma"/>
      <w:szCs w:val="20"/>
    </w:rPr>
  </w:style>
  <w:style w:type="paragraph" w:customStyle="1" w:styleId="11212">
    <w:name w:val="样式 标题 1 + 四号 居中 段前: 12 磅 段后: 12 磅 行距: 单倍行距"/>
    <w:basedOn w:val="13"/>
    <w:qFormat/>
    <w:pPr>
      <w:numPr>
        <w:numId w:val="0"/>
      </w:numPr>
      <w:tabs>
        <w:tab w:val="left" w:pos="900"/>
      </w:tabs>
      <w:adjustRightInd w:val="0"/>
      <w:spacing w:before="340" w:after="330" w:line="578" w:lineRule="atLeast"/>
      <w:ind w:left="900" w:hanging="420"/>
      <w:textAlignment w:val="baseline"/>
    </w:pPr>
    <w:rPr>
      <w:rFonts w:cs="Times New Roman"/>
    </w:rPr>
  </w:style>
  <w:style w:type="paragraph" w:customStyle="1" w:styleId="2ffff1">
    <w:name w:val="样式 标题 2 + 宋体 五号 非加粗 黑色"/>
    <w:basedOn w:val="23"/>
    <w:qFormat/>
    <w:pPr>
      <w:numPr>
        <w:ilvl w:val="0"/>
        <w:numId w:val="0"/>
      </w:numPr>
      <w:tabs>
        <w:tab w:val="left" w:pos="1320"/>
      </w:tabs>
      <w:adjustRightInd w:val="0"/>
      <w:spacing w:before="260" w:after="260" w:line="416" w:lineRule="atLeast"/>
      <w:ind w:left="1320" w:hanging="420"/>
      <w:textAlignment w:val="baseline"/>
    </w:pPr>
    <w:rPr>
      <w:bCs w:val="0"/>
      <w:kern w:val="0"/>
      <w:szCs w:val="20"/>
    </w:rPr>
  </w:style>
  <w:style w:type="paragraph" w:customStyle="1" w:styleId="2600">
    <w:name w:val="样式 样式 标题 2 + 宋体 五号 非加粗 黑色 + 段前: 6 磅 段后: 0 磅 行距: 单倍行距"/>
    <w:basedOn w:val="2ffff1"/>
    <w:qFormat/>
  </w:style>
  <w:style w:type="paragraph" w:customStyle="1" w:styleId="1ffffe">
    <w:name w:val="样式 宋体 五号 两端对齐 行距: 单倍行距1"/>
    <w:basedOn w:val="afff1"/>
    <w:qFormat/>
    <w:pPr>
      <w:adjustRightInd w:val="0"/>
      <w:spacing w:line="240" w:lineRule="auto"/>
      <w:ind w:firstLineChars="0" w:firstLine="0"/>
    </w:pPr>
    <w:rPr>
      <w:rFonts w:ascii="宋体" w:hAnsi="宋体" w:cs="宋体"/>
      <w:kern w:val="0"/>
      <w:sz w:val="21"/>
      <w:szCs w:val="20"/>
    </w:rPr>
  </w:style>
  <w:style w:type="paragraph" w:customStyle="1" w:styleId="BodyText21">
    <w:name w:val="Body Text 21"/>
    <w:basedOn w:val="afff1"/>
    <w:qFormat/>
    <w:pPr>
      <w:adjustRightInd w:val="0"/>
      <w:spacing w:before="240" w:line="400" w:lineRule="exact"/>
      <w:ind w:firstLineChars="0" w:firstLine="357"/>
    </w:pPr>
    <w:rPr>
      <w:sz w:val="28"/>
      <w:szCs w:val="20"/>
    </w:rPr>
  </w:style>
  <w:style w:type="paragraph" w:customStyle="1" w:styleId="BodyTextIndent21">
    <w:name w:val="Body Text Indent 21"/>
    <w:basedOn w:val="afff1"/>
    <w:qFormat/>
    <w:pPr>
      <w:adjustRightInd w:val="0"/>
      <w:spacing w:line="240" w:lineRule="auto"/>
      <w:ind w:left="720" w:firstLineChars="0" w:hanging="720"/>
    </w:pPr>
    <w:rPr>
      <w:b/>
      <w:sz w:val="28"/>
      <w:szCs w:val="20"/>
    </w:rPr>
  </w:style>
  <w:style w:type="paragraph" w:customStyle="1" w:styleId="PMstyle">
    <w:name w:val="PMstyle"/>
    <w:qFormat/>
    <w:rPr>
      <w:rFonts w:ascii="Tahoma" w:hAnsi="Tahoma"/>
      <w:sz w:val="22"/>
    </w:rPr>
  </w:style>
  <w:style w:type="paragraph" w:customStyle="1" w:styleId="PMtextBullet">
    <w:name w:val="PMtextBullet"/>
    <w:basedOn w:val="PMstyle"/>
    <w:qFormat/>
  </w:style>
  <w:style w:type="paragraph" w:customStyle="1" w:styleId="3h3H3sect12366">
    <w:name w:val="样式 标题 3h3H3sect1.2.3 + 五号 段前: 6 磅 段后: 6 磅 行距: 单倍行距"/>
    <w:basedOn w:val="32"/>
    <w:qFormat/>
    <w:pPr>
      <w:numPr>
        <w:ilvl w:val="0"/>
        <w:numId w:val="0"/>
      </w:numPr>
      <w:tabs>
        <w:tab w:val="left" w:pos="900"/>
        <w:tab w:val="left" w:pos="1740"/>
      </w:tabs>
      <w:adjustRightInd w:val="0"/>
      <w:spacing w:before="260" w:after="260" w:line="416" w:lineRule="atLeast"/>
      <w:ind w:left="1740" w:hanging="420"/>
      <w:jc w:val="left"/>
      <w:textAlignment w:val="baseline"/>
    </w:pPr>
    <w:rPr>
      <w:color w:val="auto"/>
      <w:kern w:val="0"/>
      <w:sz w:val="32"/>
    </w:rPr>
  </w:style>
  <w:style w:type="paragraph" w:customStyle="1" w:styleId="455">
    <w:name w:val="样式 标题 4 + 段前: 5 磅 段后: 5 磅 行距: 单倍行距"/>
    <w:basedOn w:val="41"/>
    <w:qFormat/>
    <w:pPr>
      <w:numPr>
        <w:ilvl w:val="0"/>
        <w:numId w:val="0"/>
      </w:numPr>
      <w:tabs>
        <w:tab w:val="left" w:pos="900"/>
        <w:tab w:val="left" w:pos="2160"/>
      </w:tabs>
      <w:adjustRightInd w:val="0"/>
      <w:spacing w:before="280" w:after="290" w:line="376" w:lineRule="atLeast"/>
      <w:ind w:left="2160" w:hanging="420"/>
      <w:jc w:val="left"/>
      <w:textAlignment w:val="baseline"/>
    </w:pPr>
    <w:rPr>
      <w:rFonts w:cs="黑体"/>
      <w:color w:val="auto"/>
      <w:kern w:val="0"/>
    </w:rPr>
  </w:style>
  <w:style w:type="paragraph" w:customStyle="1" w:styleId="5550">
    <w:name w:val="样式 标题 5 + 段前: 5 磅 段后: 5 磅 行距: 单倍行距"/>
    <w:basedOn w:val="52"/>
    <w:qFormat/>
    <w:pPr>
      <w:numPr>
        <w:ilvl w:val="0"/>
        <w:numId w:val="0"/>
      </w:numPr>
      <w:tabs>
        <w:tab w:val="left" w:pos="2580"/>
      </w:tabs>
      <w:spacing w:before="280" w:after="290" w:line="376" w:lineRule="auto"/>
      <w:ind w:left="2580" w:hanging="420"/>
    </w:pPr>
    <w:rPr>
      <w:rFonts w:eastAsia="宋体" w:cs="黑体"/>
      <w:sz w:val="28"/>
    </w:rPr>
  </w:style>
  <w:style w:type="paragraph" w:customStyle="1" w:styleId="4550">
    <w:name w:val="样式 样式 标题 4 + 段前: 5 磅 段后: 5 磅 行距: 单倍行距 + 五号"/>
    <w:basedOn w:val="455"/>
    <w:qFormat/>
  </w:style>
  <w:style w:type="paragraph" w:customStyle="1" w:styleId="555">
    <w:name w:val="样式 样式 标题 5 + 段前: 5 磅 段后: 5 磅 行距: 单倍行距 + 五号"/>
    <w:basedOn w:val="5550"/>
    <w:qFormat/>
    <w:pPr>
      <w:numPr>
        <w:numId w:val="62"/>
      </w:numPr>
      <w:ind w:left="2580" w:hanging="420"/>
    </w:pPr>
  </w:style>
  <w:style w:type="paragraph" w:customStyle="1" w:styleId="2ffff2">
    <w:name w:val="样式 标题 2 + 宋体 五号 行距: 单倍行距"/>
    <w:basedOn w:val="23"/>
    <w:qFormat/>
    <w:pPr>
      <w:numPr>
        <w:ilvl w:val="0"/>
        <w:numId w:val="0"/>
      </w:numPr>
      <w:tabs>
        <w:tab w:val="left" w:pos="1320"/>
      </w:tabs>
      <w:adjustRightInd w:val="0"/>
      <w:spacing w:before="260" w:after="260" w:line="416" w:lineRule="atLeast"/>
      <w:ind w:left="1320" w:hanging="420"/>
      <w:textAlignment w:val="baseline"/>
    </w:pPr>
    <w:rPr>
      <w:bCs w:val="0"/>
      <w:kern w:val="0"/>
      <w:szCs w:val="20"/>
    </w:rPr>
  </w:style>
  <w:style w:type="paragraph" w:customStyle="1" w:styleId="PMletterText">
    <w:name w:val="PMletterText"/>
    <w:basedOn w:val="PMstyle"/>
    <w:qFormat/>
  </w:style>
  <w:style w:type="paragraph" w:customStyle="1" w:styleId="PMletterTextBullet">
    <w:name w:val="PMletterTextBullet"/>
    <w:basedOn w:val="PMletterText"/>
    <w:qFormat/>
  </w:style>
  <w:style w:type="paragraph" w:customStyle="1" w:styleId="Fu">
    <w:name w:val="Fu_正文"/>
    <w:basedOn w:val="afff1"/>
    <w:qFormat/>
    <w:pPr>
      <w:spacing w:line="240" w:lineRule="auto"/>
      <w:ind w:firstLineChars="0" w:firstLine="0"/>
    </w:pPr>
  </w:style>
  <w:style w:type="paragraph" w:customStyle="1" w:styleId="SOW">
    <w:name w:val="SOW正文"/>
    <w:basedOn w:val="afff1"/>
    <w:qFormat/>
    <w:pPr>
      <w:snapToGrid w:val="0"/>
      <w:spacing w:before="120" w:line="400" w:lineRule="exact"/>
      <w:ind w:firstLineChars="0" w:firstLine="425"/>
    </w:pPr>
    <w:rPr>
      <w:szCs w:val="20"/>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fff1"/>
    <w:qFormat/>
    <w:pPr>
      <w:spacing w:line="240" w:lineRule="auto"/>
      <w:ind w:firstLineChars="0" w:firstLine="0"/>
    </w:pPr>
    <w:rPr>
      <w:rFonts w:ascii="Tahoma" w:hAnsi="Tahoma"/>
      <w:szCs w:val="20"/>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fff1"/>
    <w:qFormat/>
    <w:pPr>
      <w:spacing w:line="240" w:lineRule="auto"/>
      <w:ind w:firstLineChars="0" w:firstLine="0"/>
    </w:pPr>
    <w:rPr>
      <w:rFonts w:ascii="Tahoma" w:hAnsi="Tahoma"/>
      <w:szCs w:val="20"/>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fff1"/>
    <w:qFormat/>
    <w:pPr>
      <w:spacing w:line="240" w:lineRule="auto"/>
      <w:ind w:firstLineChars="0" w:firstLine="0"/>
    </w:pPr>
    <w:rPr>
      <w:rFonts w:ascii="Tahoma" w:hAnsi="Tahoma"/>
      <w:szCs w:val="20"/>
    </w:rPr>
  </w:style>
  <w:style w:type="paragraph" w:customStyle="1" w:styleId="Char2CharCharChar">
    <w:name w:val="Char2 Char Char Char"/>
    <w:basedOn w:val="afff1"/>
    <w:qFormat/>
    <w:pPr>
      <w:spacing w:line="240" w:lineRule="auto"/>
      <w:ind w:firstLineChars="0" w:firstLine="0"/>
    </w:pPr>
    <w:rPr>
      <w:rFonts w:ascii="Tahoma" w:hAnsi="Tahoma"/>
      <w:szCs w:val="20"/>
    </w:rPr>
  </w:style>
  <w:style w:type="paragraph" w:customStyle="1" w:styleId="Char1CharCharCharCharCharCharCharCharChar">
    <w:name w:val="Char1 Char Char Char Char Char Char Char Char Char"/>
    <w:basedOn w:val="afff1"/>
    <w:qFormat/>
    <w:pPr>
      <w:widowControl/>
      <w:spacing w:beforeLines="100" w:after="160" w:line="240" w:lineRule="exact"/>
      <w:ind w:firstLineChars="0" w:firstLine="0"/>
      <w:jc w:val="left"/>
    </w:pPr>
    <w:rPr>
      <w:rFonts w:ascii="Verdana" w:hAnsi="Verdana"/>
      <w:kern w:val="0"/>
      <w:sz w:val="20"/>
      <w:szCs w:val="20"/>
      <w:lang w:eastAsia="en-US"/>
    </w:rPr>
  </w:style>
  <w:style w:type="paragraph" w:customStyle="1" w:styleId="biaotisi">
    <w:name w:val="biaotisi"/>
    <w:basedOn w:val="afff1"/>
    <w:qFormat/>
    <w:pPr>
      <w:ind w:firstLineChars="0" w:firstLine="0"/>
      <w:outlineLvl w:val="3"/>
    </w:pPr>
    <w:rPr>
      <w:rFonts w:ascii="宋体"/>
      <w:b/>
      <w:sz w:val="28"/>
      <w:szCs w:val="28"/>
    </w:rPr>
  </w:style>
  <w:style w:type="paragraph" w:customStyle="1" w:styleId="xl77">
    <w:name w:val="xl77"/>
    <w:basedOn w:val="afff1"/>
    <w:qFormat/>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Chars="0" w:firstLine="0"/>
    </w:pPr>
    <w:rPr>
      <w:rFonts w:ascii="宋体" w:hAnsi="宋体" w:cs="宋体"/>
      <w:kern w:val="0"/>
      <w:sz w:val="20"/>
      <w:szCs w:val="20"/>
    </w:rPr>
  </w:style>
  <w:style w:type="paragraph" w:customStyle="1" w:styleId="xl78">
    <w:name w:val="xl78"/>
    <w:basedOn w:val="afff1"/>
    <w:qFormat/>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Chars="0" w:firstLine="0"/>
      <w:jc w:val="left"/>
    </w:pPr>
    <w:rPr>
      <w:rFonts w:ascii="宋体" w:hAnsi="宋体" w:cs="宋体"/>
      <w:kern w:val="0"/>
      <w:sz w:val="20"/>
      <w:szCs w:val="20"/>
    </w:rPr>
  </w:style>
  <w:style w:type="paragraph" w:customStyle="1" w:styleId="xl79">
    <w:name w:val="xl79"/>
    <w:basedOn w:val="afff1"/>
    <w:qFormat/>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80">
    <w:name w:val="xl80"/>
    <w:basedOn w:val="afff1"/>
    <w:qFormat/>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kern w:val="0"/>
      <w:sz w:val="20"/>
      <w:szCs w:val="20"/>
    </w:rPr>
  </w:style>
  <w:style w:type="paragraph" w:customStyle="1" w:styleId="xl81">
    <w:name w:val="xl81"/>
    <w:basedOn w:val="afff1"/>
    <w:qFormat/>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Chars="0" w:firstLine="0"/>
      <w:jc w:val="left"/>
    </w:pPr>
    <w:rPr>
      <w:rFonts w:ascii="宋体" w:hAnsi="宋体" w:cs="宋体"/>
      <w:kern w:val="0"/>
      <w:sz w:val="20"/>
      <w:szCs w:val="20"/>
    </w:rPr>
  </w:style>
  <w:style w:type="paragraph" w:customStyle="1" w:styleId="xl82">
    <w:name w:val="xl82"/>
    <w:basedOn w:val="afff1"/>
    <w:qFormat/>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Chars="0" w:firstLine="0"/>
      <w:jc w:val="center"/>
      <w:textAlignment w:val="top"/>
    </w:pPr>
    <w:rPr>
      <w:rFonts w:ascii="宋体" w:hAnsi="宋体" w:cs="宋体"/>
      <w:kern w:val="0"/>
      <w:sz w:val="20"/>
      <w:szCs w:val="20"/>
    </w:rPr>
  </w:style>
  <w:style w:type="paragraph" w:customStyle="1" w:styleId="xl83">
    <w:name w:val="xl83"/>
    <w:basedOn w:val="afff1"/>
    <w:qFormat/>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kern w:val="0"/>
      <w:sz w:val="20"/>
      <w:szCs w:val="20"/>
    </w:rPr>
  </w:style>
  <w:style w:type="paragraph" w:customStyle="1" w:styleId="xl84">
    <w:name w:val="xl84"/>
    <w:basedOn w:val="afff1"/>
    <w:qFormat/>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kern w:val="0"/>
      <w:sz w:val="20"/>
      <w:szCs w:val="20"/>
    </w:rPr>
  </w:style>
  <w:style w:type="paragraph" w:customStyle="1" w:styleId="xl85">
    <w:name w:val="xl85"/>
    <w:basedOn w:val="afff1"/>
    <w:qFormat/>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Chars="0" w:firstLine="0"/>
      <w:jc w:val="right"/>
      <w:textAlignment w:val="top"/>
    </w:pPr>
    <w:rPr>
      <w:rFonts w:ascii="宋体" w:hAnsi="宋体" w:cs="宋体"/>
      <w:kern w:val="0"/>
      <w:sz w:val="20"/>
      <w:szCs w:val="20"/>
    </w:rPr>
  </w:style>
  <w:style w:type="paragraph" w:customStyle="1" w:styleId="xl86">
    <w:name w:val="xl86"/>
    <w:basedOn w:val="afff1"/>
    <w:qFormat/>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Chars="0" w:firstLine="0"/>
      <w:jc w:val="right"/>
      <w:textAlignment w:val="top"/>
    </w:pPr>
    <w:rPr>
      <w:rFonts w:ascii="宋体" w:hAnsi="宋体" w:cs="宋体"/>
      <w:kern w:val="0"/>
      <w:sz w:val="20"/>
      <w:szCs w:val="20"/>
    </w:rPr>
  </w:style>
  <w:style w:type="paragraph" w:customStyle="1" w:styleId="xl87">
    <w:name w:val="xl87"/>
    <w:basedOn w:val="afff1"/>
    <w:qFormat/>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Chars="0" w:firstLine="0"/>
      <w:jc w:val="right"/>
    </w:pPr>
    <w:rPr>
      <w:rFonts w:ascii="宋体" w:hAnsi="宋体" w:cs="宋体"/>
      <w:kern w:val="0"/>
      <w:sz w:val="20"/>
      <w:szCs w:val="20"/>
    </w:rPr>
  </w:style>
  <w:style w:type="paragraph" w:customStyle="1" w:styleId="xl88">
    <w:name w:val="xl88"/>
    <w:basedOn w:val="afff1"/>
    <w:qFormat/>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Chars="0" w:firstLine="0"/>
      <w:jc w:val="left"/>
      <w:textAlignment w:val="top"/>
    </w:pPr>
    <w:rPr>
      <w:rFonts w:ascii="宋体" w:hAnsi="宋体" w:cs="宋体"/>
      <w:kern w:val="0"/>
      <w:sz w:val="20"/>
      <w:szCs w:val="20"/>
    </w:rPr>
  </w:style>
  <w:style w:type="paragraph" w:customStyle="1" w:styleId="xl89">
    <w:name w:val="xl89"/>
    <w:basedOn w:val="afff1"/>
    <w:qFormat/>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Chars="0" w:firstLine="0"/>
      <w:jc w:val="right"/>
      <w:textAlignment w:val="bottom"/>
    </w:pPr>
    <w:rPr>
      <w:rFonts w:ascii="宋体" w:hAnsi="宋体" w:cs="宋体"/>
      <w:kern w:val="0"/>
      <w:sz w:val="20"/>
      <w:szCs w:val="20"/>
    </w:rPr>
  </w:style>
  <w:style w:type="paragraph" w:customStyle="1" w:styleId="xl90">
    <w:name w:val="xl90"/>
    <w:basedOn w:val="afff1"/>
    <w:qFormat/>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Chars="0" w:firstLine="0"/>
      <w:jc w:val="left"/>
      <w:textAlignment w:val="bottom"/>
    </w:pPr>
    <w:rPr>
      <w:rFonts w:ascii="宋体" w:hAnsi="宋体" w:cs="宋体"/>
      <w:kern w:val="0"/>
      <w:sz w:val="20"/>
      <w:szCs w:val="20"/>
    </w:rPr>
  </w:style>
  <w:style w:type="paragraph" w:customStyle="1" w:styleId="xl91">
    <w:name w:val="xl91"/>
    <w:basedOn w:val="afff1"/>
    <w:qFormat/>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Chars="0" w:firstLine="0"/>
      <w:jc w:val="left"/>
      <w:textAlignment w:val="bottom"/>
    </w:pPr>
    <w:rPr>
      <w:rFonts w:ascii="宋体" w:hAnsi="宋体" w:cs="宋体"/>
      <w:kern w:val="0"/>
      <w:sz w:val="20"/>
      <w:szCs w:val="20"/>
    </w:rPr>
  </w:style>
  <w:style w:type="paragraph" w:customStyle="1" w:styleId="xl92">
    <w:name w:val="xl92"/>
    <w:basedOn w:val="afff1"/>
    <w:qFormat/>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Chars="0" w:firstLine="0"/>
      <w:jc w:val="right"/>
      <w:textAlignment w:val="bottom"/>
    </w:pPr>
    <w:rPr>
      <w:rFonts w:ascii="宋体" w:hAnsi="宋体" w:cs="宋体"/>
      <w:kern w:val="0"/>
      <w:sz w:val="20"/>
      <w:szCs w:val="20"/>
    </w:rPr>
  </w:style>
  <w:style w:type="paragraph" w:customStyle="1" w:styleId="xl93">
    <w:name w:val="xl93"/>
    <w:basedOn w:val="afff1"/>
    <w:qFormat/>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Chars="0" w:firstLine="0"/>
      <w:jc w:val="right"/>
      <w:textAlignment w:val="top"/>
    </w:pPr>
    <w:rPr>
      <w:rFonts w:ascii="宋体" w:hAnsi="宋体" w:cs="宋体"/>
      <w:kern w:val="0"/>
      <w:sz w:val="20"/>
      <w:szCs w:val="20"/>
    </w:rPr>
  </w:style>
  <w:style w:type="paragraph" w:customStyle="1" w:styleId="xl94">
    <w:name w:val="xl94"/>
    <w:basedOn w:val="afff1"/>
    <w:qFormat/>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Chars="0" w:firstLine="0"/>
      <w:jc w:val="right"/>
    </w:pPr>
    <w:rPr>
      <w:rFonts w:ascii="宋体" w:hAnsi="宋体" w:cs="宋体"/>
      <w:kern w:val="0"/>
      <w:sz w:val="20"/>
      <w:szCs w:val="20"/>
    </w:rPr>
  </w:style>
  <w:style w:type="paragraph" w:customStyle="1" w:styleId="xl95">
    <w:name w:val="xl95"/>
    <w:basedOn w:val="afff1"/>
    <w:qFormat/>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Chars="0" w:firstLine="0"/>
      <w:jc w:val="right"/>
      <w:textAlignment w:val="bottom"/>
    </w:pPr>
    <w:rPr>
      <w:rFonts w:ascii="宋体" w:hAnsi="宋体" w:cs="宋体"/>
      <w:kern w:val="0"/>
      <w:sz w:val="20"/>
      <w:szCs w:val="20"/>
    </w:rPr>
  </w:style>
  <w:style w:type="paragraph" w:customStyle="1" w:styleId="xl96">
    <w:name w:val="xl96"/>
    <w:basedOn w:val="afff1"/>
    <w:qFormat/>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Chars="0" w:firstLine="0"/>
      <w:jc w:val="right"/>
      <w:textAlignment w:val="bottom"/>
    </w:pPr>
    <w:rPr>
      <w:rFonts w:ascii="宋体" w:hAnsi="宋体" w:cs="宋体"/>
      <w:kern w:val="0"/>
      <w:sz w:val="20"/>
      <w:szCs w:val="20"/>
    </w:rPr>
  </w:style>
  <w:style w:type="paragraph" w:customStyle="1" w:styleId="xl97">
    <w:name w:val="xl97"/>
    <w:basedOn w:val="afff1"/>
    <w:qFormat/>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Chars="0" w:firstLine="0"/>
      <w:jc w:val="right"/>
      <w:textAlignment w:val="top"/>
    </w:pPr>
    <w:rPr>
      <w:rFonts w:ascii="宋体" w:hAnsi="宋体" w:cs="宋体"/>
      <w:kern w:val="0"/>
      <w:sz w:val="20"/>
      <w:szCs w:val="20"/>
    </w:rPr>
  </w:style>
  <w:style w:type="paragraph" w:customStyle="1" w:styleId="xl98">
    <w:name w:val="xl98"/>
    <w:basedOn w:val="afff1"/>
    <w:qFormat/>
    <w:pPr>
      <w:widowControl/>
      <w:spacing w:before="100" w:beforeAutospacing="1" w:after="100" w:afterAutospacing="1" w:line="240" w:lineRule="auto"/>
      <w:ind w:firstLineChars="0" w:firstLine="0"/>
      <w:jc w:val="right"/>
      <w:textAlignment w:val="top"/>
    </w:pPr>
    <w:rPr>
      <w:rFonts w:ascii="宋体" w:hAnsi="宋体" w:cs="宋体"/>
      <w:kern w:val="0"/>
    </w:rPr>
  </w:style>
  <w:style w:type="paragraph" w:customStyle="1" w:styleId="xl99">
    <w:name w:val="xl99"/>
    <w:basedOn w:val="afff1"/>
    <w:qFormat/>
    <w:pPr>
      <w:widowControl/>
      <w:spacing w:before="100" w:beforeAutospacing="1" w:after="100" w:afterAutospacing="1" w:line="240" w:lineRule="auto"/>
      <w:ind w:firstLineChars="0" w:firstLine="0"/>
      <w:jc w:val="right"/>
      <w:textAlignment w:val="top"/>
    </w:pPr>
    <w:rPr>
      <w:rFonts w:ascii="宋体" w:hAnsi="宋体" w:cs="宋体"/>
      <w:kern w:val="0"/>
    </w:rPr>
  </w:style>
  <w:style w:type="paragraph" w:customStyle="1" w:styleId="xl100">
    <w:name w:val="xl100"/>
    <w:basedOn w:val="afff1"/>
    <w:qFormat/>
    <w:pPr>
      <w:widowControl/>
      <w:spacing w:before="100" w:beforeAutospacing="1" w:after="100" w:afterAutospacing="1" w:line="240" w:lineRule="auto"/>
      <w:ind w:firstLineChars="0" w:firstLine="0"/>
      <w:jc w:val="center"/>
      <w:textAlignment w:val="top"/>
    </w:pPr>
    <w:rPr>
      <w:rFonts w:ascii="宋体" w:hAnsi="宋体" w:cs="宋体"/>
      <w:kern w:val="0"/>
    </w:rPr>
  </w:style>
  <w:style w:type="paragraph" w:customStyle="1" w:styleId="xl101">
    <w:name w:val="xl101"/>
    <w:basedOn w:val="afff1"/>
    <w:qFormat/>
    <w:pPr>
      <w:widowControl/>
      <w:spacing w:before="100" w:beforeAutospacing="1" w:after="100" w:afterAutospacing="1" w:line="240" w:lineRule="auto"/>
      <w:ind w:firstLineChars="0" w:firstLine="0"/>
      <w:jc w:val="left"/>
      <w:textAlignment w:val="top"/>
    </w:pPr>
    <w:rPr>
      <w:rFonts w:ascii="宋体" w:hAnsi="宋体" w:cs="宋体"/>
      <w:kern w:val="0"/>
    </w:rPr>
  </w:style>
  <w:style w:type="paragraph" w:customStyle="1" w:styleId="xl102">
    <w:name w:val="xl102"/>
    <w:basedOn w:val="afff1"/>
    <w:qFormat/>
    <w:pPr>
      <w:widowControl/>
      <w:spacing w:before="100" w:beforeAutospacing="1" w:after="100" w:afterAutospacing="1" w:line="240" w:lineRule="auto"/>
      <w:ind w:firstLineChars="0" w:firstLine="0"/>
      <w:jc w:val="left"/>
      <w:textAlignment w:val="top"/>
    </w:pPr>
    <w:rPr>
      <w:rFonts w:ascii="宋体" w:hAnsi="宋体" w:cs="宋体"/>
      <w:kern w:val="0"/>
    </w:rPr>
  </w:style>
  <w:style w:type="paragraph" w:customStyle="1" w:styleId="xl103">
    <w:name w:val="xl103"/>
    <w:basedOn w:val="afff1"/>
    <w:qFormat/>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Chars="0" w:firstLine="0"/>
      <w:jc w:val="left"/>
      <w:textAlignment w:val="top"/>
    </w:pPr>
    <w:rPr>
      <w:rFonts w:ascii="宋体" w:hAnsi="宋体" w:cs="宋体"/>
      <w:kern w:val="0"/>
      <w:sz w:val="20"/>
      <w:szCs w:val="20"/>
      <w:u w:val="single"/>
    </w:rPr>
  </w:style>
  <w:style w:type="paragraph" w:customStyle="1" w:styleId="xl104">
    <w:name w:val="xl104"/>
    <w:basedOn w:val="afff1"/>
    <w:qFormat/>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Chars="0" w:firstLine="0"/>
      <w:jc w:val="center"/>
      <w:textAlignment w:val="bottom"/>
    </w:pPr>
    <w:rPr>
      <w:rFonts w:ascii="宋体" w:hAnsi="宋体" w:cs="宋体"/>
      <w:kern w:val="0"/>
      <w:sz w:val="20"/>
      <w:szCs w:val="20"/>
    </w:rPr>
  </w:style>
  <w:style w:type="paragraph" w:customStyle="1" w:styleId="xl105">
    <w:name w:val="xl105"/>
    <w:basedOn w:val="afff1"/>
    <w:qFormat/>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Chars="0" w:firstLine="0"/>
      <w:jc w:val="left"/>
      <w:textAlignment w:val="bottom"/>
    </w:pPr>
    <w:rPr>
      <w:rFonts w:ascii="宋体" w:hAnsi="宋体" w:cs="宋体"/>
      <w:kern w:val="0"/>
      <w:sz w:val="20"/>
      <w:szCs w:val="20"/>
      <w:u w:val="single"/>
    </w:rPr>
  </w:style>
  <w:style w:type="paragraph" w:customStyle="1" w:styleId="xl106">
    <w:name w:val="xl106"/>
    <w:basedOn w:val="afff1"/>
    <w:qFormat/>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Chars="0" w:firstLine="0"/>
      <w:jc w:val="left"/>
      <w:textAlignment w:val="bottom"/>
    </w:pPr>
    <w:rPr>
      <w:rFonts w:ascii="宋体" w:hAnsi="宋体" w:cs="宋体"/>
      <w:kern w:val="0"/>
      <w:sz w:val="20"/>
      <w:szCs w:val="20"/>
    </w:rPr>
  </w:style>
  <w:style w:type="paragraph" w:customStyle="1" w:styleId="xl107">
    <w:name w:val="xl107"/>
    <w:basedOn w:val="afff1"/>
    <w:qFormat/>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Chars="0" w:firstLine="0"/>
      <w:jc w:val="left"/>
    </w:pPr>
    <w:rPr>
      <w:rFonts w:ascii="宋体" w:hAnsi="宋体" w:cs="宋体"/>
      <w:kern w:val="0"/>
      <w:sz w:val="20"/>
      <w:szCs w:val="20"/>
      <w:u w:val="single"/>
    </w:rPr>
  </w:style>
  <w:style w:type="paragraph" w:customStyle="1" w:styleId="xl108">
    <w:name w:val="xl108"/>
    <w:basedOn w:val="afff1"/>
    <w:qFormat/>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Chars="0" w:firstLine="0"/>
      <w:jc w:val="left"/>
      <w:textAlignment w:val="bottom"/>
    </w:pPr>
    <w:rPr>
      <w:rFonts w:ascii="宋体" w:hAnsi="宋体" w:cs="宋体"/>
      <w:kern w:val="0"/>
      <w:sz w:val="20"/>
      <w:szCs w:val="20"/>
      <w:u w:val="single"/>
    </w:rPr>
  </w:style>
  <w:style w:type="paragraph" w:customStyle="1" w:styleId="xl109">
    <w:name w:val="xl109"/>
    <w:basedOn w:val="afff1"/>
    <w:qFormat/>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110">
    <w:name w:val="xl110"/>
    <w:basedOn w:val="afff1"/>
    <w:qFormat/>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Chars="0" w:firstLine="0"/>
      <w:jc w:val="left"/>
    </w:pPr>
    <w:rPr>
      <w:rFonts w:ascii="宋体" w:hAnsi="宋体" w:cs="宋体"/>
      <w:kern w:val="0"/>
      <w:sz w:val="20"/>
      <w:szCs w:val="20"/>
    </w:rPr>
  </w:style>
  <w:style w:type="paragraph" w:customStyle="1" w:styleId="xl111">
    <w:name w:val="xl111"/>
    <w:basedOn w:val="afff1"/>
    <w:qFormat/>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Chars="0" w:firstLine="0"/>
      <w:jc w:val="right"/>
    </w:pPr>
    <w:rPr>
      <w:rFonts w:ascii="宋体" w:hAnsi="宋体" w:cs="宋体"/>
      <w:kern w:val="0"/>
      <w:sz w:val="20"/>
      <w:szCs w:val="20"/>
    </w:rPr>
  </w:style>
  <w:style w:type="paragraph" w:customStyle="1" w:styleId="xl112">
    <w:name w:val="xl112"/>
    <w:basedOn w:val="afff1"/>
    <w:qFormat/>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Chars="0" w:firstLine="0"/>
      <w:jc w:val="right"/>
    </w:pPr>
    <w:rPr>
      <w:rFonts w:ascii="宋体" w:hAnsi="宋体" w:cs="宋体"/>
      <w:kern w:val="0"/>
      <w:sz w:val="20"/>
      <w:szCs w:val="20"/>
    </w:rPr>
  </w:style>
  <w:style w:type="paragraph" w:customStyle="1" w:styleId="xl113">
    <w:name w:val="xl113"/>
    <w:basedOn w:val="afff1"/>
    <w:qFormat/>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kern w:val="0"/>
      <w:sz w:val="20"/>
      <w:szCs w:val="20"/>
    </w:rPr>
  </w:style>
  <w:style w:type="paragraph" w:customStyle="1" w:styleId="xl114">
    <w:name w:val="xl114"/>
    <w:basedOn w:val="afff1"/>
    <w:qFormat/>
    <w:pPr>
      <w:widowControl/>
      <w:spacing w:before="100" w:beforeAutospacing="1" w:after="100" w:afterAutospacing="1" w:line="240" w:lineRule="auto"/>
      <w:ind w:firstLineChars="0" w:firstLine="0"/>
      <w:jc w:val="center"/>
      <w:textAlignment w:val="top"/>
    </w:pPr>
    <w:rPr>
      <w:rFonts w:ascii="宋体" w:hAnsi="宋体" w:cs="宋体"/>
      <w:kern w:val="0"/>
      <w:sz w:val="20"/>
      <w:szCs w:val="20"/>
    </w:rPr>
  </w:style>
  <w:style w:type="paragraph" w:customStyle="1" w:styleId="xl115">
    <w:name w:val="xl115"/>
    <w:basedOn w:val="afff1"/>
    <w:qFormat/>
    <w:pPr>
      <w:widowControl/>
      <w:pBdr>
        <w:top w:val="single" w:sz="8" w:space="0" w:color="auto"/>
        <w:left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b/>
      <w:bCs/>
      <w:kern w:val="0"/>
      <w:sz w:val="20"/>
      <w:szCs w:val="20"/>
    </w:rPr>
  </w:style>
  <w:style w:type="paragraph" w:customStyle="1" w:styleId="xl116">
    <w:name w:val="xl116"/>
    <w:basedOn w:val="afff1"/>
    <w:qFormat/>
    <w:pPr>
      <w:widowControl/>
      <w:pBdr>
        <w:left w:val="single" w:sz="8" w:space="0" w:color="auto"/>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b/>
      <w:bCs/>
      <w:kern w:val="0"/>
      <w:sz w:val="20"/>
      <w:szCs w:val="20"/>
    </w:rPr>
  </w:style>
  <w:style w:type="paragraph" w:customStyle="1" w:styleId="xl117">
    <w:name w:val="xl117"/>
    <w:basedOn w:val="afff1"/>
    <w:qFormat/>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b/>
      <w:bCs/>
      <w:kern w:val="0"/>
      <w:sz w:val="20"/>
      <w:szCs w:val="20"/>
    </w:rPr>
  </w:style>
  <w:style w:type="paragraph" w:customStyle="1" w:styleId="xl118">
    <w:name w:val="xl118"/>
    <w:basedOn w:val="afff1"/>
    <w:qFormat/>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Chars="0" w:firstLine="0"/>
      <w:jc w:val="center"/>
      <w:textAlignment w:val="top"/>
    </w:pPr>
    <w:rPr>
      <w:rFonts w:ascii="宋体" w:hAnsi="宋体" w:cs="宋体"/>
      <w:b/>
      <w:bCs/>
      <w:kern w:val="0"/>
      <w:sz w:val="20"/>
      <w:szCs w:val="20"/>
    </w:rPr>
  </w:style>
  <w:style w:type="paragraph" w:customStyle="1" w:styleId="CharCharCharCharCharChar1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w:basedOn w:val="afff1"/>
    <w:qFormat/>
    <w:pPr>
      <w:numPr>
        <w:ilvl w:val="1"/>
        <w:numId w:val="63"/>
      </w:numPr>
      <w:tabs>
        <w:tab w:val="clear" w:pos="1413"/>
        <w:tab w:val="left" w:pos="1036"/>
      </w:tabs>
      <w:spacing w:line="240" w:lineRule="auto"/>
      <w:ind w:left="0" w:firstLineChars="0" w:firstLine="0"/>
    </w:pPr>
    <w:rPr>
      <w:sz w:val="21"/>
      <w:szCs w:val="20"/>
    </w:rPr>
  </w:style>
  <w:style w:type="paragraph" w:customStyle="1" w:styleId="Chartbullet">
    <w:name w:val="Chart_bullet"/>
    <w:basedOn w:val="afff1"/>
    <w:qFormat/>
    <w:pPr>
      <w:widowControl/>
      <w:numPr>
        <w:numId w:val="63"/>
      </w:numPr>
      <w:tabs>
        <w:tab w:val="clear" w:pos="1036"/>
        <w:tab w:val="left" w:pos="180"/>
        <w:tab w:val="left" w:pos="360"/>
      </w:tabs>
      <w:spacing w:after="60" w:line="240" w:lineRule="exact"/>
      <w:ind w:left="180" w:firstLineChars="0" w:hanging="180"/>
      <w:jc w:val="left"/>
    </w:pPr>
    <w:rPr>
      <w:rFonts w:ascii="Helvetica" w:hAnsi="Helvetica"/>
      <w:color w:val="000000"/>
      <w:kern w:val="0"/>
      <w:sz w:val="16"/>
      <w:szCs w:val="20"/>
      <w:lang w:eastAsia="en-US"/>
    </w:rPr>
  </w:style>
  <w:style w:type="paragraph" w:customStyle="1" w:styleId="BulletsL3">
    <w:name w:val="Bullets L3"/>
    <w:basedOn w:val="afff1"/>
    <w:qFormat/>
    <w:pPr>
      <w:widowControl/>
      <w:tabs>
        <w:tab w:val="left" w:pos="1418"/>
      </w:tabs>
      <w:overflowPunct w:val="0"/>
      <w:autoSpaceDE w:val="0"/>
      <w:autoSpaceDN w:val="0"/>
      <w:adjustRightInd w:val="0"/>
      <w:spacing w:after="240"/>
      <w:ind w:left="1418" w:firstLineChars="0" w:hanging="420"/>
      <w:textAlignment w:val="baseline"/>
    </w:pPr>
    <w:rPr>
      <w:rFonts w:ascii="Arial Narrow" w:eastAsia="楷体_GB2312" w:hAnsi="Arial Narrow"/>
      <w:snapToGrid w:val="0"/>
      <w:spacing w:val="10"/>
      <w:kern w:val="0"/>
      <w:szCs w:val="20"/>
    </w:rPr>
  </w:style>
  <w:style w:type="paragraph" w:customStyle="1" w:styleId="2ffff3">
    <w:name w:val="表格2"/>
    <w:basedOn w:val="afff1"/>
    <w:next w:val="afff1"/>
    <w:qFormat/>
    <w:pPr>
      <w:spacing w:before="62" w:after="62" w:line="240" w:lineRule="auto"/>
      <w:ind w:firstLineChars="0" w:firstLine="0"/>
    </w:pPr>
    <w:rPr>
      <w:rFonts w:ascii="宋体"/>
      <w:kern w:val="0"/>
      <w:sz w:val="20"/>
      <w:szCs w:val="20"/>
      <w:u w:color="000000"/>
    </w:rPr>
  </w:style>
  <w:style w:type="paragraph" w:customStyle="1" w:styleId="number2">
    <w:name w:val="number2"/>
    <w:basedOn w:val="afff1"/>
    <w:qFormat/>
    <w:pPr>
      <w:tabs>
        <w:tab w:val="left" w:pos="420"/>
        <w:tab w:val="left" w:pos="1260"/>
      </w:tabs>
      <w:spacing w:afterLines="20"/>
      <w:ind w:left="1248" w:right="-23" w:firstLineChars="0" w:hanging="397"/>
    </w:pPr>
    <w:rPr>
      <w:rFonts w:cs="Arial"/>
    </w:rPr>
  </w:style>
  <w:style w:type="paragraph" w:customStyle="1" w:styleId="afffffffffffffffffffff3">
    <w:name w:val="项目符号加粗"/>
    <w:basedOn w:val="afff1"/>
    <w:qFormat/>
    <w:pPr>
      <w:widowControl/>
      <w:tabs>
        <w:tab w:val="left" w:pos="0"/>
      </w:tabs>
      <w:ind w:firstLineChars="0" w:firstLine="480"/>
      <w:jc w:val="left"/>
    </w:pPr>
    <w:rPr>
      <w:rFonts w:ascii="Arial" w:hAnsi="Arial"/>
      <w:b/>
      <w:kern w:val="0"/>
      <w:szCs w:val="20"/>
    </w:rPr>
  </w:style>
  <w:style w:type="paragraph" w:customStyle="1" w:styleId="Char3CharCharCharCharCharChar">
    <w:name w:val="Char3 Char Char Char Char Char Char"/>
    <w:basedOn w:val="afff1"/>
    <w:qFormat/>
    <w:pPr>
      <w:widowControl/>
      <w:spacing w:after="160" w:line="240" w:lineRule="exact"/>
      <w:ind w:firstLineChars="0" w:firstLine="0"/>
      <w:jc w:val="left"/>
    </w:pPr>
    <w:rPr>
      <w:rFonts w:ascii="Verdana" w:hAnsi="Verdana"/>
      <w:kern w:val="0"/>
      <w:sz w:val="18"/>
      <w:szCs w:val="20"/>
      <w:lang w:eastAsia="en-US"/>
    </w:rPr>
  </w:style>
  <w:style w:type="paragraph" w:customStyle="1" w:styleId="2ffff4">
    <w:name w:val="正文 缩进2字符"/>
    <w:basedOn w:val="afff1"/>
    <w:qFormat/>
    <w:pPr>
      <w:spacing w:afterLines="50"/>
      <w:ind w:firstLine="480"/>
    </w:pPr>
    <w:rPr>
      <w:rFonts w:cs="宋体"/>
      <w:szCs w:val="20"/>
    </w:rPr>
  </w:style>
  <w:style w:type="paragraph" w:customStyle="1" w:styleId="2ffff5">
    <w:name w:val="正文缩进2字符"/>
    <w:qFormat/>
    <w:pPr>
      <w:spacing w:line="300" w:lineRule="auto"/>
      <w:ind w:firstLineChars="200" w:firstLine="200"/>
      <w:jc w:val="both"/>
    </w:pPr>
    <w:rPr>
      <w:kern w:val="2"/>
      <w:sz w:val="21"/>
      <w:szCs w:val="24"/>
    </w:rPr>
  </w:style>
  <w:style w:type="paragraph" w:customStyle="1" w:styleId="af7">
    <w:name w:val="表格题注"/>
    <w:next w:val="afff1"/>
    <w:qFormat/>
    <w:pPr>
      <w:keepLines/>
      <w:numPr>
        <w:ilvl w:val="8"/>
        <w:numId w:val="64"/>
      </w:numPr>
      <w:spacing w:beforeLines="100"/>
      <w:jc w:val="center"/>
    </w:pPr>
    <w:rPr>
      <w:rFonts w:ascii="Arial" w:hAnsi="Arial"/>
      <w:sz w:val="18"/>
      <w:szCs w:val="18"/>
    </w:rPr>
  </w:style>
  <w:style w:type="paragraph" w:customStyle="1" w:styleId="af6">
    <w:name w:val="插图题注"/>
    <w:next w:val="afff1"/>
    <w:qFormat/>
    <w:pPr>
      <w:numPr>
        <w:ilvl w:val="7"/>
        <w:numId w:val="64"/>
      </w:numPr>
      <w:spacing w:afterLines="100"/>
      <w:jc w:val="center"/>
    </w:pPr>
    <w:rPr>
      <w:rFonts w:ascii="Arial" w:hAnsi="Arial"/>
      <w:sz w:val="18"/>
      <w:szCs w:val="18"/>
    </w:rPr>
  </w:style>
  <w:style w:type="paragraph" w:customStyle="1" w:styleId="afffffffffffffffffffff4">
    <w:name w:val="投标正文"/>
    <w:basedOn w:val="afff1"/>
    <w:link w:val="Charff5"/>
    <w:qFormat/>
    <w:pPr>
      <w:ind w:firstLineChars="0" w:firstLine="420"/>
    </w:pPr>
    <w:rPr>
      <w:rFonts w:cs="黑体"/>
      <w:sz w:val="21"/>
      <w:szCs w:val="22"/>
    </w:rPr>
  </w:style>
  <w:style w:type="paragraph" w:customStyle="1" w:styleId="2Heading2HiddenHeading2CCBSH2sect12H21sect">
    <w:name w:val="样式 标题 2节标记Heading 2 HiddenHeading 2 CCBSH2sect 1.2H21sect..."/>
    <w:basedOn w:val="23"/>
    <w:qFormat/>
    <w:pPr>
      <w:numPr>
        <w:ilvl w:val="0"/>
        <w:numId w:val="0"/>
      </w:numPr>
      <w:adjustRightInd w:val="0"/>
      <w:spacing w:before="260" w:after="260" w:line="416" w:lineRule="atLeast"/>
      <w:textAlignment w:val="baseline"/>
    </w:pPr>
    <w:rPr>
      <w:bCs w:val="0"/>
      <w:kern w:val="0"/>
      <w:szCs w:val="20"/>
    </w:rPr>
  </w:style>
  <w:style w:type="paragraph" w:customStyle="1" w:styleId="221Heading2HiddenHeading2CCBS">
    <w:name w:val="样式 标题 2金宏发行标题 2第一层条第二层论文标题 1Heading 2 HiddenHeading 2 CCBS..."/>
    <w:basedOn w:val="23"/>
    <w:qFormat/>
    <w:pPr>
      <w:numPr>
        <w:ilvl w:val="0"/>
        <w:numId w:val="0"/>
      </w:numPr>
      <w:tabs>
        <w:tab w:val="left" w:pos="1320"/>
      </w:tabs>
      <w:adjustRightInd w:val="0"/>
      <w:spacing w:before="260" w:after="260" w:line="416" w:lineRule="atLeast"/>
      <w:ind w:left="1320" w:hanging="420"/>
      <w:textAlignment w:val="baseline"/>
    </w:pPr>
    <w:rPr>
      <w:bCs w:val="0"/>
      <w:kern w:val="0"/>
      <w:szCs w:val="20"/>
    </w:rPr>
  </w:style>
  <w:style w:type="paragraph" w:customStyle="1" w:styleId="2ffff6">
    <w:name w:val="样式 正文文本 + 首行缩进:  2 字符"/>
    <w:basedOn w:val="affffc"/>
    <w:qFormat/>
    <w:rPr>
      <w:rFonts w:cs="宋体"/>
      <w:szCs w:val="20"/>
    </w:rPr>
  </w:style>
  <w:style w:type="paragraph" w:customStyle="1" w:styleId="afffffffffffffffffffff5">
    <w:name w:val="图格式"/>
    <w:basedOn w:val="afff1"/>
    <w:link w:val="CharCharf"/>
    <w:qFormat/>
    <w:pPr>
      <w:ind w:firstLineChars="0" w:firstLine="0"/>
      <w:jc w:val="center"/>
    </w:pPr>
    <w:rPr>
      <w:rFonts w:eastAsia="仿宋_GB2312" w:cs="黑体"/>
    </w:rPr>
  </w:style>
  <w:style w:type="paragraph" w:customStyle="1" w:styleId="0741">
    <w:name w:val="正文首行缩进0.74"/>
    <w:basedOn w:val="afff1"/>
    <w:qFormat/>
    <w:pPr>
      <w:ind w:firstLineChars="0" w:firstLine="420"/>
    </w:pPr>
    <w:rPr>
      <w:rFonts w:ascii="Arial" w:hAnsi="Arial"/>
    </w:rPr>
  </w:style>
  <w:style w:type="paragraph" w:customStyle="1" w:styleId="afffffffffffffffffffff6">
    <w:name w:val="我的图表标题"/>
    <w:basedOn w:val="afff1"/>
    <w:link w:val="CharCharf0"/>
    <w:qFormat/>
    <w:pPr>
      <w:spacing w:beforeLines="100" w:afterLines="150"/>
      <w:ind w:firstLineChars="0" w:firstLine="0"/>
      <w:jc w:val="center"/>
    </w:pPr>
    <w:rPr>
      <w:rFonts w:ascii="Cambria" w:eastAsia="黑体" w:hAnsi="Cambria" w:cs="宋体"/>
      <w:szCs w:val="22"/>
    </w:rPr>
  </w:style>
  <w:style w:type="paragraph" w:customStyle="1" w:styleId="2ffff7">
    <w:name w:val="样式 首行缩进2字符 +"/>
    <w:basedOn w:val="afff1"/>
    <w:qFormat/>
    <w:pPr>
      <w:tabs>
        <w:tab w:val="left" w:pos="1124"/>
      </w:tabs>
      <w:spacing w:line="240" w:lineRule="auto"/>
      <w:ind w:left="432" w:firstLineChars="0" w:hanging="432"/>
    </w:pPr>
    <w:rPr>
      <w:sz w:val="21"/>
    </w:rPr>
  </w:style>
  <w:style w:type="paragraph" w:customStyle="1" w:styleId="11112">
    <w:name w:val="1111"/>
    <w:basedOn w:val="afff1"/>
    <w:qFormat/>
    <w:pPr>
      <w:ind w:firstLineChars="0" w:firstLine="0"/>
      <w:jc w:val="left"/>
    </w:pPr>
    <w:rPr>
      <w:rFonts w:eastAsia="仿宋_GB2312" w:cs="宋体"/>
      <w:szCs w:val="20"/>
    </w:rPr>
  </w:style>
  <w:style w:type="paragraph" w:customStyle="1" w:styleId="afffffffffffffffffffff7">
    <w:name w:val="正文（标题三）"/>
    <w:basedOn w:val="afff1"/>
    <w:qFormat/>
  </w:style>
  <w:style w:type="paragraph" w:customStyle="1" w:styleId="04">
    <w:name w:val="0"/>
    <w:basedOn w:val="afff1"/>
    <w:qFormat/>
    <w:pPr>
      <w:widowControl/>
      <w:snapToGrid w:val="0"/>
      <w:spacing w:line="365" w:lineRule="atLeast"/>
      <w:ind w:left="1" w:firstLineChars="0" w:firstLine="0"/>
      <w:textAlignment w:val="bottom"/>
    </w:pPr>
    <w:rPr>
      <w:kern w:val="0"/>
      <w:sz w:val="20"/>
      <w:szCs w:val="20"/>
    </w:rPr>
  </w:style>
  <w:style w:type="paragraph" w:customStyle="1" w:styleId="afffffffffffffffffffff8">
    <w:name w:val="左对齐的表内文字"/>
    <w:basedOn w:val="afff1"/>
    <w:qFormat/>
    <w:pPr>
      <w:spacing w:line="240" w:lineRule="auto"/>
      <w:ind w:firstLineChars="0" w:firstLine="0"/>
    </w:pPr>
    <w:rPr>
      <w:rFonts w:eastAsia="仿宋_GB2312" w:cs="宋体"/>
      <w:sz w:val="21"/>
      <w:szCs w:val="20"/>
    </w:rPr>
  </w:style>
  <w:style w:type="paragraph" w:customStyle="1" w:styleId="xl23">
    <w:name w:val="xl23"/>
    <w:basedOn w:val="afff1"/>
    <w:qFormat/>
    <w:pPr>
      <w:widowControl/>
      <w:tabs>
        <w:tab w:val="left" w:pos="840"/>
      </w:tabs>
      <w:spacing w:before="100" w:beforeAutospacing="1" w:after="100" w:afterAutospacing="1" w:line="240" w:lineRule="auto"/>
      <w:ind w:firstLineChars="0" w:firstLine="0"/>
      <w:jc w:val="center"/>
    </w:pPr>
    <w:rPr>
      <w:rFonts w:ascii="宋体" w:hAnsi="宋体" w:cs="宋体"/>
      <w:b/>
      <w:bCs/>
      <w:kern w:val="0"/>
      <w:sz w:val="28"/>
      <w:szCs w:val="28"/>
    </w:rPr>
  </w:style>
  <w:style w:type="paragraph" w:customStyle="1" w:styleId="n0">
    <w:name w:val="n"/>
    <w:basedOn w:val="afff1"/>
    <w:qFormat/>
    <w:pPr>
      <w:autoSpaceDE w:val="0"/>
      <w:autoSpaceDN w:val="0"/>
      <w:adjustRightInd w:val="0"/>
      <w:spacing w:line="400" w:lineRule="atLeast"/>
      <w:ind w:firstLineChars="0" w:firstLine="0"/>
      <w:textAlignment w:val="baseline"/>
    </w:pPr>
    <w:rPr>
      <w:rFonts w:ascii="宋体"/>
      <w:kern w:val="0"/>
      <w:szCs w:val="20"/>
    </w:rPr>
  </w:style>
  <w:style w:type="paragraph" w:customStyle="1" w:styleId="05">
    <w:name w:val="样式 首行缩进:  0 字符"/>
    <w:basedOn w:val="afff1"/>
    <w:qFormat/>
    <w:pPr>
      <w:ind w:firstLineChars="0" w:firstLine="0"/>
    </w:pPr>
    <w:rPr>
      <w:rFonts w:cs="宋体"/>
      <w:szCs w:val="20"/>
    </w:rPr>
  </w:style>
  <w:style w:type="paragraph" w:customStyle="1" w:styleId="CharCharCharCharCharCharCharCharChar1CharCharCharCharCharCharCharCharCharChar">
    <w:name w:val="Char Char Char Char Char Char Char Char Char1 Char Char Char Char Char Char Char Char Char Char"/>
    <w:basedOn w:val="afff1"/>
    <w:qFormat/>
    <w:pPr>
      <w:spacing w:line="240" w:lineRule="auto"/>
      <w:ind w:firstLineChars="0" w:firstLine="0"/>
    </w:pPr>
    <w:rPr>
      <w:rFonts w:ascii="Tahoma" w:hAnsi="Tahoma" w:cs="仿宋_GB2312"/>
      <w:szCs w:val="20"/>
    </w:rPr>
  </w:style>
  <w:style w:type="paragraph" w:customStyle="1" w:styleId="2220">
    <w:name w:val="样式 样式 正文首行缩进 2 + 首行缩进:  2 字符 + 首行缩进:  2 字符"/>
    <w:basedOn w:val="afff1"/>
    <w:qFormat/>
    <w:pPr>
      <w:ind w:firstLine="480"/>
    </w:pPr>
    <w:rPr>
      <w:szCs w:val="20"/>
    </w:rPr>
  </w:style>
  <w:style w:type="paragraph" w:customStyle="1" w:styleId="StyleNormalIndentFirstline2ch">
    <w:name w:val="Style Normal Indent + First line:  2 ch"/>
    <w:basedOn w:val="afffc"/>
    <w:qFormat/>
    <w:pPr>
      <w:ind w:firstLine="200"/>
    </w:pPr>
    <w:rPr>
      <w:rFonts w:cs="宋体"/>
      <w:szCs w:val="20"/>
    </w:rPr>
  </w:style>
  <w:style w:type="paragraph" w:customStyle="1" w:styleId="Appendix-Header">
    <w:name w:val="Appendix - Header"/>
    <w:basedOn w:val="afff1"/>
    <w:qFormat/>
    <w:pPr>
      <w:widowControl/>
      <w:spacing w:after="120" w:line="240" w:lineRule="atLeast"/>
      <w:ind w:firstLineChars="0" w:firstLine="0"/>
    </w:pPr>
    <w:rPr>
      <w:b/>
      <w:kern w:val="0"/>
      <w:sz w:val="32"/>
      <w:szCs w:val="20"/>
      <w:u w:val="single"/>
    </w:rPr>
  </w:style>
  <w:style w:type="paragraph" w:customStyle="1" w:styleId="2ffff8">
    <w:name w:val="样式 样式 正文缩进 + 首行缩进:  2 字符 + 五号 居中"/>
    <w:basedOn w:val="2fe"/>
    <w:qFormat/>
  </w:style>
  <w:style w:type="paragraph" w:customStyle="1" w:styleId="2ffff9">
    <w:name w:val="样式 样式 正文缩进 + 首行缩进:  2 字符 + 五号"/>
    <w:basedOn w:val="2fe"/>
    <w:qFormat/>
  </w:style>
  <w:style w:type="paragraph" w:customStyle="1" w:styleId="aa">
    <w:name w:val="第一章"/>
    <w:basedOn w:val="afff1"/>
    <w:qFormat/>
    <w:pPr>
      <w:pageBreakBefore/>
      <w:numPr>
        <w:numId w:val="65"/>
      </w:numPr>
      <w:spacing w:afterLines="100"/>
      <w:ind w:firstLine="200"/>
      <w:jc w:val="left"/>
    </w:pPr>
    <w:rPr>
      <w:rFonts w:eastAsia="黑体"/>
      <w:b/>
      <w:sz w:val="32"/>
    </w:rPr>
  </w:style>
  <w:style w:type="paragraph" w:customStyle="1" w:styleId="2CharCharCharCharCharCharCharCharCharChar">
    <w:name w:val="标题2 Char Char Char Char Char Char Char Char Char Char"/>
    <w:basedOn w:val="afff1"/>
    <w:qFormat/>
    <w:pPr>
      <w:tabs>
        <w:tab w:val="left" w:pos="425"/>
      </w:tabs>
      <w:adjustRightInd w:val="0"/>
      <w:ind w:left="425" w:firstLineChars="0" w:hanging="425"/>
    </w:pPr>
    <w:rPr>
      <w:rFonts w:eastAsia="华文中宋"/>
      <w:kern w:val="0"/>
    </w:rPr>
  </w:style>
  <w:style w:type="paragraph" w:customStyle="1" w:styleId="afffffffffffffffffffff9">
    <w:name w:val="图释"/>
    <w:basedOn w:val="afff1"/>
    <w:qFormat/>
    <w:pPr>
      <w:widowControl/>
      <w:spacing w:after="120" w:line="240" w:lineRule="auto"/>
      <w:ind w:firstLineChars="0" w:firstLine="0"/>
      <w:jc w:val="center"/>
    </w:pPr>
    <w:rPr>
      <w:rFonts w:ascii="Arial" w:hAnsi="Arial"/>
      <w:kern w:val="0"/>
      <w:sz w:val="21"/>
      <w:szCs w:val="21"/>
    </w:rPr>
  </w:style>
  <w:style w:type="paragraph" w:customStyle="1" w:styleId="2ffffa">
    <w:name w:val="正文首行缩进:  2 字符"/>
    <w:basedOn w:val="afff1"/>
    <w:link w:val="2Charc"/>
    <w:qFormat/>
    <w:pPr>
      <w:widowControl/>
      <w:ind w:firstLine="482"/>
      <w:jc w:val="left"/>
    </w:pPr>
    <w:rPr>
      <w:rFonts w:ascii="Arial" w:hAnsi="Arial" w:cs="宋体"/>
      <w:kern w:val="0"/>
    </w:rPr>
  </w:style>
  <w:style w:type="paragraph" w:customStyle="1" w:styleId="afffffffffffffffffffffa">
    <w:name w:val="标注"/>
    <w:basedOn w:val="afff1"/>
    <w:qFormat/>
    <w:pPr>
      <w:widowControl/>
      <w:spacing w:line="240" w:lineRule="auto"/>
      <w:ind w:firstLineChars="0" w:firstLine="0"/>
      <w:jc w:val="center"/>
    </w:pPr>
    <w:rPr>
      <w:rFonts w:ascii="Arial" w:hAnsi="Arial"/>
      <w:b/>
      <w:color w:val="800000"/>
      <w:kern w:val="0"/>
      <w:sz w:val="18"/>
      <w:szCs w:val="18"/>
    </w:rPr>
  </w:style>
  <w:style w:type="paragraph" w:customStyle="1" w:styleId="afffffffffffffffffffffb">
    <w:name w:val="表释"/>
    <w:basedOn w:val="afffffffffffffffffffff9"/>
    <w:qFormat/>
    <w:pPr>
      <w:spacing w:before="120" w:after="0"/>
      <w:jc w:val="left"/>
    </w:pPr>
  </w:style>
  <w:style w:type="paragraph" w:customStyle="1" w:styleId="afffffffffffffffffffffc">
    <w:name w:val="表格正文居中"/>
    <w:basedOn w:val="afff1"/>
    <w:qFormat/>
    <w:pPr>
      <w:widowControl/>
      <w:ind w:firstLineChars="0" w:firstLine="0"/>
      <w:jc w:val="center"/>
    </w:pPr>
    <w:rPr>
      <w:rFonts w:ascii="Arial" w:hAnsi="Arial"/>
      <w:kern w:val="0"/>
      <w:sz w:val="21"/>
    </w:rPr>
  </w:style>
  <w:style w:type="paragraph" w:customStyle="1" w:styleId="2ffffb">
    <w:name w:val="样式 正文五号缩进2字符"/>
    <w:basedOn w:val="afff1"/>
    <w:qFormat/>
    <w:pPr>
      <w:ind w:firstLine="420"/>
    </w:pPr>
    <w:rPr>
      <w:rFonts w:cs="宋体"/>
      <w:sz w:val="21"/>
      <w:szCs w:val="20"/>
    </w:rPr>
  </w:style>
  <w:style w:type="paragraph" w:customStyle="1" w:styleId="1fffff">
    <w:name w:val="引用1"/>
    <w:basedOn w:val="afff1"/>
    <w:next w:val="afff1"/>
    <w:qFormat/>
    <w:pPr>
      <w:spacing w:line="240" w:lineRule="auto"/>
      <w:ind w:firstLineChars="0" w:firstLine="0"/>
    </w:pPr>
    <w:rPr>
      <w:rFonts w:ascii="Verdana" w:eastAsia="华文细黑" w:hAnsi="Verdana"/>
      <w:i/>
      <w:iCs/>
      <w:color w:val="000000"/>
      <w:sz w:val="21"/>
    </w:rPr>
  </w:style>
  <w:style w:type="paragraph" w:customStyle="1" w:styleId="afffffffffffffffffffffd">
    <w:name w:val="正文标准格式"/>
    <w:qFormat/>
    <w:pPr>
      <w:spacing w:line="360" w:lineRule="auto"/>
      <w:ind w:firstLine="431"/>
      <w:jc w:val="both"/>
    </w:pPr>
    <w:rPr>
      <w:rFonts w:ascii="Verdana" w:eastAsia="华文细黑" w:hAnsi="Verdana"/>
      <w:kern w:val="2"/>
      <w:sz w:val="21"/>
      <w:szCs w:val="24"/>
    </w:rPr>
  </w:style>
  <w:style w:type="paragraph" w:customStyle="1" w:styleId="GB231215">
    <w:name w:val="样式 仿宋_GB2312 行距: 1.5 倍行距"/>
    <w:basedOn w:val="afff1"/>
    <w:qFormat/>
    <w:pPr>
      <w:adjustRightInd w:val="0"/>
      <w:snapToGrid w:val="0"/>
      <w:spacing w:line="520" w:lineRule="exact"/>
      <w:ind w:firstLine="560"/>
    </w:pPr>
    <w:rPr>
      <w:rFonts w:eastAsia="仿宋_GB2312"/>
      <w:sz w:val="28"/>
      <w:szCs w:val="20"/>
    </w:rPr>
  </w:style>
  <w:style w:type="paragraph" w:customStyle="1" w:styleId="2ffffc">
    <w:name w:val="样式 正文五号 首行缩进:  2 字符"/>
    <w:basedOn w:val="afff1"/>
    <w:qFormat/>
    <w:pPr>
      <w:ind w:firstLine="420"/>
    </w:pPr>
    <w:rPr>
      <w:rFonts w:cs="宋体"/>
      <w:sz w:val="21"/>
      <w:szCs w:val="20"/>
    </w:rPr>
  </w:style>
  <w:style w:type="paragraph" w:customStyle="1" w:styleId="103">
    <w:name w:val="正文表格 10磅，居左"/>
    <w:basedOn w:val="afff1"/>
    <w:qFormat/>
    <w:pPr>
      <w:widowControl/>
      <w:spacing w:line="240" w:lineRule="auto"/>
      <w:ind w:firstLineChars="0" w:firstLine="0"/>
      <w:jc w:val="left"/>
    </w:pPr>
    <w:rPr>
      <w:rFonts w:ascii="宋体" w:hAnsi="宋体" w:cs="宋体"/>
      <w:bCs/>
      <w:color w:val="000000"/>
      <w:kern w:val="0"/>
      <w:sz w:val="20"/>
      <w:szCs w:val="20"/>
    </w:rPr>
  </w:style>
  <w:style w:type="paragraph" w:customStyle="1" w:styleId="afffffffffffffffffffffe">
    <w:name w:val="正文表格居中"/>
    <w:basedOn w:val="afff1"/>
    <w:qFormat/>
    <w:pPr>
      <w:spacing w:line="240" w:lineRule="auto"/>
      <w:ind w:firstLineChars="0" w:firstLine="0"/>
      <w:jc w:val="center"/>
    </w:pPr>
  </w:style>
  <w:style w:type="paragraph" w:customStyle="1" w:styleId="affffffffffffffffffffff">
    <w:name w:val="@"/>
    <w:basedOn w:val="afff1"/>
    <w:qFormat/>
    <w:pPr>
      <w:ind w:firstLineChars="0" w:firstLine="0"/>
    </w:pPr>
  </w:style>
  <w:style w:type="paragraph" w:customStyle="1" w:styleId="affffffffffffffffffffff0">
    <w:name w:val="表样式"/>
    <w:basedOn w:val="afff1"/>
    <w:qFormat/>
    <w:pPr>
      <w:tabs>
        <w:tab w:val="center" w:pos="4153"/>
        <w:tab w:val="right" w:pos="8306"/>
      </w:tabs>
      <w:autoSpaceDE w:val="0"/>
      <w:autoSpaceDN w:val="0"/>
      <w:adjustRightInd w:val="0"/>
      <w:ind w:left="181" w:firstLineChars="0" w:firstLine="0"/>
      <w:jc w:val="left"/>
    </w:pPr>
    <w:rPr>
      <w:rFonts w:ascii="宋体"/>
      <w:kern w:val="0"/>
      <w:sz w:val="21"/>
      <w:szCs w:val="20"/>
    </w:rPr>
  </w:style>
  <w:style w:type="paragraph" w:customStyle="1" w:styleId="affffffffffffffffffffff1">
    <w:name w:val="样式段落"/>
    <w:basedOn w:val="afff1"/>
    <w:qFormat/>
    <w:pPr>
      <w:adjustRightInd w:val="0"/>
      <w:ind w:firstLineChars="0" w:firstLine="425"/>
      <w:textAlignment w:val="baseline"/>
    </w:pPr>
    <w:rPr>
      <w:kern w:val="0"/>
      <w:szCs w:val="20"/>
    </w:rPr>
  </w:style>
  <w:style w:type="paragraph" w:customStyle="1" w:styleId="11f2">
    <w:name w:val="日期11"/>
    <w:basedOn w:val="afff1"/>
    <w:next w:val="afff1"/>
    <w:qFormat/>
    <w:pPr>
      <w:adjustRightInd w:val="0"/>
      <w:spacing w:line="312" w:lineRule="atLeast"/>
      <w:ind w:firstLineChars="0" w:firstLine="0"/>
      <w:textAlignment w:val="baseline"/>
    </w:pPr>
    <w:rPr>
      <w:kern w:val="0"/>
      <w:szCs w:val="20"/>
    </w:rPr>
  </w:style>
  <w:style w:type="paragraph" w:customStyle="1" w:styleId="affffffffffffffffffffff2">
    <w:name w:val="表正文中"/>
    <w:qFormat/>
    <w:pPr>
      <w:jc w:val="center"/>
    </w:pPr>
    <w:rPr>
      <w:rFonts w:ascii="Arial" w:hAnsi="Arial"/>
      <w:kern w:val="2"/>
      <w:sz w:val="18"/>
      <w:szCs w:val="24"/>
    </w:rPr>
  </w:style>
  <w:style w:type="paragraph" w:customStyle="1" w:styleId="affffffffffffffffffffff3">
    <w:name w:val="表正文左"/>
    <w:qFormat/>
    <w:rPr>
      <w:rFonts w:ascii="Arial" w:hAnsi="Arial"/>
      <w:kern w:val="2"/>
      <w:sz w:val="18"/>
      <w:szCs w:val="24"/>
    </w:rPr>
  </w:style>
  <w:style w:type="paragraph" w:customStyle="1" w:styleId="af1">
    <w:name w:val="项目正文"/>
    <w:qFormat/>
    <w:pPr>
      <w:numPr>
        <w:numId w:val="66"/>
      </w:numPr>
      <w:jc w:val="both"/>
    </w:pPr>
    <w:rPr>
      <w:rFonts w:ascii="Arial" w:hAnsi="Arial"/>
      <w:kern w:val="2"/>
      <w:sz w:val="18"/>
      <w:szCs w:val="24"/>
    </w:rPr>
  </w:style>
  <w:style w:type="paragraph" w:customStyle="1" w:styleId="Para0">
    <w:name w:val="默认段落字体 Para"/>
    <w:basedOn w:val="afff1"/>
    <w:qFormat/>
    <w:pPr>
      <w:adjustRightInd w:val="0"/>
      <w:ind w:firstLineChars="0" w:firstLine="0"/>
    </w:pPr>
    <w:rPr>
      <w:kern w:val="0"/>
      <w:szCs w:val="20"/>
    </w:rPr>
  </w:style>
  <w:style w:type="paragraph" w:customStyle="1" w:styleId="Heading4forinserts">
    <w:name w:val="Heading4 for inserts"/>
    <w:basedOn w:val="41"/>
    <w:semiHidden/>
    <w:qFormat/>
    <w:pPr>
      <w:numPr>
        <w:ilvl w:val="0"/>
        <w:numId w:val="67"/>
      </w:numPr>
      <w:adjustRightInd w:val="0"/>
      <w:spacing w:before="280" w:after="290" w:line="376" w:lineRule="atLeast"/>
      <w:ind w:left="864" w:hanging="144"/>
      <w:jc w:val="left"/>
      <w:textAlignment w:val="baseline"/>
    </w:pPr>
    <w:rPr>
      <w:rFonts w:cs="黑体"/>
      <w:color w:val="auto"/>
      <w:kern w:val="0"/>
    </w:rPr>
  </w:style>
  <w:style w:type="paragraph" w:customStyle="1" w:styleId="4Arial15">
    <w:name w:val="样式 标题 4 + (西文) Arial (中文) 黑体 小四 非加粗 行距: 1.5 倍行距"/>
    <w:basedOn w:val="41"/>
    <w:next w:val="41"/>
    <w:qFormat/>
    <w:pPr>
      <w:numPr>
        <w:ilvl w:val="0"/>
        <w:numId w:val="0"/>
      </w:numPr>
      <w:tabs>
        <w:tab w:val="left" w:pos="900"/>
        <w:tab w:val="left" w:pos="2160"/>
      </w:tabs>
      <w:adjustRightInd w:val="0"/>
      <w:spacing w:before="280" w:after="290" w:line="376" w:lineRule="atLeast"/>
      <w:ind w:left="2160" w:hanging="420"/>
      <w:jc w:val="left"/>
      <w:textAlignment w:val="baseline"/>
    </w:pPr>
    <w:rPr>
      <w:rFonts w:cs="黑体"/>
      <w:color w:val="auto"/>
      <w:kern w:val="0"/>
    </w:rPr>
  </w:style>
  <w:style w:type="paragraph" w:customStyle="1" w:styleId="affffffffffffffffffffff4">
    <w:name w:val="图案编号"/>
    <w:basedOn w:val="afff1"/>
    <w:link w:val="CharCharf1"/>
    <w:qFormat/>
    <w:pPr>
      <w:spacing w:line="240" w:lineRule="auto"/>
      <w:ind w:left="420" w:firstLineChars="0" w:firstLine="0"/>
      <w:jc w:val="center"/>
      <w:textAlignment w:val="center"/>
    </w:pPr>
    <w:rPr>
      <w:rFonts w:ascii="宋体" w:hAnsi="宋体"/>
      <w:sz w:val="21"/>
      <w:shd w:val="pct10" w:color="auto" w:fill="FFFFFF"/>
    </w:rPr>
  </w:style>
  <w:style w:type="paragraph" w:customStyle="1" w:styleId="a3">
    <w:name w:val="表格编号"/>
    <w:basedOn w:val="affffffffffffffffffffff4"/>
    <w:next w:val="afff1"/>
    <w:link w:val="Charff6"/>
    <w:qFormat/>
    <w:pPr>
      <w:numPr>
        <w:numId w:val="68"/>
      </w:numPr>
      <w:ind w:left="420"/>
    </w:pPr>
  </w:style>
  <w:style w:type="paragraph" w:customStyle="1" w:styleId="700">
    <w:name w:val="样式 标题 7 + 左侧:  0 厘米 首行缩进:  0 厘米"/>
    <w:basedOn w:val="7"/>
    <w:qFormat/>
    <w:pPr>
      <w:keepLines/>
      <w:numPr>
        <w:ilvl w:val="0"/>
        <w:numId w:val="0"/>
      </w:numPr>
      <w:tabs>
        <w:tab w:val="left" w:pos="3420"/>
      </w:tabs>
      <w:adjustRightInd w:val="0"/>
      <w:spacing w:before="240" w:after="64" w:line="320" w:lineRule="atLeast"/>
      <w:ind w:left="1296" w:hanging="288"/>
      <w:jc w:val="both"/>
      <w:textAlignment w:val="baseline"/>
    </w:pPr>
    <w:rPr>
      <w:rFonts w:ascii="Times New Roman" w:eastAsia="宋体"/>
      <w:bCs/>
      <w:kern w:val="0"/>
      <w:szCs w:val="24"/>
    </w:rPr>
  </w:style>
  <w:style w:type="paragraph" w:customStyle="1" w:styleId="225">
    <w:name w:val="样式 首行缩进:  2.25 字符"/>
    <w:basedOn w:val="afff1"/>
    <w:link w:val="225Char"/>
    <w:qFormat/>
    <w:pPr>
      <w:ind w:firstLineChars="225" w:firstLine="473"/>
    </w:pPr>
    <w:rPr>
      <w:rFonts w:ascii="宋体" w:hAnsi="宋体"/>
      <w:kern w:val="0"/>
      <w:sz w:val="21"/>
      <w:szCs w:val="21"/>
      <w:lang w:bidi="en-US"/>
    </w:rPr>
  </w:style>
  <w:style w:type="paragraph" w:customStyle="1" w:styleId="225225">
    <w:name w:val="样式 样式 首行缩进:  2.25 字符 + 首行缩进:  2.25 字符"/>
    <w:basedOn w:val="225"/>
    <w:link w:val="225225Char"/>
    <w:qFormat/>
    <w:pPr>
      <w:ind w:firstLineChars="200" w:firstLine="420"/>
    </w:pPr>
  </w:style>
  <w:style w:type="paragraph" w:customStyle="1" w:styleId="2252257878">
    <w:name w:val="样式 样式 样式 首行缩进:  2.25 字符 + 首行缩进:  2.25 字符 + 段前: 7.8 磅 段后: 7.8 磅"/>
    <w:basedOn w:val="225225"/>
    <w:qFormat/>
  </w:style>
  <w:style w:type="paragraph" w:customStyle="1" w:styleId="a9">
    <w:name w:val="项目排列"/>
    <w:basedOn w:val="afff1"/>
    <w:link w:val="Charff7"/>
    <w:qFormat/>
    <w:pPr>
      <w:numPr>
        <w:numId w:val="69"/>
      </w:numPr>
      <w:spacing w:beforeLines="50" w:afterLines="50" w:line="300" w:lineRule="auto"/>
      <w:ind w:firstLineChars="0" w:firstLine="0"/>
    </w:pPr>
  </w:style>
  <w:style w:type="paragraph" w:customStyle="1" w:styleId="affffffffffffffffffffff5">
    <w:name w:val="表文"/>
    <w:basedOn w:val="afff1"/>
    <w:qFormat/>
    <w:pPr>
      <w:adjustRightInd w:val="0"/>
      <w:snapToGrid w:val="0"/>
      <w:spacing w:line="240" w:lineRule="auto"/>
      <w:ind w:firstLineChars="0" w:firstLine="0"/>
    </w:pPr>
    <w:rPr>
      <w:rFonts w:ascii="Tahoma" w:hAnsi="Tahoma"/>
      <w:sz w:val="21"/>
    </w:rPr>
  </w:style>
  <w:style w:type="paragraph" w:customStyle="1" w:styleId="CharChar1CharCharCharCharCharCharCharCharCharChar">
    <w:name w:val="Char Char1 Char Char Char Char Char Char Char Char Char Char"/>
    <w:basedOn w:val="afff1"/>
    <w:qFormat/>
    <w:pPr>
      <w:widowControl/>
      <w:spacing w:after="160" w:line="240" w:lineRule="exact"/>
      <w:ind w:firstLineChars="0" w:firstLine="0"/>
      <w:jc w:val="left"/>
    </w:pPr>
    <w:rPr>
      <w:rFonts w:ascii="Verdana" w:hAnsi="Verdana"/>
      <w:kern w:val="0"/>
      <w:sz w:val="20"/>
      <w:szCs w:val="20"/>
      <w:lang w:eastAsia="en-US"/>
    </w:rPr>
  </w:style>
  <w:style w:type="paragraph" w:customStyle="1" w:styleId="24">
    <w:name w:val="模板标题2"/>
    <w:basedOn w:val="afff1"/>
    <w:next w:val="afff1"/>
    <w:qFormat/>
    <w:pPr>
      <w:numPr>
        <w:ilvl w:val="1"/>
        <w:numId w:val="70"/>
      </w:numPr>
      <w:tabs>
        <w:tab w:val="left" w:pos="1041"/>
      </w:tabs>
      <w:ind w:firstLineChars="0"/>
      <w:outlineLvl w:val="1"/>
    </w:pPr>
    <w:rPr>
      <w:b/>
      <w:sz w:val="32"/>
    </w:rPr>
  </w:style>
  <w:style w:type="paragraph" w:customStyle="1" w:styleId="35">
    <w:name w:val="模板标题3"/>
    <w:basedOn w:val="afff1"/>
    <w:next w:val="afff1"/>
    <w:qFormat/>
    <w:pPr>
      <w:numPr>
        <w:ilvl w:val="2"/>
        <w:numId w:val="70"/>
      </w:numPr>
      <w:tabs>
        <w:tab w:val="left" w:pos="1041"/>
      </w:tabs>
      <w:ind w:firstLineChars="0"/>
      <w:outlineLvl w:val="2"/>
    </w:pPr>
    <w:rPr>
      <w:b/>
      <w:sz w:val="30"/>
    </w:rPr>
  </w:style>
  <w:style w:type="paragraph" w:customStyle="1" w:styleId="43">
    <w:name w:val="模板标题4"/>
    <w:basedOn w:val="afff1"/>
    <w:next w:val="afff1"/>
    <w:qFormat/>
    <w:pPr>
      <w:numPr>
        <w:ilvl w:val="3"/>
        <w:numId w:val="70"/>
      </w:numPr>
      <w:tabs>
        <w:tab w:val="left" w:pos="1041"/>
      </w:tabs>
      <w:ind w:firstLineChars="0" w:firstLine="0"/>
      <w:outlineLvl w:val="3"/>
    </w:pPr>
    <w:rPr>
      <w:b/>
      <w:sz w:val="28"/>
    </w:rPr>
  </w:style>
  <w:style w:type="paragraph" w:customStyle="1" w:styleId="53">
    <w:name w:val="模板标题5"/>
    <w:basedOn w:val="afff1"/>
    <w:qFormat/>
    <w:pPr>
      <w:numPr>
        <w:ilvl w:val="4"/>
        <w:numId w:val="70"/>
      </w:numPr>
      <w:tabs>
        <w:tab w:val="left" w:pos="1041"/>
      </w:tabs>
      <w:ind w:firstLineChars="0" w:firstLine="0"/>
    </w:pPr>
    <w:rPr>
      <w:b/>
    </w:rPr>
  </w:style>
  <w:style w:type="paragraph" w:customStyle="1" w:styleId="4h4H4bulletblbbPIM4sect1234RefHeading1rh1">
    <w:name w:val="样式 标题 4h4H4bulletblbbPIM 4sect 1.2.3.4Ref Heading 1rh1..."/>
    <w:basedOn w:val="41"/>
    <w:link w:val="4h4H4bulletblbbPIM4sect1234RefHeading1rh1Char"/>
    <w:qFormat/>
    <w:locked/>
    <w:pPr>
      <w:numPr>
        <w:ilvl w:val="0"/>
        <w:numId w:val="0"/>
      </w:numPr>
      <w:tabs>
        <w:tab w:val="left" w:pos="900"/>
        <w:tab w:val="left" w:pos="2160"/>
      </w:tabs>
      <w:adjustRightInd w:val="0"/>
      <w:spacing w:before="280" w:after="290" w:line="376" w:lineRule="atLeast"/>
      <w:ind w:left="2160" w:hanging="420"/>
      <w:jc w:val="left"/>
      <w:textAlignment w:val="baseline"/>
    </w:pPr>
    <w:rPr>
      <w:rFonts w:cs="黑体"/>
      <w:color w:val="auto"/>
      <w:kern w:val="0"/>
    </w:rPr>
  </w:style>
  <w:style w:type="paragraph" w:customStyle="1" w:styleId="GB23121">
    <w:name w:val="样式 仿宋_GB2312 小四1"/>
    <w:basedOn w:val="afff1"/>
    <w:qFormat/>
    <w:pPr>
      <w:widowControl/>
      <w:spacing w:line="240" w:lineRule="auto"/>
      <w:ind w:firstLine="480"/>
      <w:jc w:val="left"/>
    </w:pPr>
    <w:rPr>
      <w:rFonts w:ascii="仿宋_GB2312" w:cs="宋体"/>
      <w:kern w:val="0"/>
      <w:sz w:val="21"/>
      <w:szCs w:val="20"/>
    </w:rPr>
  </w:style>
  <w:style w:type="paragraph" w:customStyle="1" w:styleId="CharCharChar1CharCharCharCharCharCharChar">
    <w:name w:val="Char Char Char1 Char Char Char Char Char Char Char"/>
    <w:basedOn w:val="affff3"/>
    <w:semiHidden/>
    <w:qFormat/>
    <w:pPr>
      <w:spacing w:line="240" w:lineRule="auto"/>
      <w:ind w:firstLineChars="0" w:firstLine="0"/>
    </w:pPr>
    <w:rPr>
      <w:rFonts w:ascii="Tahoma" w:hAnsi="Tahoma" w:cs="Tahoma"/>
      <w:kern w:val="0"/>
    </w:rPr>
  </w:style>
  <w:style w:type="paragraph" w:customStyle="1" w:styleId="affffffffffffffffffffff6">
    <w:name w:val="题头内容"/>
    <w:basedOn w:val="afff1"/>
    <w:qFormat/>
    <w:pPr>
      <w:keepNext/>
      <w:spacing w:before="120" w:after="120" w:line="312" w:lineRule="atLeast"/>
      <w:ind w:right="879" w:firstLineChars="0" w:firstLine="839"/>
      <w:jc w:val="center"/>
      <w:textAlignment w:val="baseline"/>
    </w:pPr>
    <w:rPr>
      <w:rFonts w:ascii="黑体" w:eastAsia="黑体"/>
      <w:sz w:val="32"/>
    </w:rPr>
  </w:style>
  <w:style w:type="paragraph" w:customStyle="1" w:styleId="0505">
    <w:name w:val="样式 右 段前: 0.5 行 段后: 0.5 行"/>
    <w:basedOn w:val="afff1"/>
    <w:qFormat/>
    <w:pPr>
      <w:keepNext/>
      <w:ind w:firstLineChars="0" w:firstLine="0"/>
      <w:jc w:val="right"/>
    </w:pPr>
    <w:rPr>
      <w:rFonts w:ascii="宋体" w:hAnsi="宋体" w:cs="宋体"/>
      <w:szCs w:val="20"/>
    </w:rPr>
  </w:style>
  <w:style w:type="paragraph" w:customStyle="1" w:styleId="2ffffd">
    <w:name w:val="样式 正文文本缩进 + 首行缩进:  2 字符"/>
    <w:basedOn w:val="afff1"/>
    <w:qFormat/>
    <w:pPr>
      <w:keepNext/>
      <w:ind w:firstLine="480"/>
      <w:jc w:val="left"/>
    </w:pPr>
    <w:rPr>
      <w:sz w:val="28"/>
    </w:rPr>
  </w:style>
  <w:style w:type="paragraph" w:customStyle="1" w:styleId="1H11234567h1H">
    <w:name w:val="样式 标题 1H1(章名)篇(章名)1(章名)2(章名)3(章名)4(章名)5(章名)6(章名)7h1H..."/>
    <w:basedOn w:val="13"/>
    <w:qFormat/>
    <w:pPr>
      <w:numPr>
        <w:numId w:val="0"/>
      </w:numPr>
      <w:tabs>
        <w:tab w:val="left" w:pos="900"/>
      </w:tabs>
      <w:adjustRightInd w:val="0"/>
      <w:spacing w:before="340" w:after="330" w:line="578" w:lineRule="atLeast"/>
      <w:ind w:left="900" w:hanging="420"/>
      <w:textAlignment w:val="baseline"/>
    </w:pPr>
    <w:rPr>
      <w:rFonts w:cs="Times New Roman"/>
    </w:rPr>
  </w:style>
  <w:style w:type="paragraph" w:customStyle="1" w:styleId="4Heading14Heading141Heading142H4h4PIM4sect12">
    <w:name w:val="样式 标题 4Heading 14Heading 141Heading 142H4h4PIM 4sect 1.2...."/>
    <w:basedOn w:val="41"/>
    <w:link w:val="4Heading14Heading141Heading142H4h4PIM4sect12Char"/>
    <w:qFormat/>
    <w:pPr>
      <w:numPr>
        <w:ilvl w:val="0"/>
        <w:numId w:val="0"/>
      </w:numPr>
      <w:tabs>
        <w:tab w:val="left" w:pos="900"/>
        <w:tab w:val="left" w:pos="2160"/>
      </w:tabs>
      <w:adjustRightInd w:val="0"/>
      <w:spacing w:before="280" w:after="290" w:line="376" w:lineRule="atLeast"/>
      <w:ind w:left="2160" w:hanging="420"/>
      <w:jc w:val="left"/>
      <w:textAlignment w:val="baseline"/>
    </w:pPr>
    <w:rPr>
      <w:rFonts w:cs="黑体"/>
      <w:color w:val="auto"/>
      <w:kern w:val="0"/>
    </w:rPr>
  </w:style>
  <w:style w:type="paragraph" w:customStyle="1" w:styleId="2CharCharCharCharCharCharCharCharCharCharChar">
    <w:name w:val="正文缩进2 Char Char Char Char Char Char Char Char Char Char Char"/>
    <w:basedOn w:val="afff1"/>
    <w:next w:val="afffc"/>
    <w:qFormat/>
    <w:pPr>
      <w:spacing w:line="240" w:lineRule="auto"/>
      <w:ind w:firstLine="420"/>
    </w:pPr>
    <w:rPr>
      <w:sz w:val="21"/>
    </w:rPr>
  </w:style>
  <w:style w:type="paragraph" w:customStyle="1" w:styleId="affffffffffffffffffffff7">
    <w:name w:val="表格标题"/>
    <w:basedOn w:val="afff1"/>
    <w:qFormat/>
    <w:pPr>
      <w:tabs>
        <w:tab w:val="left" w:pos="0"/>
      </w:tabs>
      <w:adjustRightInd w:val="0"/>
      <w:spacing w:line="240" w:lineRule="auto"/>
      <w:ind w:firstLineChars="0" w:firstLine="0"/>
      <w:jc w:val="center"/>
      <w:textAlignment w:val="baseline"/>
    </w:pPr>
    <w:rPr>
      <w:rFonts w:ascii="Verdana" w:hAnsi="Verdana"/>
      <w:b/>
      <w:bCs/>
      <w:sz w:val="21"/>
    </w:rPr>
  </w:style>
  <w:style w:type="paragraph" w:customStyle="1" w:styleId="05050">
    <w:name w:val="样式 项目排列 + 段前: 0.5 行 段后: 0.5 行"/>
    <w:basedOn w:val="a9"/>
    <w:qFormat/>
  </w:style>
  <w:style w:type="paragraph" w:customStyle="1" w:styleId="3ff4">
    <w:name w:val="样式 标题 3 + 五号"/>
    <w:basedOn w:val="32"/>
    <w:qFormat/>
    <w:pPr>
      <w:numPr>
        <w:ilvl w:val="0"/>
        <w:numId w:val="0"/>
      </w:numPr>
      <w:tabs>
        <w:tab w:val="left" w:pos="900"/>
        <w:tab w:val="left" w:pos="1740"/>
      </w:tabs>
      <w:adjustRightInd w:val="0"/>
      <w:spacing w:before="260" w:after="260" w:line="416" w:lineRule="atLeast"/>
      <w:ind w:left="1740" w:hanging="420"/>
      <w:jc w:val="left"/>
      <w:textAlignment w:val="baseline"/>
    </w:pPr>
    <w:rPr>
      <w:color w:val="auto"/>
      <w:kern w:val="0"/>
      <w:sz w:val="32"/>
    </w:rPr>
  </w:style>
  <w:style w:type="paragraph" w:customStyle="1" w:styleId="315">
    <w:name w:val="样式 标题 3 + 五号1"/>
    <w:basedOn w:val="32"/>
    <w:qFormat/>
    <w:pPr>
      <w:numPr>
        <w:ilvl w:val="0"/>
        <w:numId w:val="0"/>
      </w:numPr>
      <w:tabs>
        <w:tab w:val="left" w:pos="900"/>
        <w:tab w:val="left" w:pos="1740"/>
      </w:tabs>
      <w:adjustRightInd w:val="0"/>
      <w:spacing w:before="260" w:after="260" w:line="416" w:lineRule="atLeast"/>
      <w:ind w:left="1740" w:hanging="420"/>
      <w:jc w:val="left"/>
      <w:textAlignment w:val="baseline"/>
    </w:pPr>
    <w:rPr>
      <w:color w:val="auto"/>
      <w:kern w:val="0"/>
      <w:sz w:val="32"/>
    </w:rPr>
  </w:style>
  <w:style w:type="paragraph" w:customStyle="1" w:styleId="320">
    <w:name w:val="样式 标题 3 + 五号2"/>
    <w:basedOn w:val="32"/>
    <w:qFormat/>
    <w:pPr>
      <w:numPr>
        <w:ilvl w:val="0"/>
        <w:numId w:val="0"/>
      </w:numPr>
      <w:tabs>
        <w:tab w:val="left" w:pos="900"/>
        <w:tab w:val="left" w:pos="1740"/>
      </w:tabs>
      <w:adjustRightInd w:val="0"/>
      <w:spacing w:before="260" w:after="260" w:line="416" w:lineRule="atLeast"/>
      <w:ind w:left="1740" w:hanging="420"/>
      <w:jc w:val="left"/>
      <w:textAlignment w:val="baseline"/>
    </w:pPr>
    <w:rPr>
      <w:color w:val="auto"/>
      <w:kern w:val="0"/>
      <w:sz w:val="32"/>
    </w:rPr>
  </w:style>
  <w:style w:type="paragraph" w:customStyle="1" w:styleId="CharCharCharCharCharChar1CharCharChar">
    <w:name w:val="Char Char Char Char Char Char1 Char Char Char"/>
    <w:basedOn w:val="affff3"/>
    <w:qFormat/>
    <w:pPr>
      <w:spacing w:line="240" w:lineRule="auto"/>
      <w:ind w:firstLineChars="0" w:firstLine="0"/>
    </w:pPr>
    <w:rPr>
      <w:rFonts w:ascii="Tahoma" w:hAnsi="Tahoma"/>
      <w:sz w:val="21"/>
    </w:rPr>
  </w:style>
  <w:style w:type="paragraph" w:customStyle="1" w:styleId="Style77">
    <w:name w:val="_Style 77"/>
    <w:basedOn w:val="afff1"/>
    <w:qFormat/>
    <w:pPr>
      <w:adjustRightInd w:val="0"/>
      <w:ind w:firstLineChars="0" w:firstLine="0"/>
    </w:pPr>
    <w:rPr>
      <w:sz w:val="21"/>
      <w:szCs w:val="20"/>
    </w:rPr>
  </w:style>
  <w:style w:type="paragraph" w:customStyle="1" w:styleId="CharCharChar1CharCharCharCharCharCharCharCharCharCharCharCharChar">
    <w:name w:val="Char Char Char1 Char Char Char Char Char Char Char Char Char Char Char Char Char"/>
    <w:basedOn w:val="afff1"/>
    <w:qFormat/>
    <w:pPr>
      <w:spacing w:line="240" w:lineRule="auto"/>
      <w:ind w:firstLineChars="0" w:firstLine="0"/>
    </w:pPr>
    <w:rPr>
      <w:rFonts w:ascii="Tahoma" w:hAnsi="Tahoma"/>
      <w:szCs w:val="20"/>
    </w:rPr>
  </w:style>
  <w:style w:type="paragraph" w:customStyle="1" w:styleId="0743">
    <w:name w:val="样式 首行缩进:  0.74 厘米"/>
    <w:basedOn w:val="afff1"/>
    <w:qFormat/>
    <w:rPr>
      <w:rFonts w:cs="宋体"/>
      <w:szCs w:val="20"/>
    </w:rPr>
  </w:style>
  <w:style w:type="paragraph" w:customStyle="1" w:styleId="1fffff0">
    <w:name w:val="明显引用1"/>
    <w:basedOn w:val="afff1"/>
    <w:next w:val="afff1"/>
    <w:qFormat/>
    <w:pPr>
      <w:widowControl/>
      <w:pBdr>
        <w:bottom w:val="single" w:sz="4" w:space="4" w:color="4F81BD"/>
      </w:pBdr>
      <w:spacing w:before="200" w:after="280" w:line="276" w:lineRule="auto"/>
      <w:ind w:left="936" w:right="936" w:firstLineChars="0" w:firstLine="0"/>
      <w:jc w:val="left"/>
    </w:pPr>
    <w:rPr>
      <w:rFonts w:ascii="Calibri" w:hAnsi="Calibri"/>
      <w:b/>
      <w:bCs/>
      <w:i/>
      <w:iCs/>
      <w:color w:val="4F81BD"/>
      <w:kern w:val="0"/>
      <w:sz w:val="22"/>
      <w:szCs w:val="22"/>
      <w:lang w:eastAsia="en-US" w:bidi="en-US"/>
    </w:rPr>
  </w:style>
  <w:style w:type="paragraph" w:customStyle="1" w:styleId="affffffffffffffffffffff8">
    <w:name w:val="带缩进正文"/>
    <w:basedOn w:val="afff1"/>
    <w:qFormat/>
    <w:pPr>
      <w:ind w:firstLineChars="0" w:firstLine="420"/>
    </w:pPr>
    <w:rPr>
      <w:rFonts w:cs="宋体"/>
      <w:sz w:val="21"/>
      <w:szCs w:val="20"/>
    </w:rPr>
  </w:style>
  <w:style w:type="paragraph" w:customStyle="1" w:styleId="standard1">
    <w:name w:val="standard1"/>
    <w:basedOn w:val="afff1"/>
    <w:qFormat/>
    <w:pPr>
      <w:widowControl/>
      <w:spacing w:line="240" w:lineRule="auto"/>
      <w:ind w:firstLineChars="0" w:firstLine="0"/>
      <w:jc w:val="left"/>
    </w:pPr>
    <w:rPr>
      <w:rFonts w:ascii="宋体" w:hAnsi="宋体" w:cs="宋体"/>
      <w:kern w:val="0"/>
    </w:rPr>
  </w:style>
  <w:style w:type="paragraph" w:customStyle="1" w:styleId="CharCharCharCharCharCharCharChar">
    <w:name w:val="Char Char Char Char Char Char Char Char"/>
    <w:basedOn w:val="afff1"/>
    <w:qFormat/>
    <w:pPr>
      <w:tabs>
        <w:tab w:val="left" w:pos="360"/>
      </w:tabs>
      <w:spacing w:line="240" w:lineRule="auto"/>
      <w:ind w:firstLineChars="0" w:firstLine="0"/>
    </w:pPr>
  </w:style>
  <w:style w:type="paragraph" w:customStyle="1" w:styleId="000">
    <w:name w:val="正文00"/>
    <w:qFormat/>
    <w:pPr>
      <w:widowControl w:val="0"/>
      <w:spacing w:line="360" w:lineRule="auto"/>
      <w:ind w:firstLineChars="200" w:firstLine="200"/>
      <w:jc w:val="both"/>
    </w:pPr>
    <w:rPr>
      <w:kern w:val="28"/>
      <w:sz w:val="24"/>
    </w:rPr>
  </w:style>
  <w:style w:type="paragraph" w:customStyle="1" w:styleId="160">
    <w:name w:val="样式 行距: 固定值 16 磅"/>
    <w:basedOn w:val="afff1"/>
    <w:qFormat/>
    <w:pPr>
      <w:spacing w:line="320" w:lineRule="exact"/>
    </w:pPr>
    <w:rPr>
      <w:rFonts w:cs="宋体"/>
      <w:sz w:val="21"/>
      <w:szCs w:val="20"/>
    </w:rPr>
  </w:style>
  <w:style w:type="paragraph" w:customStyle="1" w:styleId="headin">
    <w:name w:val="headin"/>
    <w:basedOn w:val="afff1"/>
    <w:next w:val="afff1"/>
    <w:qFormat/>
    <w:pPr>
      <w:keepNext/>
      <w:keepLines/>
      <w:adjustRightInd w:val="0"/>
      <w:spacing w:before="260" w:after="260" w:line="416" w:lineRule="auto"/>
      <w:ind w:firstLineChars="0" w:firstLine="0"/>
      <w:textAlignment w:val="baseline"/>
    </w:pPr>
    <w:rPr>
      <w:rFonts w:ascii="Arial" w:eastAsia="黑体" w:hAnsi="Arial"/>
      <w:b/>
      <w:sz w:val="32"/>
      <w:szCs w:val="20"/>
    </w:rPr>
  </w:style>
  <w:style w:type="paragraph" w:customStyle="1" w:styleId="headi">
    <w:name w:val="headi"/>
    <w:basedOn w:val="afff1"/>
    <w:next w:val="afff1"/>
    <w:qFormat/>
    <w:pPr>
      <w:keepNext/>
      <w:keepLines/>
      <w:adjustRightInd w:val="0"/>
      <w:spacing w:before="260" w:after="260" w:line="480" w:lineRule="auto"/>
      <w:ind w:firstLineChars="0" w:firstLine="0"/>
      <w:textAlignment w:val="baseline"/>
    </w:pPr>
    <w:rPr>
      <w:rFonts w:ascii="宋体" w:hAnsi="宋体"/>
      <w:b/>
      <w:color w:val="000000"/>
      <w:kern w:val="0"/>
      <w:szCs w:val="20"/>
    </w:rPr>
  </w:style>
  <w:style w:type="paragraph" w:customStyle="1" w:styleId="affffffffffffffffffffff9">
    <w:name w:val="文字"/>
    <w:basedOn w:val="afff1"/>
    <w:link w:val="Charff8"/>
    <w:qFormat/>
    <w:pPr>
      <w:tabs>
        <w:tab w:val="left" w:pos="8520"/>
      </w:tabs>
      <w:adjustRightInd w:val="0"/>
      <w:spacing w:line="312" w:lineRule="auto"/>
      <w:ind w:right="-210" w:firstLineChars="0" w:firstLine="556"/>
      <w:textAlignment w:val="baseline"/>
    </w:pPr>
    <w:rPr>
      <w:rFonts w:ascii="宋体"/>
      <w:sz w:val="28"/>
      <w:szCs w:val="20"/>
    </w:rPr>
  </w:style>
  <w:style w:type="paragraph" w:customStyle="1" w:styleId="k0">
    <w:name w:val="k正文"/>
    <w:basedOn w:val="afff1"/>
    <w:link w:val="kChar"/>
    <w:qFormat/>
    <w:pPr>
      <w:spacing w:afterLines="50"/>
      <w:ind w:firstLine="480"/>
    </w:pPr>
    <w:rPr>
      <w:kern w:val="0"/>
      <w:szCs w:val="20"/>
    </w:rPr>
  </w:style>
  <w:style w:type="paragraph" w:customStyle="1" w:styleId="k">
    <w:name w:val="k箭头编号"/>
    <w:basedOn w:val="afff1"/>
    <w:qFormat/>
    <w:pPr>
      <w:numPr>
        <w:numId w:val="71"/>
      </w:numPr>
      <w:spacing w:afterLines="50"/>
      <w:ind w:firstLineChars="0" w:firstLine="0"/>
    </w:pPr>
    <w:rPr>
      <w:rFonts w:ascii="宋体" w:hAnsi="宋体"/>
      <w:kern w:val="0"/>
      <w:szCs w:val="20"/>
      <w:lang w:eastAsia="en-US"/>
    </w:rPr>
  </w:style>
  <w:style w:type="paragraph" w:customStyle="1" w:styleId="K1">
    <w:name w:val="K 1）"/>
    <w:basedOn w:val="k0"/>
    <w:qFormat/>
    <w:pPr>
      <w:numPr>
        <w:numId w:val="72"/>
      </w:numPr>
      <w:tabs>
        <w:tab w:val="clear" w:pos="900"/>
      </w:tabs>
      <w:ind w:left="0" w:firstLine="480"/>
    </w:pPr>
  </w:style>
  <w:style w:type="paragraph" w:customStyle="1" w:styleId="CharCharCharCharCharChar1Char1">
    <w:name w:val="Char Char Char Char Char Char1 Char1"/>
    <w:basedOn w:val="afff1"/>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2CharCharCharCharCharCharCharCharCharCharChar0">
    <w:name w:val="标题2 Char Char Char Char Char Char Char Char Char Char Char"/>
    <w:basedOn w:val="afff1"/>
    <w:qFormat/>
    <w:pPr>
      <w:tabs>
        <w:tab w:val="left" w:pos="425"/>
      </w:tabs>
      <w:adjustRightInd w:val="0"/>
      <w:ind w:left="425" w:firstLineChars="0" w:hanging="425"/>
    </w:pPr>
    <w:rPr>
      <w:rFonts w:eastAsia="华文中宋"/>
      <w:kern w:val="0"/>
    </w:rPr>
  </w:style>
  <w:style w:type="paragraph" w:customStyle="1" w:styleId="11f3">
    <w:name w:val="样式 正文首行缩进 + 首行缩进:  1 字符1"/>
    <w:basedOn w:val="afff1"/>
    <w:qFormat/>
    <w:pPr>
      <w:widowControl/>
      <w:ind w:firstLine="480"/>
    </w:pPr>
    <w:rPr>
      <w:rFonts w:cs="宋体"/>
      <w:kern w:val="0"/>
      <w:szCs w:val="20"/>
      <w:lang w:eastAsia="en-US"/>
    </w:rPr>
  </w:style>
  <w:style w:type="paragraph" w:customStyle="1" w:styleId="7Head4">
    <w:name w:val="*7. Head 4"/>
    <w:basedOn w:val="Default"/>
    <w:next w:val="Default"/>
    <w:qFormat/>
    <w:rPr>
      <w:rFonts w:ascii="宋体" w:eastAsia="宋体" w:cs="Times New Roman"/>
      <w:color w:val="auto"/>
    </w:rPr>
  </w:style>
  <w:style w:type="paragraph" w:customStyle="1" w:styleId="4f1">
    <w:name w:val="正文4"/>
    <w:basedOn w:val="afff1"/>
    <w:qFormat/>
    <w:pPr>
      <w:widowControl/>
      <w:overflowPunct w:val="0"/>
      <w:autoSpaceDE w:val="0"/>
      <w:autoSpaceDN w:val="0"/>
      <w:adjustRightInd w:val="0"/>
      <w:spacing w:before="240" w:line="300" w:lineRule="auto"/>
      <w:ind w:left="2268" w:firstLineChars="0" w:firstLine="0"/>
      <w:jc w:val="left"/>
    </w:pPr>
    <w:rPr>
      <w:kern w:val="0"/>
      <w:szCs w:val="20"/>
    </w:rPr>
  </w:style>
  <w:style w:type="paragraph" w:customStyle="1" w:styleId="Head2">
    <w:name w:val="Head 2"/>
    <w:basedOn w:val="Default"/>
    <w:next w:val="Default"/>
    <w:qFormat/>
    <w:rPr>
      <w:rFonts w:ascii="宋体" w:eastAsia="宋体" w:cs="Times New Roman"/>
      <w:color w:val="auto"/>
    </w:rPr>
  </w:style>
  <w:style w:type="paragraph" w:customStyle="1" w:styleId="affffffffffffffffffffffa">
    <w:name w:val="...."/>
    <w:basedOn w:val="Default"/>
    <w:next w:val="Default"/>
    <w:qFormat/>
    <w:rPr>
      <w:rFonts w:ascii="宋体" w:eastAsia="宋体" w:cs="Times New Roman"/>
      <w:color w:val="auto"/>
    </w:rPr>
  </w:style>
  <w:style w:type="paragraph" w:customStyle="1" w:styleId="22">
    <w:name w:val="序列2"/>
    <w:basedOn w:val="afff1"/>
    <w:qFormat/>
    <w:pPr>
      <w:numPr>
        <w:numId w:val="73"/>
      </w:numPr>
      <w:ind w:leftChars="200" w:left="400" w:hangingChars="200" w:hanging="200"/>
    </w:pPr>
    <w:rPr>
      <w:rFonts w:cs="宋体"/>
      <w:szCs w:val="20"/>
    </w:rPr>
  </w:style>
  <w:style w:type="paragraph" w:customStyle="1" w:styleId="WW-">
    <w:name w:val="WW-正文缩进"/>
    <w:basedOn w:val="afff1"/>
    <w:qFormat/>
    <w:pPr>
      <w:suppressAutoHyphens/>
      <w:spacing w:line="240" w:lineRule="auto"/>
      <w:ind w:firstLineChars="0" w:firstLine="420"/>
      <w:jc w:val="left"/>
    </w:pPr>
    <w:rPr>
      <w:rFonts w:ascii="Thorndale" w:eastAsia="方正宋体" w:hAnsi="Thorndale"/>
      <w:kern w:val="0"/>
    </w:rPr>
  </w:style>
  <w:style w:type="paragraph" w:customStyle="1" w:styleId="Notedescription">
    <w:name w:val="Note description"/>
    <w:basedOn w:val="afff1"/>
    <w:next w:val="afffc"/>
    <w:link w:val="NotedescriptionChar"/>
    <w:qFormat/>
    <w:pPr>
      <w:widowControl/>
      <w:pBdr>
        <w:bottom w:val="single" w:sz="8" w:space="1" w:color="auto"/>
      </w:pBdr>
      <w:spacing w:afterLines="100" w:line="240" w:lineRule="auto"/>
      <w:ind w:left="420" w:firstLineChars="0" w:firstLine="0"/>
    </w:pPr>
    <w:rPr>
      <w:rFonts w:eastAsia="楷体_GB2312"/>
      <w:sz w:val="21"/>
      <w:szCs w:val="18"/>
    </w:rPr>
  </w:style>
  <w:style w:type="paragraph" w:customStyle="1" w:styleId="Tabledescription">
    <w:name w:val="Table description"/>
    <w:basedOn w:val="afff1"/>
    <w:next w:val="afffc"/>
    <w:qFormat/>
    <w:pPr>
      <w:keepNext/>
      <w:keepLines/>
      <w:widowControl/>
      <w:tabs>
        <w:tab w:val="left" w:pos="2940"/>
      </w:tabs>
      <w:spacing w:line="240" w:lineRule="auto"/>
      <w:ind w:left="1701" w:firstLineChars="0" w:hanging="420"/>
      <w:jc w:val="center"/>
    </w:pPr>
    <w:rPr>
      <w:sz w:val="21"/>
      <w:szCs w:val="18"/>
    </w:rPr>
  </w:style>
  <w:style w:type="paragraph" w:customStyle="1" w:styleId="2ffffe">
    <w:name w:val="样式 标题 2 + (西文) 宋体 (中文) 宋体"/>
    <w:basedOn w:val="23"/>
    <w:qFormat/>
    <w:pPr>
      <w:numPr>
        <w:ilvl w:val="0"/>
        <w:numId w:val="0"/>
      </w:numPr>
      <w:tabs>
        <w:tab w:val="left" w:pos="1320"/>
      </w:tabs>
      <w:adjustRightInd w:val="0"/>
      <w:spacing w:before="260" w:after="260" w:line="416" w:lineRule="atLeast"/>
      <w:ind w:left="1320" w:hanging="420"/>
      <w:textAlignment w:val="baseline"/>
    </w:pPr>
    <w:rPr>
      <w:bCs w:val="0"/>
      <w:kern w:val="0"/>
      <w:szCs w:val="20"/>
    </w:rPr>
  </w:style>
  <w:style w:type="paragraph" w:customStyle="1" w:styleId="3ff5">
    <w:name w:val="样式 标题 3 + (西文) 宋体"/>
    <w:basedOn w:val="32"/>
    <w:qFormat/>
    <w:pPr>
      <w:numPr>
        <w:ilvl w:val="0"/>
        <w:numId w:val="0"/>
      </w:numPr>
      <w:tabs>
        <w:tab w:val="left" w:pos="900"/>
        <w:tab w:val="left" w:pos="1740"/>
      </w:tabs>
      <w:adjustRightInd w:val="0"/>
      <w:spacing w:before="260" w:after="260" w:line="416" w:lineRule="atLeast"/>
      <w:ind w:left="1740" w:hanging="420"/>
      <w:jc w:val="left"/>
      <w:textAlignment w:val="baseline"/>
    </w:pPr>
    <w:rPr>
      <w:color w:val="auto"/>
      <w:kern w:val="0"/>
      <w:sz w:val="32"/>
    </w:rPr>
  </w:style>
  <w:style w:type="paragraph" w:customStyle="1" w:styleId="2150">
    <w:name w:val="样式 标题 2 + 行距: 1.5 倍行距"/>
    <w:basedOn w:val="23"/>
    <w:qFormat/>
    <w:pPr>
      <w:numPr>
        <w:ilvl w:val="0"/>
        <w:numId w:val="0"/>
      </w:numPr>
      <w:tabs>
        <w:tab w:val="left" w:pos="1320"/>
      </w:tabs>
      <w:adjustRightInd w:val="0"/>
      <w:spacing w:before="260" w:after="260" w:line="416" w:lineRule="atLeast"/>
      <w:ind w:left="1320" w:hanging="420"/>
      <w:textAlignment w:val="baseline"/>
    </w:pPr>
    <w:rPr>
      <w:bCs w:val="0"/>
      <w:kern w:val="0"/>
      <w:szCs w:val="20"/>
    </w:rPr>
  </w:style>
  <w:style w:type="paragraph" w:customStyle="1" w:styleId="affffffffffffffffffffffb">
    <w:name w:val="图样式"/>
    <w:basedOn w:val="afff1"/>
    <w:qFormat/>
    <w:pPr>
      <w:keepNext/>
      <w:widowControl/>
      <w:autoSpaceDE w:val="0"/>
      <w:autoSpaceDN w:val="0"/>
      <w:adjustRightInd w:val="0"/>
      <w:spacing w:before="80" w:after="80"/>
      <w:ind w:firstLineChars="0" w:firstLine="0"/>
      <w:jc w:val="center"/>
    </w:pPr>
    <w:rPr>
      <w:rFonts w:ascii="FrutigerNext LT Regular" w:hAnsi="FrutigerNext LT Regular"/>
      <w:snapToGrid w:val="0"/>
      <w:kern w:val="0"/>
      <w:sz w:val="21"/>
      <w:szCs w:val="21"/>
    </w:rPr>
  </w:style>
  <w:style w:type="paragraph" w:customStyle="1" w:styleId="affffffffffffffffffffffc">
    <w:name w:val="表头文本"/>
    <w:qFormat/>
    <w:pPr>
      <w:jc w:val="center"/>
    </w:pPr>
    <w:rPr>
      <w:rFonts w:ascii="Arial" w:hAnsi="Arial"/>
      <w:b/>
      <w:sz w:val="21"/>
      <w:szCs w:val="21"/>
    </w:rPr>
  </w:style>
  <w:style w:type="paragraph" w:customStyle="1" w:styleId="affffffffffffffffffffffd">
    <w:name w:val="文档标题"/>
    <w:basedOn w:val="afff1"/>
    <w:qFormat/>
    <w:pPr>
      <w:tabs>
        <w:tab w:val="left" w:pos="0"/>
      </w:tabs>
      <w:spacing w:before="300" w:after="300" w:line="240" w:lineRule="auto"/>
      <w:ind w:firstLineChars="0" w:firstLine="0"/>
      <w:jc w:val="center"/>
    </w:pPr>
    <w:rPr>
      <w:rFonts w:ascii="Arial" w:eastAsia="黑体" w:hAnsi="Arial"/>
      <w:sz w:val="36"/>
      <w:szCs w:val="36"/>
    </w:rPr>
  </w:style>
  <w:style w:type="paragraph" w:customStyle="1" w:styleId="affffffffffffffffffffffe">
    <w:name w:val="正文（首行不缩进）"/>
    <w:basedOn w:val="afff1"/>
    <w:qFormat/>
    <w:pPr>
      <w:spacing w:line="240" w:lineRule="auto"/>
      <w:ind w:firstLineChars="0" w:firstLine="0"/>
    </w:pPr>
    <w:rPr>
      <w:sz w:val="21"/>
    </w:rPr>
  </w:style>
  <w:style w:type="paragraph" w:customStyle="1" w:styleId="afffffffffffffffffffffff">
    <w:name w:val="注示头"/>
    <w:basedOn w:val="afff1"/>
    <w:qFormat/>
    <w:pPr>
      <w:pBdr>
        <w:top w:val="single" w:sz="4" w:space="1" w:color="000000"/>
      </w:pBdr>
      <w:spacing w:line="240" w:lineRule="auto"/>
      <w:ind w:firstLineChars="0" w:firstLine="0"/>
    </w:pPr>
    <w:rPr>
      <w:rFonts w:ascii="Arial" w:eastAsia="黑体" w:hAnsi="Arial"/>
      <w:sz w:val="18"/>
      <w:szCs w:val="21"/>
    </w:rPr>
  </w:style>
  <w:style w:type="paragraph" w:customStyle="1" w:styleId="afffffffffffffffffffffff0">
    <w:name w:val="注示文本"/>
    <w:basedOn w:val="afff1"/>
    <w:qFormat/>
    <w:pPr>
      <w:pBdr>
        <w:bottom w:val="single" w:sz="4" w:space="1" w:color="000000"/>
      </w:pBdr>
      <w:spacing w:line="240" w:lineRule="auto"/>
      <w:ind w:firstLineChars="0" w:firstLine="360"/>
    </w:pPr>
    <w:rPr>
      <w:rFonts w:ascii="Arial" w:eastAsia="楷体_GB2312" w:hAnsi="Arial"/>
      <w:sz w:val="18"/>
      <w:szCs w:val="18"/>
    </w:rPr>
  </w:style>
  <w:style w:type="paragraph" w:customStyle="1" w:styleId="afffffffffffffffffffffff1">
    <w:name w:val="编写建议"/>
    <w:basedOn w:val="afff1"/>
    <w:qFormat/>
    <w:pPr>
      <w:spacing w:line="240" w:lineRule="auto"/>
      <w:ind w:firstLineChars="0" w:firstLine="420"/>
    </w:pPr>
    <w:rPr>
      <w:rFonts w:ascii="Arial" w:hAnsi="Arial" w:cs="Arial"/>
      <w:i/>
      <w:color w:val="0000FF"/>
      <w:sz w:val="21"/>
      <w:szCs w:val="21"/>
    </w:rPr>
  </w:style>
  <w:style w:type="paragraph" w:customStyle="1" w:styleId="NotesHeading">
    <w:name w:val="Notes Heading"/>
    <w:next w:val="NotesText"/>
    <w:qFormat/>
    <w:pPr>
      <w:keepNext/>
      <w:pBdr>
        <w:top w:val="single" w:sz="8" w:space="5" w:color="auto"/>
      </w:pBdr>
      <w:snapToGrid w:val="0"/>
      <w:spacing w:before="80" w:after="80"/>
      <w:ind w:left="1134"/>
    </w:pPr>
    <w:rPr>
      <w:rFonts w:ascii="Arial" w:eastAsia="黑体" w:hAnsi="Arial" w:cs="Arial"/>
      <w:sz w:val="21"/>
      <w:szCs w:val="21"/>
    </w:rPr>
  </w:style>
  <w:style w:type="paragraph" w:customStyle="1" w:styleId="NotesText">
    <w:name w:val="Notes Text"/>
    <w:qFormat/>
    <w:pPr>
      <w:pBdr>
        <w:bottom w:val="single" w:sz="8" w:space="5" w:color="auto"/>
      </w:pBdr>
      <w:ind w:left="1134"/>
      <w:jc w:val="both"/>
    </w:pPr>
    <w:rPr>
      <w:rFonts w:ascii="Arial" w:eastAsia="楷体_GB2312" w:hAnsi="Arial" w:cs="Arial"/>
      <w:sz w:val="21"/>
      <w:szCs w:val="21"/>
    </w:rPr>
  </w:style>
  <w:style w:type="paragraph" w:customStyle="1" w:styleId="ItemList">
    <w:name w:val="Item List"/>
    <w:link w:val="ItemListChar"/>
    <w:qFormat/>
    <w:pPr>
      <w:numPr>
        <w:numId w:val="74"/>
      </w:numPr>
      <w:spacing w:line="300" w:lineRule="auto"/>
    </w:pPr>
    <w:rPr>
      <w:rFonts w:ascii="Arial" w:hAnsi="Arial" w:cs="Arial"/>
      <w:kern w:val="2"/>
      <w:sz w:val="21"/>
      <w:szCs w:val="21"/>
    </w:rPr>
  </w:style>
  <w:style w:type="paragraph" w:customStyle="1" w:styleId="NotesTextList">
    <w:name w:val="Notes Text List"/>
    <w:qFormat/>
    <w:pPr>
      <w:keepNext/>
      <w:keepLines/>
      <w:numPr>
        <w:numId w:val="75"/>
      </w:numPr>
      <w:pBdr>
        <w:bottom w:val="single" w:sz="8" w:space="5" w:color="auto"/>
      </w:pBdr>
    </w:pPr>
    <w:rPr>
      <w:rFonts w:ascii="Arial" w:eastAsia="楷体_GB2312" w:hAnsi="Arial" w:cs="Arial"/>
      <w:sz w:val="21"/>
      <w:szCs w:val="21"/>
    </w:rPr>
  </w:style>
  <w:style w:type="paragraph" w:customStyle="1" w:styleId="2fffff">
    <w:name w:val="样式 标题 2 + 宋体 三号 加粗"/>
    <w:basedOn w:val="23"/>
    <w:qFormat/>
    <w:pPr>
      <w:numPr>
        <w:ilvl w:val="0"/>
        <w:numId w:val="0"/>
      </w:numPr>
      <w:tabs>
        <w:tab w:val="left" w:pos="1320"/>
      </w:tabs>
      <w:adjustRightInd w:val="0"/>
      <w:spacing w:before="260" w:after="260" w:line="416" w:lineRule="atLeast"/>
      <w:ind w:left="1320" w:hanging="420"/>
      <w:textAlignment w:val="baseline"/>
    </w:pPr>
    <w:rPr>
      <w:bCs w:val="0"/>
      <w:kern w:val="0"/>
      <w:szCs w:val="20"/>
    </w:rPr>
  </w:style>
  <w:style w:type="paragraph" w:customStyle="1" w:styleId="3ff6">
    <w:name w:val="样式 标题 3 + 宋体 四号 加粗"/>
    <w:basedOn w:val="32"/>
    <w:qFormat/>
    <w:pPr>
      <w:numPr>
        <w:ilvl w:val="0"/>
        <w:numId w:val="0"/>
      </w:numPr>
      <w:tabs>
        <w:tab w:val="left" w:pos="900"/>
        <w:tab w:val="left" w:pos="1740"/>
      </w:tabs>
      <w:adjustRightInd w:val="0"/>
      <w:spacing w:before="260" w:after="260" w:line="416" w:lineRule="atLeast"/>
      <w:ind w:left="1740" w:hanging="420"/>
      <w:jc w:val="left"/>
      <w:textAlignment w:val="baseline"/>
    </w:pPr>
    <w:rPr>
      <w:color w:val="auto"/>
      <w:kern w:val="0"/>
      <w:sz w:val="32"/>
    </w:rPr>
  </w:style>
  <w:style w:type="paragraph" w:customStyle="1" w:styleId="Text1">
    <w:name w:val="Text1"/>
    <w:basedOn w:val="afff1"/>
    <w:qFormat/>
    <w:pPr>
      <w:spacing w:line="240" w:lineRule="auto"/>
      <w:ind w:firstLineChars="150" w:firstLine="420"/>
    </w:pPr>
    <w:rPr>
      <w:rFonts w:ascii="仿宋_GB2312" w:eastAsia="仿宋_GB2312" w:hAnsi="宋体"/>
      <w:color w:val="000000"/>
      <w:sz w:val="28"/>
      <w:szCs w:val="28"/>
    </w:rPr>
  </w:style>
  <w:style w:type="paragraph" w:customStyle="1" w:styleId="ParaCharCharChar">
    <w:name w:val="默认段落字体 Para Char Char Char"/>
    <w:basedOn w:val="afff1"/>
    <w:qFormat/>
    <w:pPr>
      <w:widowControl/>
      <w:tabs>
        <w:tab w:val="left" w:pos="1296"/>
      </w:tabs>
      <w:spacing w:before="80" w:after="80" w:line="240" w:lineRule="auto"/>
      <w:ind w:left="1296" w:firstLineChars="0" w:hanging="1296"/>
    </w:pPr>
    <w:rPr>
      <w:rFonts w:ascii="Arial" w:hAnsi="Arial" w:cs="Arial"/>
      <w:sz w:val="20"/>
    </w:rPr>
  </w:style>
  <w:style w:type="paragraph" w:customStyle="1" w:styleId="ItemListText">
    <w:name w:val="Item List Text"/>
    <w:link w:val="ItemListTextChar"/>
    <w:qFormat/>
    <w:pPr>
      <w:adjustRightInd w:val="0"/>
      <w:snapToGrid w:val="0"/>
      <w:spacing w:before="80" w:after="80" w:line="240" w:lineRule="atLeast"/>
      <w:ind w:left="2126"/>
    </w:pPr>
    <w:rPr>
      <w:kern w:val="2"/>
      <w:sz w:val="21"/>
      <w:szCs w:val="21"/>
    </w:rPr>
  </w:style>
  <w:style w:type="paragraph" w:customStyle="1" w:styleId="FigureDescription">
    <w:name w:val="Figure Description"/>
    <w:next w:val="8"/>
    <w:link w:val="FigureDescriptionChar"/>
    <w:qFormat/>
    <w:pPr>
      <w:keepNext/>
      <w:adjustRightInd w:val="0"/>
      <w:snapToGrid w:val="0"/>
      <w:spacing w:before="320" w:after="80" w:line="240" w:lineRule="atLeast"/>
      <w:ind w:left="1701"/>
      <w:outlineLvl w:val="7"/>
    </w:pPr>
    <w:rPr>
      <w:rFonts w:eastAsia="黑体" w:cs="Arial"/>
      <w:spacing w:val="-4"/>
      <w:kern w:val="2"/>
      <w:sz w:val="21"/>
      <w:szCs w:val="21"/>
    </w:rPr>
  </w:style>
  <w:style w:type="paragraph" w:customStyle="1" w:styleId="FigureText">
    <w:name w:val="Figure Text"/>
    <w:qFormat/>
    <w:pPr>
      <w:widowControl w:val="0"/>
      <w:adjustRightInd w:val="0"/>
      <w:snapToGrid w:val="0"/>
      <w:spacing w:line="240" w:lineRule="atLeast"/>
    </w:pPr>
    <w:rPr>
      <w:rFonts w:cs="Arial"/>
      <w:sz w:val="18"/>
      <w:szCs w:val="18"/>
      <w:lang w:eastAsia="en-US"/>
    </w:rPr>
  </w:style>
  <w:style w:type="paragraph" w:customStyle="1" w:styleId="ItemListinTable">
    <w:name w:val="Item List in Table"/>
    <w:basedOn w:val="afff1"/>
    <w:link w:val="ItemListinTableChar"/>
    <w:qFormat/>
    <w:pPr>
      <w:widowControl/>
      <w:numPr>
        <w:numId w:val="76"/>
      </w:numPr>
      <w:topLinePunct/>
      <w:adjustRightInd w:val="0"/>
      <w:snapToGrid w:val="0"/>
      <w:spacing w:before="80" w:after="80" w:line="240" w:lineRule="atLeast"/>
      <w:ind w:firstLineChars="0" w:firstLine="0"/>
      <w:jc w:val="left"/>
    </w:pPr>
    <w:rPr>
      <w:rFonts w:ascii="Arial" w:hAnsi="Arial" w:cs="Arial"/>
      <w:sz w:val="21"/>
      <w:szCs w:val="21"/>
    </w:rPr>
  </w:style>
  <w:style w:type="paragraph" w:customStyle="1" w:styleId="ItemStep">
    <w:name w:val="Item Step"/>
    <w:qFormat/>
    <w:pPr>
      <w:tabs>
        <w:tab w:val="left" w:pos="2126"/>
      </w:tabs>
      <w:adjustRightInd w:val="0"/>
      <w:snapToGrid w:val="0"/>
      <w:spacing w:before="80" w:after="80" w:line="240" w:lineRule="atLeast"/>
      <w:ind w:left="2126" w:hanging="425"/>
      <w:jc w:val="both"/>
      <w:outlineLvl w:val="6"/>
    </w:pPr>
    <w:rPr>
      <w:rFonts w:cs="Arial"/>
      <w:sz w:val="21"/>
      <w:szCs w:val="21"/>
    </w:rPr>
  </w:style>
  <w:style w:type="paragraph" w:customStyle="1" w:styleId="Step">
    <w:name w:val="Step"/>
    <w:basedOn w:val="afff1"/>
    <w:qFormat/>
    <w:pPr>
      <w:widowControl/>
      <w:tabs>
        <w:tab w:val="left" w:pos="1701"/>
      </w:tabs>
      <w:topLinePunct/>
      <w:adjustRightInd w:val="0"/>
      <w:snapToGrid w:val="0"/>
      <w:spacing w:before="160" w:after="160" w:line="240" w:lineRule="atLeast"/>
      <w:ind w:left="1701" w:firstLineChars="0" w:hanging="159"/>
      <w:jc w:val="left"/>
      <w:outlineLvl w:val="5"/>
    </w:pPr>
    <w:rPr>
      <w:rFonts w:cs="Arial"/>
      <w:snapToGrid w:val="0"/>
      <w:kern w:val="0"/>
      <w:sz w:val="21"/>
      <w:szCs w:val="21"/>
    </w:rPr>
  </w:style>
  <w:style w:type="paragraph" w:customStyle="1" w:styleId="SubItemList">
    <w:name w:val="Sub Item List"/>
    <w:basedOn w:val="afff1"/>
    <w:qFormat/>
    <w:pPr>
      <w:widowControl/>
      <w:numPr>
        <w:numId w:val="77"/>
      </w:numPr>
      <w:topLinePunct/>
      <w:adjustRightInd w:val="0"/>
      <w:snapToGrid w:val="0"/>
      <w:spacing w:before="80" w:after="80" w:line="240" w:lineRule="atLeast"/>
      <w:ind w:firstLineChars="0" w:firstLine="0"/>
      <w:jc w:val="left"/>
    </w:pPr>
    <w:rPr>
      <w:rFonts w:cs="Arial"/>
      <w:sz w:val="21"/>
      <w:szCs w:val="21"/>
    </w:rPr>
  </w:style>
  <w:style w:type="paragraph" w:customStyle="1" w:styleId="TableDescription0">
    <w:name w:val="Table Description"/>
    <w:basedOn w:val="afff1"/>
    <w:next w:val="afff1"/>
    <w:link w:val="TableDescriptionChar"/>
    <w:qFormat/>
    <w:pPr>
      <w:keepNext/>
      <w:widowControl/>
      <w:topLinePunct/>
      <w:adjustRightInd w:val="0"/>
      <w:snapToGrid w:val="0"/>
      <w:spacing w:before="320" w:after="80" w:line="240" w:lineRule="atLeast"/>
      <w:ind w:left="1701" w:firstLineChars="0" w:firstLine="0"/>
      <w:jc w:val="left"/>
      <w:outlineLvl w:val="7"/>
    </w:pPr>
    <w:rPr>
      <w:rFonts w:eastAsia="黑体" w:cs="Arial"/>
      <w:spacing w:val="-4"/>
      <w:sz w:val="21"/>
      <w:szCs w:val="21"/>
    </w:rPr>
  </w:style>
  <w:style w:type="paragraph" w:customStyle="1" w:styleId="ParaCharCharCharCharCharCharCharCharChar">
    <w:name w:val="默认段落字体 Para Char Char Char Char Char Char Char Char Char"/>
    <w:basedOn w:val="afff1"/>
    <w:qFormat/>
    <w:pPr>
      <w:spacing w:line="240" w:lineRule="auto"/>
      <w:ind w:firstLineChars="0" w:firstLine="0"/>
    </w:pPr>
    <w:rPr>
      <w:rFonts w:ascii="Arial" w:hAnsi="Arial" w:cs="Arial"/>
      <w:sz w:val="20"/>
    </w:rPr>
  </w:style>
  <w:style w:type="paragraph" w:customStyle="1" w:styleId="afffffffffffffffffffffff2">
    <w:name w:val="è±ê???±?"/>
    <w:basedOn w:val="afff1"/>
    <w:qFormat/>
    <w:pPr>
      <w:autoSpaceDE w:val="0"/>
      <w:autoSpaceDN w:val="0"/>
      <w:adjustRightInd w:val="0"/>
      <w:spacing w:before="20" w:after="20" w:line="400" w:lineRule="exact"/>
      <w:ind w:firstLineChars="0" w:firstLine="504"/>
      <w:jc w:val="left"/>
    </w:pPr>
    <w:rPr>
      <w:rFonts w:ascii="宋体" w:cs="宋体"/>
      <w:kern w:val="0"/>
    </w:rPr>
  </w:style>
  <w:style w:type="paragraph" w:customStyle="1" w:styleId="TableTextC">
    <w:name w:val="TableText C"/>
    <w:basedOn w:val="afff1"/>
    <w:qFormat/>
    <w:pPr>
      <w:widowControl/>
      <w:tabs>
        <w:tab w:val="left" w:pos="0"/>
        <w:tab w:val="left" w:pos="360"/>
        <w:tab w:val="left" w:pos="720"/>
      </w:tabs>
      <w:spacing w:before="120" w:line="240" w:lineRule="auto"/>
      <w:ind w:firstLineChars="0" w:firstLine="0"/>
      <w:jc w:val="center"/>
    </w:pPr>
    <w:rPr>
      <w:color w:val="000000"/>
      <w:kern w:val="0"/>
      <w:szCs w:val="20"/>
      <w:lang w:eastAsia="en-US"/>
    </w:rPr>
  </w:style>
  <w:style w:type="paragraph" w:customStyle="1" w:styleId="Char70">
    <w:name w:val="Char7"/>
    <w:basedOn w:val="afff1"/>
    <w:qFormat/>
    <w:pPr>
      <w:spacing w:line="240" w:lineRule="auto"/>
      <w:ind w:firstLineChars="0" w:firstLine="0"/>
    </w:pPr>
    <w:rPr>
      <w:rFonts w:ascii="Tahoma" w:hAnsi="Tahoma"/>
      <w:szCs w:val="20"/>
    </w:rPr>
  </w:style>
  <w:style w:type="paragraph" w:customStyle="1" w:styleId="SubItemListText">
    <w:name w:val="Sub Item List Text"/>
    <w:qFormat/>
    <w:pPr>
      <w:adjustRightInd w:val="0"/>
      <w:snapToGrid w:val="0"/>
      <w:spacing w:before="80" w:after="80" w:line="240" w:lineRule="atLeast"/>
      <w:ind w:left="2410"/>
    </w:pPr>
    <w:rPr>
      <w:kern w:val="2"/>
      <w:sz w:val="21"/>
      <w:szCs w:val="21"/>
    </w:rPr>
  </w:style>
  <w:style w:type="paragraph" w:customStyle="1" w:styleId="NOTEText">
    <w:name w:val="NOTE Text"/>
    <w:basedOn w:val="afff1"/>
    <w:qFormat/>
    <w:pPr>
      <w:keepNext/>
      <w:keepLines/>
      <w:widowControl/>
      <w:topLinePunct/>
      <w:adjustRightInd w:val="0"/>
      <w:snapToGrid w:val="0"/>
      <w:spacing w:before="40" w:after="80" w:line="200" w:lineRule="atLeast"/>
      <w:ind w:left="2075" w:firstLineChars="0" w:firstLine="0"/>
      <w:jc w:val="left"/>
    </w:pPr>
    <w:rPr>
      <w:rFonts w:ascii="Book Antiqua" w:eastAsia="楷体_GB2312" w:hAnsi="Book Antiqua" w:cs="Arial"/>
      <w:iCs/>
      <w:sz w:val="18"/>
      <w:szCs w:val="18"/>
    </w:rPr>
  </w:style>
  <w:style w:type="paragraph" w:customStyle="1" w:styleId="NOTETextList">
    <w:name w:val="NOTE Text List"/>
    <w:basedOn w:val="afff1"/>
    <w:qFormat/>
    <w:pPr>
      <w:keepNext/>
      <w:keepLines/>
      <w:widowControl/>
      <w:numPr>
        <w:numId w:val="78"/>
      </w:numPr>
      <w:topLinePunct/>
      <w:adjustRightInd w:val="0"/>
      <w:snapToGrid w:val="0"/>
      <w:spacing w:before="40" w:after="80" w:line="200" w:lineRule="atLeast"/>
      <w:ind w:firstLineChars="0" w:firstLine="0"/>
      <w:jc w:val="left"/>
    </w:pPr>
    <w:rPr>
      <w:rFonts w:eastAsia="楷体_GB2312" w:cs="Arial"/>
      <w:iCs/>
      <w:sz w:val="18"/>
      <w:szCs w:val="18"/>
    </w:rPr>
  </w:style>
  <w:style w:type="paragraph" w:customStyle="1" w:styleId="Cover1">
    <w:name w:val="Cover1"/>
    <w:basedOn w:val="afff1"/>
    <w:semiHidden/>
    <w:qFormat/>
    <w:pPr>
      <w:widowControl/>
      <w:topLinePunct/>
      <w:adjustRightInd w:val="0"/>
      <w:snapToGrid w:val="0"/>
      <w:spacing w:before="80" w:after="80" w:line="240" w:lineRule="atLeast"/>
      <w:ind w:left="1701" w:firstLineChars="0" w:firstLine="0"/>
      <w:jc w:val="left"/>
    </w:pPr>
    <w:rPr>
      <w:rFonts w:ascii="Arial" w:hAnsi="Arial" w:cs="Arial"/>
      <w:b/>
      <w:bCs/>
      <w:kern w:val="0"/>
      <w:sz w:val="40"/>
      <w:szCs w:val="40"/>
    </w:rPr>
  </w:style>
  <w:style w:type="paragraph" w:customStyle="1" w:styleId="Cover2">
    <w:name w:val="Cover2"/>
    <w:qFormat/>
    <w:pPr>
      <w:widowControl w:val="0"/>
      <w:adjustRightInd w:val="0"/>
      <w:snapToGrid w:val="0"/>
      <w:spacing w:before="800" w:after="1200"/>
    </w:pPr>
    <w:rPr>
      <w:rFonts w:ascii="Arial" w:eastAsia="黑体" w:hAnsi="Arial" w:cs="Arial"/>
      <w:b/>
      <w:bCs/>
      <w:sz w:val="36"/>
      <w:szCs w:val="36"/>
      <w:lang w:eastAsia="en-US"/>
    </w:rPr>
  </w:style>
  <w:style w:type="paragraph" w:customStyle="1" w:styleId="Cover3">
    <w:name w:val="Cover3"/>
    <w:qFormat/>
    <w:pPr>
      <w:adjustRightInd w:val="0"/>
      <w:snapToGrid w:val="0"/>
      <w:spacing w:before="80" w:after="80" w:line="240" w:lineRule="atLeast"/>
    </w:pPr>
    <w:rPr>
      <w:rFonts w:ascii="Arial" w:eastAsia="黑体" w:hAnsi="Arial" w:cs="Arial"/>
      <w:sz w:val="32"/>
      <w:szCs w:val="32"/>
      <w:lang w:eastAsia="en-US"/>
    </w:rPr>
  </w:style>
  <w:style w:type="paragraph" w:customStyle="1" w:styleId="Cover4">
    <w:name w:val="Cover4"/>
    <w:basedOn w:val="afff1"/>
    <w:semiHidden/>
    <w:qFormat/>
    <w:pPr>
      <w:widowControl/>
      <w:topLinePunct/>
      <w:adjustRightInd w:val="0"/>
      <w:snapToGrid w:val="0"/>
      <w:spacing w:before="160" w:after="160" w:line="240" w:lineRule="atLeast"/>
      <w:ind w:left="1701" w:firstLineChars="0" w:firstLine="0"/>
      <w:jc w:val="left"/>
    </w:pPr>
    <w:rPr>
      <w:rFonts w:eastAsia="Arial" w:cs="Arial"/>
      <w:b/>
      <w:bCs/>
      <w:szCs w:val="21"/>
    </w:rPr>
  </w:style>
  <w:style w:type="paragraph" w:customStyle="1" w:styleId="HeadingLeft">
    <w:name w:val="Heading Left"/>
    <w:basedOn w:val="afff1"/>
    <w:qFormat/>
    <w:pPr>
      <w:widowControl/>
      <w:topLinePunct/>
      <w:adjustRightInd w:val="0"/>
      <w:snapToGrid w:val="0"/>
      <w:spacing w:line="240" w:lineRule="atLeast"/>
      <w:ind w:firstLineChars="0" w:firstLine="0"/>
      <w:jc w:val="left"/>
    </w:pPr>
    <w:rPr>
      <w:rFonts w:cs="Arial"/>
      <w:sz w:val="20"/>
      <w:szCs w:val="20"/>
    </w:rPr>
  </w:style>
  <w:style w:type="paragraph" w:customStyle="1" w:styleId="HeadingRight">
    <w:name w:val="Heading Right"/>
    <w:basedOn w:val="afff1"/>
    <w:qFormat/>
    <w:pPr>
      <w:widowControl/>
      <w:topLinePunct/>
      <w:adjustRightInd w:val="0"/>
      <w:snapToGrid w:val="0"/>
      <w:spacing w:line="240" w:lineRule="atLeast"/>
      <w:ind w:firstLineChars="0" w:firstLine="0"/>
      <w:jc w:val="right"/>
    </w:pPr>
    <w:rPr>
      <w:rFonts w:cs="Arial"/>
      <w:sz w:val="20"/>
      <w:szCs w:val="20"/>
    </w:rPr>
  </w:style>
  <w:style w:type="paragraph" w:customStyle="1" w:styleId="Heading1NoNumber">
    <w:name w:val="Heading1 No Number"/>
    <w:basedOn w:val="13"/>
    <w:next w:val="afff1"/>
    <w:qFormat/>
    <w:pPr>
      <w:numPr>
        <w:numId w:val="0"/>
      </w:numPr>
      <w:tabs>
        <w:tab w:val="left" w:pos="900"/>
      </w:tabs>
      <w:adjustRightInd w:val="0"/>
      <w:spacing w:before="340" w:after="330" w:line="578" w:lineRule="atLeast"/>
      <w:ind w:left="900" w:hanging="420"/>
      <w:textAlignment w:val="baseline"/>
    </w:pPr>
    <w:rPr>
      <w:rFonts w:cs="Times New Roman"/>
    </w:rPr>
  </w:style>
  <w:style w:type="paragraph" w:customStyle="1" w:styleId="Heading2NoNumber">
    <w:name w:val="Heading2 No Number"/>
    <w:basedOn w:val="23"/>
    <w:next w:val="afff1"/>
    <w:qFormat/>
    <w:pPr>
      <w:numPr>
        <w:ilvl w:val="0"/>
        <w:numId w:val="0"/>
      </w:numPr>
      <w:tabs>
        <w:tab w:val="left" w:pos="1320"/>
      </w:tabs>
      <w:adjustRightInd w:val="0"/>
      <w:spacing w:before="260" w:after="260" w:line="416" w:lineRule="atLeast"/>
      <w:ind w:left="1320" w:hanging="420"/>
      <w:textAlignment w:val="baseline"/>
    </w:pPr>
    <w:rPr>
      <w:bCs w:val="0"/>
      <w:kern w:val="0"/>
      <w:szCs w:val="20"/>
    </w:rPr>
  </w:style>
  <w:style w:type="paragraph" w:customStyle="1" w:styleId="Heading3NoNumber">
    <w:name w:val="Heading3 No Number"/>
    <w:basedOn w:val="32"/>
    <w:next w:val="afff1"/>
    <w:qFormat/>
    <w:pPr>
      <w:numPr>
        <w:ilvl w:val="0"/>
        <w:numId w:val="0"/>
      </w:numPr>
      <w:tabs>
        <w:tab w:val="left" w:pos="900"/>
        <w:tab w:val="left" w:pos="1740"/>
      </w:tabs>
      <w:adjustRightInd w:val="0"/>
      <w:spacing w:before="260" w:after="260" w:line="416" w:lineRule="atLeast"/>
      <w:ind w:left="1740" w:hanging="420"/>
      <w:jc w:val="left"/>
      <w:textAlignment w:val="baseline"/>
    </w:pPr>
    <w:rPr>
      <w:color w:val="auto"/>
      <w:kern w:val="0"/>
      <w:sz w:val="32"/>
    </w:rPr>
  </w:style>
  <w:style w:type="paragraph" w:customStyle="1" w:styleId="Heading4NoNumber">
    <w:name w:val="Heading4 No Number"/>
    <w:basedOn w:val="afff1"/>
    <w:qFormat/>
    <w:pPr>
      <w:keepNext/>
      <w:widowControl/>
      <w:topLinePunct/>
      <w:adjustRightInd w:val="0"/>
      <w:snapToGrid w:val="0"/>
      <w:spacing w:before="200" w:after="160" w:line="240" w:lineRule="atLeast"/>
      <w:ind w:left="1701" w:firstLineChars="0" w:firstLine="0"/>
      <w:jc w:val="left"/>
    </w:pPr>
    <w:rPr>
      <w:rFonts w:cs="Arial"/>
      <w:b/>
      <w:bCs/>
      <w:spacing w:val="-4"/>
      <w:sz w:val="21"/>
      <w:szCs w:val="21"/>
    </w:rPr>
  </w:style>
  <w:style w:type="paragraph" w:customStyle="1" w:styleId="AboutThisChapter">
    <w:name w:val="About This Chapter"/>
    <w:basedOn w:val="Heading2NoNumber"/>
    <w:next w:val="afff1"/>
    <w:qFormat/>
  </w:style>
  <w:style w:type="paragraph" w:customStyle="1" w:styleId="ManualTitle1">
    <w:name w:val="Manual Title1"/>
    <w:semiHidden/>
    <w:qFormat/>
    <w:rPr>
      <w:rFonts w:ascii="Arial" w:eastAsia="黑体" w:hAnsi="Arial"/>
      <w:sz w:val="30"/>
      <w:lang w:eastAsia="en-US"/>
    </w:rPr>
  </w:style>
  <w:style w:type="paragraph" w:customStyle="1" w:styleId="CAUTIONHeading">
    <w:name w:val="CAUTION Heading"/>
    <w:basedOn w:val="afff1"/>
    <w:qFormat/>
    <w:pPr>
      <w:keepNext/>
      <w:widowControl/>
      <w:pBdr>
        <w:top w:val="single" w:sz="12" w:space="4" w:color="auto"/>
      </w:pBdr>
      <w:topLinePunct/>
      <w:adjustRightInd w:val="0"/>
      <w:snapToGrid w:val="0"/>
      <w:spacing w:before="80" w:after="80" w:line="240" w:lineRule="atLeast"/>
      <w:ind w:left="1701" w:firstLineChars="0" w:firstLine="0"/>
      <w:jc w:val="left"/>
    </w:pPr>
    <w:rPr>
      <w:rFonts w:ascii="Book Antiqua" w:eastAsia="黑体" w:hAnsi="Book Antiqua" w:cs="Arial"/>
      <w:bCs/>
      <w:sz w:val="21"/>
      <w:szCs w:val="21"/>
    </w:rPr>
  </w:style>
  <w:style w:type="paragraph" w:customStyle="1" w:styleId="NotesHeadinginTable">
    <w:name w:val="Notes Heading in Table"/>
    <w:next w:val="NotesTextinTable"/>
    <w:qFormat/>
    <w:pPr>
      <w:keepNext/>
      <w:adjustRightInd w:val="0"/>
      <w:snapToGrid w:val="0"/>
      <w:spacing w:before="80" w:after="40" w:line="240" w:lineRule="atLeast"/>
    </w:pPr>
    <w:rPr>
      <w:rFonts w:eastAsia="黑体" w:cs="Arial"/>
      <w:bCs/>
      <w:kern w:val="2"/>
      <w:sz w:val="18"/>
      <w:szCs w:val="18"/>
    </w:rPr>
  </w:style>
  <w:style w:type="paragraph" w:customStyle="1" w:styleId="NotesTextinTable">
    <w:name w:val="Notes Text in Table"/>
    <w:qFormat/>
    <w:pPr>
      <w:widowControl w:val="0"/>
      <w:adjustRightInd w:val="0"/>
      <w:snapToGrid w:val="0"/>
      <w:spacing w:before="40" w:after="80" w:line="240" w:lineRule="atLeast"/>
      <w:ind w:left="170"/>
    </w:pPr>
    <w:rPr>
      <w:rFonts w:eastAsia="楷体_GB2312" w:cs="Arial"/>
      <w:iCs/>
      <w:kern w:val="2"/>
      <w:sz w:val="18"/>
      <w:szCs w:val="18"/>
    </w:rPr>
  </w:style>
  <w:style w:type="paragraph" w:customStyle="1" w:styleId="CAUTIONText">
    <w:name w:val="CAUTION Text"/>
    <w:basedOn w:val="afff1"/>
    <w:qFormat/>
    <w:pPr>
      <w:keepNext/>
      <w:keepLines/>
      <w:widowControl/>
      <w:pBdr>
        <w:bottom w:val="single" w:sz="12" w:space="4" w:color="auto"/>
      </w:pBdr>
      <w:topLinePunct/>
      <w:adjustRightInd w:val="0"/>
      <w:snapToGrid w:val="0"/>
      <w:spacing w:before="80" w:after="80" w:line="240" w:lineRule="atLeast"/>
      <w:ind w:left="1701" w:firstLineChars="0" w:firstLine="0"/>
      <w:jc w:val="left"/>
    </w:pPr>
    <w:rPr>
      <w:rFonts w:eastAsia="楷体_GB2312" w:cs="Arial"/>
      <w:iCs/>
      <w:sz w:val="21"/>
      <w:szCs w:val="21"/>
    </w:rPr>
  </w:style>
  <w:style w:type="paragraph" w:customStyle="1" w:styleId="CAUTIONTextList">
    <w:name w:val="CAUTION Text List"/>
    <w:basedOn w:val="CAUTIONText"/>
    <w:qFormat/>
    <w:pPr>
      <w:numPr>
        <w:numId w:val="79"/>
      </w:numPr>
      <w:tabs>
        <w:tab w:val="clear" w:pos="1985"/>
      </w:tabs>
      <w:ind w:left="1701" w:firstLine="0"/>
    </w:pPr>
  </w:style>
  <w:style w:type="paragraph" w:customStyle="1" w:styleId="NotesTextListinTable">
    <w:name w:val="Notes Text List in Table"/>
    <w:qFormat/>
    <w:pPr>
      <w:numPr>
        <w:numId w:val="80"/>
      </w:numPr>
      <w:spacing w:before="40" w:after="80" w:line="200" w:lineRule="atLeast"/>
      <w:jc w:val="both"/>
    </w:pPr>
    <w:rPr>
      <w:rFonts w:eastAsia="楷体_GB2312" w:cs="楷体_GB2312"/>
      <w:sz w:val="18"/>
      <w:szCs w:val="18"/>
    </w:rPr>
  </w:style>
  <w:style w:type="paragraph" w:customStyle="1" w:styleId="TerminalDisplayinTable">
    <w:name w:val="Terminal Display in Table"/>
    <w:qFormat/>
    <w:pPr>
      <w:widowControl w:val="0"/>
      <w:adjustRightInd w:val="0"/>
      <w:snapToGrid w:val="0"/>
    </w:pPr>
    <w:rPr>
      <w:rFonts w:ascii="Courier New" w:hAnsi="Courier New" w:cs="Courier New"/>
      <w:snapToGrid w:val="0"/>
      <w:sz w:val="16"/>
      <w:szCs w:val="16"/>
    </w:rPr>
  </w:style>
  <w:style w:type="paragraph" w:customStyle="1" w:styleId="CopyrightDeclaration">
    <w:name w:val="Copyright Declaration"/>
    <w:semiHidden/>
    <w:qFormat/>
    <w:pPr>
      <w:spacing w:before="80" w:after="80"/>
    </w:pPr>
    <w:rPr>
      <w:rFonts w:ascii="Arial" w:eastAsia="黑体" w:hAnsi="Arial"/>
      <w:sz w:val="36"/>
    </w:rPr>
  </w:style>
  <w:style w:type="paragraph" w:customStyle="1" w:styleId="HeadingMiddle">
    <w:name w:val="Heading Middle"/>
    <w:qFormat/>
    <w:pPr>
      <w:adjustRightInd w:val="0"/>
      <w:snapToGrid w:val="0"/>
      <w:spacing w:line="240" w:lineRule="atLeast"/>
      <w:jc w:val="center"/>
    </w:pPr>
    <w:rPr>
      <w:rFonts w:cs="Arial"/>
      <w:snapToGrid w:val="0"/>
    </w:rPr>
  </w:style>
  <w:style w:type="paragraph" w:customStyle="1" w:styleId="Contents">
    <w:name w:val="Contents"/>
    <w:basedOn w:val="Heading1NoNumber"/>
    <w:qFormat/>
  </w:style>
  <w:style w:type="paragraph" w:customStyle="1" w:styleId="ItemStepinTable">
    <w:name w:val="Item Step in Table"/>
    <w:qFormat/>
    <w:pPr>
      <w:numPr>
        <w:numId w:val="81"/>
      </w:numPr>
      <w:topLinePunct/>
      <w:spacing w:before="40" w:after="40"/>
    </w:pPr>
    <w:rPr>
      <w:rFonts w:cs="Arial"/>
      <w:sz w:val="22"/>
      <w:szCs w:val="22"/>
    </w:rPr>
  </w:style>
  <w:style w:type="paragraph" w:customStyle="1" w:styleId="TableNote">
    <w:name w:val="Table Note"/>
    <w:basedOn w:val="afff1"/>
    <w:qFormat/>
    <w:pPr>
      <w:widowControl/>
      <w:topLinePunct/>
      <w:adjustRightInd w:val="0"/>
      <w:snapToGrid w:val="0"/>
      <w:spacing w:before="80" w:after="80" w:line="240" w:lineRule="atLeast"/>
      <w:ind w:leftChars="805" w:left="805" w:firstLineChars="0" w:firstLine="0"/>
      <w:jc w:val="left"/>
    </w:pPr>
    <w:rPr>
      <w:rFonts w:cs="Arial"/>
      <w:sz w:val="18"/>
      <w:szCs w:val="18"/>
    </w:rPr>
  </w:style>
  <w:style w:type="paragraph" w:customStyle="1" w:styleId="End">
    <w:name w:val="End"/>
    <w:basedOn w:val="afff1"/>
    <w:qFormat/>
    <w:pPr>
      <w:widowControl/>
      <w:topLinePunct/>
      <w:adjustRightInd w:val="0"/>
      <w:snapToGrid w:val="0"/>
      <w:spacing w:before="160" w:after="400" w:line="240" w:lineRule="atLeast"/>
      <w:ind w:left="1701" w:firstLineChars="0" w:firstLine="0"/>
      <w:jc w:val="left"/>
    </w:pPr>
    <w:rPr>
      <w:rFonts w:cs="Arial"/>
      <w:b/>
      <w:sz w:val="21"/>
      <w:szCs w:val="21"/>
    </w:rPr>
  </w:style>
  <w:style w:type="paragraph" w:customStyle="1" w:styleId="TOC11">
    <w:name w:val="TOC 标题11"/>
    <w:next w:val="TOC1"/>
    <w:qFormat/>
    <w:pPr>
      <w:keepNext/>
      <w:snapToGrid w:val="0"/>
      <w:spacing w:before="480" w:after="360"/>
      <w:jc w:val="center"/>
    </w:pPr>
    <w:rPr>
      <w:rFonts w:ascii="Arial" w:eastAsia="黑体" w:hAnsi="Arial" w:cs="Arial"/>
      <w:sz w:val="36"/>
      <w:szCs w:val="36"/>
    </w:rPr>
  </w:style>
  <w:style w:type="paragraph" w:customStyle="1" w:styleId="TerminalDispaly">
    <w:name w:val="Terminal Dispaly"/>
    <w:qFormat/>
    <w:pPr>
      <w:widowControl w:val="0"/>
      <w:ind w:left="1701"/>
      <w:jc w:val="both"/>
    </w:pPr>
    <w:rPr>
      <w:rFonts w:ascii="Courier New" w:hAnsi="Courier New"/>
      <w:sz w:val="17"/>
    </w:rPr>
  </w:style>
  <w:style w:type="paragraph" w:customStyle="1" w:styleId="ParaCharCharCharCharCharCharCharCharCharChar">
    <w:name w:val="默认段落字体 Para Char Char Char Char Char Char Char Char Char Char"/>
    <w:basedOn w:val="affff3"/>
    <w:qFormat/>
    <w:pPr>
      <w:adjustRightInd w:val="0"/>
      <w:spacing w:line="436" w:lineRule="exact"/>
      <w:ind w:left="357" w:firstLineChars="0" w:firstLine="0"/>
      <w:jc w:val="left"/>
      <w:outlineLvl w:val="3"/>
    </w:pPr>
    <w:rPr>
      <w:b/>
      <w:sz w:val="24"/>
    </w:rPr>
  </w:style>
  <w:style w:type="paragraph" w:customStyle="1" w:styleId="CharChar19">
    <w:name w:val="Char Char19"/>
    <w:basedOn w:val="afff1"/>
    <w:qFormat/>
    <w:pPr>
      <w:tabs>
        <w:tab w:val="left" w:pos="900"/>
      </w:tabs>
      <w:spacing w:line="240" w:lineRule="auto"/>
      <w:ind w:left="900" w:firstLineChars="0" w:hanging="420"/>
    </w:pPr>
  </w:style>
  <w:style w:type="paragraph" w:customStyle="1" w:styleId="afffffffffffffffffffffff3">
    <w:name w:val="ÕýÎÄÊ×ÐÐËõ½ø"/>
    <w:basedOn w:val="afff1"/>
    <w:qFormat/>
    <w:pPr>
      <w:widowControl/>
      <w:overflowPunct w:val="0"/>
      <w:autoSpaceDE w:val="0"/>
      <w:autoSpaceDN w:val="0"/>
      <w:adjustRightInd w:val="0"/>
      <w:ind w:firstLineChars="0" w:firstLine="437"/>
      <w:textAlignment w:val="baseline"/>
    </w:pPr>
    <w:rPr>
      <w:kern w:val="0"/>
      <w:sz w:val="21"/>
      <w:szCs w:val="20"/>
    </w:rPr>
  </w:style>
  <w:style w:type="paragraph" w:customStyle="1" w:styleId="afffffffffffffffffffffff4">
    <w:name w:val="编写说明"/>
    <w:basedOn w:val="afff1"/>
    <w:next w:val="afffc"/>
    <w:link w:val="Charff9"/>
    <w:qFormat/>
    <w:pPr>
      <w:widowControl/>
      <w:spacing w:line="240" w:lineRule="auto"/>
      <w:ind w:firstLineChars="0" w:firstLine="0"/>
    </w:pPr>
    <w:rPr>
      <w:rFonts w:cs="黑体"/>
      <w:i/>
      <w:color w:val="0000FF"/>
      <w:sz w:val="21"/>
    </w:rPr>
  </w:style>
  <w:style w:type="paragraph" w:customStyle="1" w:styleId="afffffffffffffffffffffff5">
    <w:name w:val="目  录"/>
    <w:basedOn w:val="afff1"/>
    <w:next w:val="TOC1"/>
    <w:qFormat/>
    <w:pPr>
      <w:widowControl/>
      <w:spacing w:beforeLines="50" w:afterLines="50" w:line="240" w:lineRule="auto"/>
      <w:ind w:leftChars="200" w:left="200" w:firstLineChars="0" w:firstLine="0"/>
      <w:jc w:val="center"/>
    </w:pPr>
    <w:rPr>
      <w:rFonts w:eastAsia="黑体"/>
      <w:sz w:val="32"/>
      <w:szCs w:val="18"/>
    </w:rPr>
  </w:style>
  <w:style w:type="paragraph" w:customStyle="1" w:styleId="Itemlist0">
    <w:name w:val="Item list"/>
    <w:basedOn w:val="afff1"/>
    <w:link w:val="ItemlistChar0"/>
    <w:qFormat/>
    <w:pPr>
      <w:widowControl/>
      <w:spacing w:line="240" w:lineRule="auto"/>
      <w:ind w:firstLineChars="0" w:firstLine="0"/>
    </w:pPr>
    <w:rPr>
      <w:sz w:val="21"/>
      <w:szCs w:val="18"/>
    </w:rPr>
  </w:style>
  <w:style w:type="paragraph" w:customStyle="1" w:styleId="Itemstep0">
    <w:name w:val="Item step"/>
    <w:basedOn w:val="afff1"/>
    <w:link w:val="ItemstepChar"/>
    <w:qFormat/>
    <w:pPr>
      <w:tabs>
        <w:tab w:val="left" w:pos="900"/>
      </w:tabs>
      <w:adjustRightInd w:val="0"/>
      <w:spacing w:line="240" w:lineRule="auto"/>
      <w:ind w:left="782" w:firstLineChars="0" w:hanging="362"/>
    </w:pPr>
    <w:rPr>
      <w:rFonts w:cs="黑体"/>
      <w:sz w:val="21"/>
      <w:szCs w:val="21"/>
    </w:rPr>
  </w:style>
  <w:style w:type="paragraph" w:customStyle="1" w:styleId="2fffff0">
    <w:name w:val="注释标题2"/>
    <w:basedOn w:val="afff1"/>
    <w:next w:val="Notedescription"/>
    <w:qFormat/>
    <w:pPr>
      <w:keepNext/>
      <w:keepLines/>
      <w:widowControl/>
      <w:pBdr>
        <w:top w:val="single" w:sz="8" w:space="1" w:color="auto"/>
      </w:pBdr>
      <w:tabs>
        <w:tab w:val="left" w:pos="1296"/>
      </w:tabs>
      <w:spacing w:beforeLines="100" w:line="240" w:lineRule="auto"/>
      <w:ind w:left="1296" w:firstLineChars="0" w:hanging="1296"/>
    </w:pPr>
    <w:rPr>
      <w:rFonts w:eastAsia="黑体"/>
      <w:sz w:val="21"/>
      <w:szCs w:val="18"/>
    </w:rPr>
  </w:style>
  <w:style w:type="paragraph" w:customStyle="1" w:styleId="Itemlistintable0">
    <w:name w:val="Item list in table"/>
    <w:basedOn w:val="afff1"/>
    <w:qFormat/>
    <w:pPr>
      <w:widowControl/>
      <w:tabs>
        <w:tab w:val="left" w:pos="900"/>
      </w:tabs>
      <w:spacing w:line="240" w:lineRule="auto"/>
      <w:ind w:left="900" w:firstLineChars="0" w:hanging="420"/>
    </w:pPr>
    <w:rPr>
      <w:sz w:val="18"/>
      <w:szCs w:val="18"/>
    </w:rPr>
  </w:style>
  <w:style w:type="paragraph" w:customStyle="1" w:styleId="afffffffffffffffffffffff6">
    <w:name w:val="封面标题"/>
    <w:basedOn w:val="afff1"/>
    <w:qFormat/>
    <w:pPr>
      <w:tabs>
        <w:tab w:val="right" w:pos="9031"/>
      </w:tabs>
      <w:autoSpaceDE w:val="0"/>
      <w:autoSpaceDN w:val="0"/>
      <w:adjustRightInd w:val="0"/>
      <w:ind w:firstLineChars="0" w:firstLine="0"/>
      <w:jc w:val="center"/>
    </w:pPr>
    <w:rPr>
      <w:rFonts w:eastAsia="黑体"/>
      <w:bCs/>
      <w:kern w:val="0"/>
      <w:sz w:val="44"/>
      <w:szCs w:val="44"/>
    </w:rPr>
  </w:style>
  <w:style w:type="paragraph" w:customStyle="1" w:styleId="afffffffffffffffffffffff7">
    <w:name w:val="解决方案部文档"/>
    <w:basedOn w:val="afff1"/>
    <w:qFormat/>
    <w:pPr>
      <w:spacing w:line="240" w:lineRule="auto"/>
      <w:ind w:firstLineChars="0" w:firstLine="0"/>
      <w:jc w:val="center"/>
    </w:pPr>
    <w:rPr>
      <w:rFonts w:eastAsia="华文仿宋"/>
      <w:sz w:val="28"/>
    </w:rPr>
  </w:style>
  <w:style w:type="paragraph" w:customStyle="1" w:styleId="afffffffffffffffffffffff8">
    <w:name w:val="修订记录"/>
    <w:basedOn w:val="afff1"/>
    <w:next w:val="afffc"/>
    <w:qFormat/>
    <w:pPr>
      <w:spacing w:line="240" w:lineRule="auto"/>
      <w:ind w:firstLineChars="0" w:firstLine="0"/>
      <w:jc w:val="center"/>
    </w:pPr>
    <w:rPr>
      <w:rFonts w:ascii="Arial" w:eastAsia="黑体" w:hAnsi="Arial"/>
      <w:sz w:val="28"/>
    </w:rPr>
  </w:style>
  <w:style w:type="paragraph" w:customStyle="1" w:styleId="3ff7">
    <w:name w:val="正文列表3"/>
    <w:basedOn w:val="afff1"/>
    <w:qFormat/>
    <w:pPr>
      <w:tabs>
        <w:tab w:val="left" w:pos="851"/>
      </w:tabs>
      <w:spacing w:line="240" w:lineRule="auto"/>
      <w:ind w:left="851" w:firstLineChars="0" w:hanging="284"/>
    </w:pPr>
    <w:rPr>
      <w:sz w:val="21"/>
    </w:rPr>
  </w:style>
  <w:style w:type="paragraph" w:customStyle="1" w:styleId="Block">
    <w:name w:val="Block"/>
    <w:basedOn w:val="afff1"/>
    <w:next w:val="afffffffffffffffffff0"/>
    <w:qFormat/>
    <w:pPr>
      <w:spacing w:line="240" w:lineRule="auto"/>
      <w:ind w:firstLineChars="0" w:firstLine="0"/>
    </w:pPr>
    <w:rPr>
      <w:rFonts w:ascii="Arial" w:eastAsia="楷体_GB2312" w:hAnsi="Arial"/>
      <w:color w:val="000080"/>
      <w:sz w:val="28"/>
      <w:szCs w:val="28"/>
    </w:rPr>
  </w:style>
  <w:style w:type="paragraph" w:customStyle="1" w:styleId="fontstyle1">
    <w:name w:val="font style1"/>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CarCar">
    <w:name w:val="Car Car"/>
    <w:basedOn w:val="afff1"/>
    <w:qFormat/>
    <w:pPr>
      <w:spacing w:line="240" w:lineRule="auto"/>
      <w:ind w:firstLineChars="0" w:firstLine="0"/>
    </w:pPr>
    <w:rPr>
      <w:rFonts w:ascii="Tahoma" w:hAnsi="Tahoma"/>
      <w:szCs w:val="20"/>
    </w:rPr>
  </w:style>
  <w:style w:type="paragraph" w:customStyle="1" w:styleId="afffffffffffffffffffffff9">
    <w:name w:val="正文（首行缩进）"/>
    <w:basedOn w:val="afff1"/>
    <w:qFormat/>
    <w:rPr>
      <w:sz w:val="21"/>
    </w:rPr>
  </w:style>
  <w:style w:type="paragraph" w:customStyle="1" w:styleId="ParaCharCharCharCharChar11111">
    <w:name w:val="默认段落字体 Para Char Char Char Char Char11111"/>
    <w:basedOn w:val="afff1"/>
    <w:qFormat/>
    <w:pPr>
      <w:spacing w:line="240" w:lineRule="auto"/>
      <w:ind w:firstLineChars="0" w:firstLine="0"/>
    </w:pPr>
    <w:rPr>
      <w:sz w:val="32"/>
      <w:szCs w:val="20"/>
    </w:rPr>
  </w:style>
  <w:style w:type="paragraph" w:customStyle="1" w:styleId="224">
    <w:name w:val="样式 正文首行缩进 2 + (符号) 宋体 首行缩进:  2 字符"/>
    <w:basedOn w:val="2f1"/>
    <w:qFormat/>
  </w:style>
  <w:style w:type="paragraph" w:customStyle="1" w:styleId="afffffffffffffffffffffffa">
    <w:name w:val="正文加粗"/>
    <w:basedOn w:val="afff1"/>
    <w:link w:val="Charffa"/>
    <w:qFormat/>
    <w:pPr>
      <w:widowControl/>
      <w:jc w:val="left"/>
    </w:pPr>
    <w:rPr>
      <w:rFonts w:ascii="Arial" w:hAnsi="Arial"/>
      <w:b/>
      <w:kern w:val="0"/>
      <w:szCs w:val="20"/>
    </w:rPr>
  </w:style>
  <w:style w:type="paragraph" w:customStyle="1" w:styleId="CharCharf2">
    <w:name w:val="正文首行缩进两字符 Char Char"/>
    <w:basedOn w:val="afff1"/>
    <w:link w:val="CharCharChar5"/>
    <w:qFormat/>
  </w:style>
  <w:style w:type="paragraph" w:customStyle="1" w:styleId="afffffffffffffffffffffffb">
    <w:name w:val="投标文件 正文首行缩进"/>
    <w:basedOn w:val="2f1"/>
    <w:link w:val="Charffb"/>
    <w:qFormat/>
  </w:style>
  <w:style w:type="paragraph" w:customStyle="1" w:styleId="250">
    <w:name w:val="样式 首行缩进:  2 字符5"/>
    <w:basedOn w:val="afff1"/>
    <w:qFormat/>
    <w:pPr>
      <w:spacing w:line="240" w:lineRule="auto"/>
      <w:ind w:firstLineChars="0" w:firstLine="480"/>
    </w:pPr>
    <w:rPr>
      <w:rFonts w:cs="宋体"/>
      <w:sz w:val="21"/>
      <w:szCs w:val="20"/>
    </w:rPr>
  </w:style>
  <w:style w:type="paragraph" w:customStyle="1" w:styleId="CharChar13">
    <w:name w:val="Char Char13"/>
    <w:basedOn w:val="afff1"/>
    <w:qFormat/>
    <w:pPr>
      <w:widowControl/>
      <w:spacing w:after="160" w:line="240" w:lineRule="exact"/>
      <w:ind w:firstLineChars="0" w:firstLine="0"/>
      <w:jc w:val="left"/>
    </w:pPr>
    <w:rPr>
      <w:rFonts w:ascii="Verdana" w:hAnsi="Verdana"/>
      <w:kern w:val="0"/>
      <w:sz w:val="20"/>
      <w:szCs w:val="20"/>
      <w:lang w:eastAsia="en-US"/>
    </w:rPr>
  </w:style>
  <w:style w:type="paragraph" w:customStyle="1" w:styleId="Char1CharCharCharCharCharCharCharCharCharCharCharCharCharCharCharCharCharCharCharCharChar1CharCharCharCharCharCharCharCharChar1CharCharChar1CharCharCharCharCharCharCharCharCharChar">
    <w:name w:val="Char1 Char Char Char Char Char Char Char Char Char Char Char Char Char Char Char Char Char Char Char Char Char1 Char Char Char Char Char Char Char Char Char1 Char Char Char1 Char Char Char Char Char Char Char Char Char Char"/>
    <w:basedOn w:val="afff1"/>
    <w:qFormat/>
    <w:pPr>
      <w:widowControl/>
      <w:tabs>
        <w:tab w:val="left" w:pos="525"/>
      </w:tabs>
      <w:spacing w:after="160" w:line="240" w:lineRule="exact"/>
      <w:ind w:firstLineChars="0" w:firstLine="0"/>
      <w:jc w:val="left"/>
    </w:pPr>
    <w:rPr>
      <w:rFonts w:ascii="Verdana" w:hAnsi="Verdana"/>
      <w:kern w:val="0"/>
      <w:sz w:val="20"/>
      <w:szCs w:val="20"/>
      <w:lang w:eastAsia="en-US"/>
    </w:rPr>
  </w:style>
  <w:style w:type="paragraph" w:customStyle="1" w:styleId="Charffc">
    <w:name w:val="小四 段落 宋体 Char"/>
    <w:basedOn w:val="a1"/>
    <w:link w:val="CharCharf3"/>
    <w:qFormat/>
    <w:pPr>
      <w:numPr>
        <w:numId w:val="0"/>
      </w:numPr>
      <w:ind w:left="432" w:hanging="432"/>
    </w:pPr>
  </w:style>
  <w:style w:type="paragraph" w:customStyle="1" w:styleId="CharChar2CharCharCharChar1">
    <w:name w:val="Char Char2 Char Char Char Char1"/>
    <w:basedOn w:val="afff1"/>
    <w:qFormat/>
    <w:pPr>
      <w:spacing w:line="240" w:lineRule="auto"/>
      <w:ind w:firstLineChars="0" w:firstLine="0"/>
    </w:pPr>
    <w:rPr>
      <w:rFonts w:ascii="Tahoma" w:hAnsi="Tahoma"/>
      <w:szCs w:val="20"/>
    </w:rPr>
  </w:style>
  <w:style w:type="paragraph" w:customStyle="1" w:styleId="TextStyle1">
    <w:name w:val="TextStyle1"/>
    <w:qFormat/>
    <w:rPr>
      <w:rFonts w:ascii="Helvetica" w:hAnsi="Helvetica"/>
      <w:szCs w:val="24"/>
      <w:lang w:eastAsia="en-US"/>
    </w:rPr>
  </w:style>
  <w:style w:type="paragraph" w:customStyle="1" w:styleId="CharCharChar1CharCharCharCharCharCharChar1">
    <w:name w:val="Char Char Char1 Char Char Char Char Char Char Char1"/>
    <w:basedOn w:val="affff3"/>
    <w:semiHidden/>
    <w:qFormat/>
    <w:pPr>
      <w:spacing w:line="240" w:lineRule="auto"/>
      <w:ind w:firstLineChars="0" w:firstLine="0"/>
    </w:pPr>
    <w:rPr>
      <w:rFonts w:ascii="Tahoma" w:hAnsi="Tahoma"/>
      <w:sz w:val="24"/>
      <w:szCs w:val="20"/>
    </w:rPr>
  </w:style>
  <w:style w:type="paragraph" w:customStyle="1" w:styleId="afffffffffffffffffffffffc">
    <w:name w:val="开始文字"/>
    <w:basedOn w:val="afff1"/>
    <w:qFormat/>
    <w:pPr>
      <w:suppressAutoHyphens/>
      <w:autoSpaceDE w:val="0"/>
      <w:autoSpaceDN w:val="0"/>
      <w:adjustRightInd w:val="0"/>
      <w:spacing w:after="113" w:line="360" w:lineRule="atLeast"/>
      <w:ind w:firstLineChars="0" w:firstLine="0"/>
      <w:textAlignment w:val="center"/>
    </w:pPr>
    <w:rPr>
      <w:rFonts w:ascii="ATC-6c494eea59279ed17b80*+Arial" w:eastAsia="ATC-6c494eea59279ed17b80*+Arial"/>
      <w:color w:val="4181C2"/>
      <w:kern w:val="0"/>
      <w:lang w:val="zh-CN"/>
    </w:rPr>
  </w:style>
  <w:style w:type="paragraph" w:customStyle="1" w:styleId="afffffffffffffffffffffffd">
    <w:name w:val="要点文字"/>
    <w:basedOn w:val="afff1"/>
    <w:qFormat/>
    <w:pPr>
      <w:tabs>
        <w:tab w:val="left" w:pos="170"/>
      </w:tabs>
      <w:suppressAutoHyphens/>
      <w:autoSpaceDE w:val="0"/>
      <w:autoSpaceDN w:val="0"/>
      <w:adjustRightInd w:val="0"/>
      <w:spacing w:after="227" w:line="360" w:lineRule="atLeast"/>
      <w:ind w:left="170" w:firstLineChars="0" w:hanging="170"/>
      <w:textAlignment w:val="center"/>
    </w:pPr>
    <w:rPr>
      <w:rFonts w:ascii="ATC-6c494eea59279ed17b80*+Arial" w:eastAsia="ATC-6c494eea59279ed17b80*+Arial"/>
      <w:color w:val="000000"/>
      <w:kern w:val="0"/>
      <w:sz w:val="20"/>
      <w:szCs w:val="20"/>
      <w:lang w:val="zh-CN"/>
    </w:rPr>
  </w:style>
  <w:style w:type="paragraph" w:customStyle="1" w:styleId="VRTS-BulletText">
    <w:name w:val="_VRTS-Bullet Text"/>
    <w:basedOn w:val="Default"/>
    <w:next w:val="Default"/>
    <w:qFormat/>
    <w:rPr>
      <w:rFonts w:ascii="Arial,Bold" w:eastAsia="宋体" w:hAnsi="Arial,Bold" w:cs="Times New Roman"/>
      <w:color w:val="auto"/>
      <w:sz w:val="20"/>
    </w:rPr>
  </w:style>
  <w:style w:type="paragraph" w:customStyle="1" w:styleId="VRTS-Header1SectionHeader">
    <w:name w:val="_VRTS-Header 1 = Section Header"/>
    <w:basedOn w:val="Default"/>
    <w:next w:val="Default"/>
    <w:qFormat/>
    <w:rPr>
      <w:rFonts w:ascii="Arial,Bold" w:eastAsia="宋体" w:hAnsi="Arial,Bold" w:cs="Times New Roman"/>
      <w:color w:val="auto"/>
      <w:sz w:val="20"/>
    </w:rPr>
  </w:style>
  <w:style w:type="paragraph" w:customStyle="1" w:styleId="VRTS-Header2ParagraphHeader">
    <w:name w:val="_VRTS-Header 2 = Paragraph Header"/>
    <w:basedOn w:val="Default"/>
    <w:next w:val="Default"/>
    <w:qFormat/>
    <w:rPr>
      <w:rFonts w:ascii="Arial-Black" w:eastAsia="宋体" w:hAnsi="Arial-Black" w:cs="Times New Roman"/>
      <w:color w:val="auto"/>
      <w:sz w:val="20"/>
    </w:rPr>
  </w:style>
  <w:style w:type="paragraph" w:customStyle="1" w:styleId="CharCharf4">
    <w:name w:val="表格文字 Char Char"/>
    <w:basedOn w:val="afff1"/>
    <w:qFormat/>
    <w:pPr>
      <w:spacing w:beforeLines="25" w:afterLines="25" w:line="240" w:lineRule="auto"/>
      <w:ind w:firstLineChars="0" w:firstLine="0"/>
    </w:pPr>
    <w:rPr>
      <w:spacing w:val="10"/>
      <w:sz w:val="21"/>
    </w:rPr>
  </w:style>
  <w:style w:type="paragraph" w:customStyle="1" w:styleId="CharCharCharCharCharChar1Char2">
    <w:name w:val="Char Char Char Char Char Char1 Char2"/>
    <w:basedOn w:val="afff1"/>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SideBar">
    <w:name w:val="SideBar"/>
    <w:basedOn w:val="afff1"/>
    <w:qFormat/>
    <w:pPr>
      <w:widowControl/>
      <w:spacing w:before="120" w:line="240" w:lineRule="auto"/>
      <w:ind w:firstLineChars="0" w:firstLine="0"/>
      <w:jc w:val="left"/>
    </w:pPr>
    <w:rPr>
      <w:rFonts w:ascii="New Century Schlbk" w:hAnsi="New Century Schlbk"/>
      <w:kern w:val="0"/>
      <w:sz w:val="22"/>
    </w:rPr>
  </w:style>
  <w:style w:type="paragraph" w:customStyle="1" w:styleId="CM66">
    <w:name w:val="CM66"/>
    <w:basedOn w:val="afff1"/>
    <w:next w:val="afff1"/>
    <w:qFormat/>
    <w:pPr>
      <w:autoSpaceDE w:val="0"/>
      <w:autoSpaceDN w:val="0"/>
      <w:adjustRightInd w:val="0"/>
      <w:spacing w:after="265" w:line="240" w:lineRule="auto"/>
      <w:ind w:firstLineChars="0" w:firstLine="0"/>
      <w:jc w:val="left"/>
    </w:pPr>
    <w:rPr>
      <w:rFonts w:ascii="宋体"/>
      <w:kern w:val="0"/>
    </w:rPr>
  </w:style>
  <w:style w:type="paragraph" w:customStyle="1" w:styleId="CM79">
    <w:name w:val="CM79"/>
    <w:basedOn w:val="afff1"/>
    <w:next w:val="afff1"/>
    <w:qFormat/>
    <w:pPr>
      <w:autoSpaceDE w:val="0"/>
      <w:autoSpaceDN w:val="0"/>
      <w:adjustRightInd w:val="0"/>
      <w:spacing w:after="843" w:line="240" w:lineRule="auto"/>
      <w:ind w:firstLineChars="0" w:firstLine="0"/>
      <w:jc w:val="left"/>
    </w:pPr>
    <w:rPr>
      <w:rFonts w:ascii="宋体"/>
      <w:kern w:val="0"/>
    </w:rPr>
  </w:style>
  <w:style w:type="paragraph" w:customStyle="1" w:styleId="CM72">
    <w:name w:val="CM72"/>
    <w:basedOn w:val="afff1"/>
    <w:next w:val="afff1"/>
    <w:qFormat/>
    <w:pPr>
      <w:autoSpaceDE w:val="0"/>
      <w:autoSpaceDN w:val="0"/>
      <w:adjustRightInd w:val="0"/>
      <w:spacing w:after="548" w:line="240" w:lineRule="auto"/>
      <w:ind w:firstLineChars="0" w:firstLine="0"/>
      <w:jc w:val="left"/>
    </w:pPr>
    <w:rPr>
      <w:rFonts w:ascii="宋体"/>
      <w:kern w:val="0"/>
    </w:rPr>
  </w:style>
  <w:style w:type="paragraph" w:customStyle="1" w:styleId="CM58">
    <w:name w:val="CM58"/>
    <w:basedOn w:val="afff1"/>
    <w:next w:val="afff1"/>
    <w:qFormat/>
    <w:pPr>
      <w:autoSpaceDE w:val="0"/>
      <w:autoSpaceDN w:val="0"/>
      <w:adjustRightInd w:val="0"/>
      <w:spacing w:line="273" w:lineRule="atLeast"/>
      <w:ind w:firstLineChars="0" w:firstLine="0"/>
      <w:jc w:val="left"/>
    </w:pPr>
    <w:rPr>
      <w:rFonts w:ascii="宋体"/>
      <w:kern w:val="0"/>
    </w:rPr>
  </w:style>
  <w:style w:type="paragraph" w:customStyle="1" w:styleId="Requirement">
    <w:name w:val="Requirement"/>
    <w:basedOn w:val="afff1"/>
    <w:next w:val="afff1"/>
    <w:qForma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s>
      <w:spacing w:line="240" w:lineRule="auto"/>
      <w:ind w:left="794" w:firstLineChars="0" w:hanging="284"/>
    </w:pPr>
    <w:rPr>
      <w:rFonts w:ascii="Arial" w:hAnsi="Arial"/>
      <w:kern w:val="0"/>
      <w:sz w:val="16"/>
      <w:szCs w:val="20"/>
    </w:rPr>
  </w:style>
  <w:style w:type="paragraph" w:customStyle="1" w:styleId="BodyHighlight">
    <w:name w:val="Body Highlight"/>
    <w:basedOn w:val="afff1"/>
    <w:qFormat/>
    <w:pPr>
      <w:widowControl/>
      <w:tabs>
        <w:tab w:val="left" w:pos="360"/>
        <w:tab w:val="left" w:pos="425"/>
      </w:tabs>
      <w:ind w:left="360" w:firstLineChars="0" w:hanging="360"/>
    </w:pPr>
    <w:rPr>
      <w:rFonts w:ascii="楷体" w:eastAsia="楷体"/>
      <w:b/>
      <w:color w:val="000000"/>
      <w:kern w:val="0"/>
      <w:szCs w:val="20"/>
    </w:rPr>
  </w:style>
  <w:style w:type="paragraph" w:customStyle="1" w:styleId="Bullet5">
    <w:name w:val="Bullet 5"/>
    <w:basedOn w:val="Text5"/>
    <w:qFormat/>
  </w:style>
  <w:style w:type="paragraph" w:customStyle="1" w:styleId="Text5">
    <w:name w:val="Text 5"/>
    <w:basedOn w:val="afff1"/>
    <w:qFormat/>
    <w:pPr>
      <w:widowControl/>
      <w:tabs>
        <w:tab w:val="left" w:pos="0"/>
        <w:tab w:val="left" w:pos="425"/>
      </w:tabs>
      <w:ind w:left="1440" w:firstLineChars="0" w:firstLine="792"/>
    </w:pPr>
    <w:rPr>
      <w:rFonts w:ascii="楷体" w:eastAsia="楷体"/>
      <w:color w:val="000000"/>
      <w:kern w:val="0"/>
      <w:sz w:val="20"/>
      <w:szCs w:val="20"/>
    </w:rPr>
  </w:style>
  <w:style w:type="paragraph" w:customStyle="1" w:styleId="Text10">
    <w:name w:val="Text 1"/>
    <w:basedOn w:val="afff1"/>
    <w:qFormat/>
    <w:pPr>
      <w:widowControl/>
      <w:tabs>
        <w:tab w:val="left" w:pos="0"/>
        <w:tab w:val="left" w:pos="425"/>
      </w:tabs>
      <w:ind w:firstLineChars="0" w:firstLine="360"/>
    </w:pPr>
    <w:rPr>
      <w:color w:val="000000"/>
      <w:kern w:val="0"/>
      <w:sz w:val="22"/>
      <w:szCs w:val="20"/>
    </w:rPr>
  </w:style>
  <w:style w:type="paragraph" w:customStyle="1" w:styleId="2fffff1">
    <w:name w:val="日期2"/>
    <w:basedOn w:val="afff1"/>
    <w:next w:val="afff1"/>
    <w:qFormat/>
    <w:pPr>
      <w:adjustRightInd w:val="0"/>
      <w:spacing w:line="312" w:lineRule="atLeast"/>
      <w:ind w:firstLineChars="0" w:firstLine="0"/>
      <w:textAlignment w:val="baseline"/>
    </w:pPr>
    <w:rPr>
      <w:kern w:val="0"/>
      <w:szCs w:val="20"/>
    </w:rPr>
  </w:style>
  <w:style w:type="paragraph" w:customStyle="1" w:styleId="biaoti">
    <w:name w:val="biaoti"/>
    <w:basedOn w:val="afff1"/>
    <w:qFormat/>
    <w:pPr>
      <w:widowControl/>
      <w:spacing w:before="100" w:beforeAutospacing="1" w:after="100" w:afterAutospacing="1" w:line="240" w:lineRule="auto"/>
      <w:ind w:firstLineChars="0" w:firstLine="0"/>
      <w:jc w:val="left"/>
    </w:pPr>
    <w:rPr>
      <w:rFonts w:ascii="宋体" w:hAnsi="宋体"/>
      <w:b/>
      <w:bCs/>
      <w:kern w:val="0"/>
    </w:rPr>
  </w:style>
  <w:style w:type="paragraph" w:customStyle="1" w:styleId="cn">
    <w:name w:val="cn"/>
    <w:basedOn w:val="afff1"/>
    <w:qFormat/>
    <w:pPr>
      <w:widowControl/>
      <w:spacing w:before="100" w:beforeAutospacing="1" w:after="100" w:afterAutospacing="1" w:line="240" w:lineRule="auto"/>
      <w:ind w:firstLineChars="0" w:firstLine="0"/>
      <w:jc w:val="left"/>
    </w:pPr>
    <w:rPr>
      <w:rFonts w:ascii="宋体" w:hAnsi="宋体"/>
      <w:kern w:val="0"/>
      <w:sz w:val="18"/>
      <w:szCs w:val="18"/>
    </w:rPr>
  </w:style>
  <w:style w:type="paragraph" w:customStyle="1" w:styleId="di">
    <w:name w:val="di"/>
    <w:basedOn w:val="afff1"/>
    <w:qFormat/>
    <w:pPr>
      <w:widowControl/>
      <w:spacing w:before="100" w:beforeAutospacing="1" w:after="100" w:afterAutospacing="1" w:line="240" w:lineRule="auto"/>
      <w:ind w:firstLineChars="0" w:firstLine="0"/>
      <w:jc w:val="left"/>
    </w:pPr>
    <w:rPr>
      <w:rFonts w:ascii="宋体" w:hAnsi="宋体"/>
      <w:kern w:val="0"/>
      <w:sz w:val="18"/>
      <w:szCs w:val="18"/>
    </w:rPr>
  </w:style>
  <w:style w:type="paragraph" w:customStyle="1" w:styleId="spec">
    <w:name w:val="spec"/>
    <w:basedOn w:val="afff1"/>
    <w:qFormat/>
    <w:pPr>
      <w:widowControl/>
      <w:pBdr>
        <w:top w:val="single" w:sz="8" w:space="0" w:color="9F9F9F"/>
        <w:left w:val="single" w:sz="8" w:space="0" w:color="9F9F9F"/>
        <w:bottom w:val="single" w:sz="8" w:space="0" w:color="9F9F9F"/>
        <w:right w:val="single" w:sz="8" w:space="0" w:color="9F9F9F"/>
      </w:pBdr>
      <w:spacing w:before="100" w:beforeAutospacing="1" w:after="100" w:afterAutospacing="1" w:line="240" w:lineRule="auto"/>
      <w:ind w:firstLineChars="0" w:firstLine="0"/>
      <w:jc w:val="left"/>
    </w:pPr>
    <w:rPr>
      <w:rFonts w:ascii="宋体" w:hAnsi="宋体"/>
      <w:color w:val="000000"/>
      <w:kern w:val="0"/>
    </w:rPr>
  </w:style>
  <w:style w:type="paragraph" w:customStyle="1" w:styleId="afffffffffffffffffffffffe">
    <w:name w:val="_"/>
    <w:basedOn w:val="afff1"/>
    <w:qFormat/>
    <w:pPr>
      <w:adjustRightInd w:val="0"/>
      <w:ind w:left="480" w:firstLineChars="0" w:firstLine="0"/>
      <w:textAlignment w:val="baseline"/>
    </w:pPr>
    <w:rPr>
      <w:kern w:val="0"/>
      <w:szCs w:val="20"/>
    </w:rPr>
  </w:style>
  <w:style w:type="paragraph" w:customStyle="1" w:styleId="126">
    <w:name w:val="12"/>
    <w:basedOn w:val="afff1"/>
    <w:next w:val="affffffb"/>
    <w:qFormat/>
    <w:pPr>
      <w:widowControl/>
      <w:spacing w:before="100" w:beforeAutospacing="1" w:after="100" w:afterAutospacing="1" w:line="240" w:lineRule="auto"/>
      <w:ind w:firstLineChars="0" w:firstLine="0"/>
      <w:jc w:val="left"/>
    </w:pPr>
    <w:rPr>
      <w:rFonts w:ascii="宋体" w:hAnsi="宋体"/>
      <w:color w:val="000000"/>
      <w:kern w:val="0"/>
      <w:sz w:val="22"/>
      <w:szCs w:val="22"/>
    </w:rPr>
  </w:style>
  <w:style w:type="paragraph" w:customStyle="1" w:styleId="contentnoteheader">
    <w:name w:val="contentnoteheader"/>
    <w:basedOn w:val="afff1"/>
    <w:qFormat/>
    <w:pPr>
      <w:widowControl/>
      <w:spacing w:before="30" w:after="100" w:afterAutospacing="1" w:line="240" w:lineRule="auto"/>
      <w:ind w:left="90" w:firstLineChars="0" w:firstLine="0"/>
      <w:jc w:val="left"/>
    </w:pPr>
    <w:rPr>
      <w:rFonts w:ascii="宋体" w:hAnsi="宋体" w:cs="宋体"/>
      <w:b/>
      <w:bCs/>
      <w:color w:val="990000"/>
      <w:kern w:val="0"/>
      <w:sz w:val="18"/>
      <w:szCs w:val="18"/>
    </w:rPr>
  </w:style>
  <w:style w:type="paragraph" w:customStyle="1" w:styleId="contentlabel">
    <w:name w:val="contentlabel"/>
    <w:basedOn w:val="afff1"/>
    <w:qFormat/>
    <w:pPr>
      <w:widowControl/>
      <w:spacing w:before="30" w:after="100" w:afterAutospacing="1" w:line="240" w:lineRule="auto"/>
      <w:ind w:left="90" w:firstLineChars="0" w:firstLine="0"/>
      <w:jc w:val="left"/>
    </w:pPr>
    <w:rPr>
      <w:rFonts w:ascii="宋体" w:hAnsi="宋体" w:cs="宋体"/>
      <w:color w:val="336666"/>
      <w:kern w:val="0"/>
      <w:sz w:val="18"/>
      <w:szCs w:val="18"/>
    </w:rPr>
  </w:style>
  <w:style w:type="paragraph" w:customStyle="1" w:styleId="pdefault">
    <w:name w:val="pdefault"/>
    <w:basedOn w:val="afff1"/>
    <w:qFormat/>
    <w:pPr>
      <w:widowControl/>
      <w:spacing w:after="210" w:line="240" w:lineRule="auto"/>
      <w:ind w:firstLineChars="0" w:firstLine="0"/>
      <w:jc w:val="left"/>
    </w:pPr>
    <w:rPr>
      <w:rFonts w:ascii="Arial" w:hAnsi="Arial" w:cs="Arial"/>
      <w:color w:val="000000"/>
      <w:kern w:val="0"/>
      <w:sz w:val="18"/>
      <w:szCs w:val="18"/>
    </w:rPr>
  </w:style>
  <w:style w:type="paragraph" w:customStyle="1" w:styleId="2h2H2Underrubrik1prop2Level2TopicHeading2ndle">
    <w:name w:val="样式 标题 2h2节名H2Underrubrik1prop2Level 2 Topic Heading2nd le..."/>
    <w:basedOn w:val="23"/>
    <w:qFormat/>
    <w:pPr>
      <w:numPr>
        <w:ilvl w:val="0"/>
        <w:numId w:val="0"/>
      </w:numPr>
      <w:tabs>
        <w:tab w:val="left" w:pos="425"/>
      </w:tabs>
      <w:spacing w:before="260"/>
      <w:ind w:left="425" w:hanging="425"/>
    </w:pPr>
    <w:rPr>
      <w:szCs w:val="20"/>
    </w:rPr>
  </w:style>
  <w:style w:type="paragraph" w:customStyle="1" w:styleId="SHMABody">
    <w:name w:val="SHMA_Body"/>
    <w:basedOn w:val="afffe"/>
    <w:qFormat/>
    <w:pPr>
      <w:spacing w:line="240" w:lineRule="auto"/>
      <w:ind w:firstLineChars="0" w:firstLine="0"/>
    </w:pPr>
  </w:style>
  <w:style w:type="paragraph" w:customStyle="1" w:styleId="TABLE0">
    <w:name w:val="TABLE"/>
    <w:basedOn w:val="afff1"/>
    <w:qFormat/>
    <w:pPr>
      <w:autoSpaceDE w:val="0"/>
      <w:autoSpaceDN w:val="0"/>
      <w:adjustRightInd w:val="0"/>
      <w:spacing w:before="50" w:after="50" w:line="240" w:lineRule="exact"/>
      <w:ind w:firstLineChars="0" w:firstLine="0"/>
    </w:pPr>
    <w:rPr>
      <w:rFonts w:ascii="宋体"/>
      <w:b/>
      <w:i/>
      <w:kern w:val="0"/>
      <w:sz w:val="18"/>
      <w:szCs w:val="20"/>
    </w:rPr>
  </w:style>
  <w:style w:type="paragraph" w:customStyle="1" w:styleId="1fffff1">
    <w:name w:val="±í¸ñ1"/>
    <w:basedOn w:val="afff1"/>
    <w:qFormat/>
    <w:pPr>
      <w:spacing w:beforeLines="20" w:afterLines="20" w:line="240" w:lineRule="auto"/>
      <w:ind w:leftChars="400" w:left="400" w:firstLineChars="0" w:firstLine="0"/>
      <w:jc w:val="center"/>
    </w:pPr>
    <w:rPr>
      <w:rFonts w:ascii="Arial" w:hAnsi="Arial"/>
      <w:b/>
      <w:sz w:val="21"/>
    </w:rPr>
  </w:style>
  <w:style w:type="paragraph" w:customStyle="1" w:styleId="0744">
    <w:name w:val="074"/>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TimesNewRoman">
    <w:name w:val="样式 正文文字缩进 + Times New Roman"/>
    <w:basedOn w:val="afff1"/>
    <w:qFormat/>
    <w:pPr>
      <w:ind w:firstLineChars="0" w:firstLine="482"/>
    </w:pPr>
    <w:rPr>
      <w:szCs w:val="20"/>
    </w:rPr>
  </w:style>
  <w:style w:type="paragraph" w:customStyle="1" w:styleId="new0">
    <w:name w:val="new"/>
    <w:basedOn w:val="afff1"/>
    <w:qFormat/>
    <w:pPr>
      <w:autoSpaceDE w:val="0"/>
      <w:autoSpaceDN w:val="0"/>
      <w:adjustRightInd w:val="0"/>
      <w:spacing w:before="105"/>
      <w:ind w:firstLineChars="0" w:firstLine="720"/>
      <w:jc w:val="left"/>
    </w:pPr>
    <w:rPr>
      <w:rFonts w:ascii="宋体"/>
      <w:kern w:val="0"/>
      <w:sz w:val="21"/>
      <w:szCs w:val="20"/>
    </w:rPr>
  </w:style>
  <w:style w:type="paragraph" w:customStyle="1" w:styleId="affffffffffffffffffffffff">
    <w:name w:val="加点"/>
    <w:basedOn w:val="afff1"/>
    <w:qFormat/>
    <w:pPr>
      <w:ind w:firstLineChars="0" w:firstLine="0"/>
    </w:pPr>
    <w:rPr>
      <w:rFonts w:eastAsia="楷体_GB2312"/>
      <w:szCs w:val="20"/>
    </w:rPr>
  </w:style>
  <w:style w:type="paragraph" w:customStyle="1" w:styleId="1fffff2">
    <w:name w:val="段落1"/>
    <w:basedOn w:val="afff1"/>
    <w:qFormat/>
    <w:pPr>
      <w:spacing w:after="120"/>
      <w:ind w:firstLineChars="0" w:firstLine="420"/>
    </w:pPr>
    <w:rPr>
      <w:szCs w:val="20"/>
    </w:rPr>
  </w:style>
  <w:style w:type="paragraph" w:customStyle="1" w:styleId="mstmnu">
    <w:name w:val="mstmnu"/>
    <w:basedOn w:val="afff1"/>
    <w:qFormat/>
    <w:pPr>
      <w:widowControl/>
      <w:spacing w:line="240" w:lineRule="auto"/>
      <w:ind w:firstLineChars="0" w:firstLine="0"/>
      <w:jc w:val="left"/>
    </w:pPr>
    <w:rPr>
      <w:rFonts w:ascii="Geneva" w:hAnsi="Geneva"/>
      <w:kern w:val="0"/>
      <w:sz w:val="20"/>
      <w:szCs w:val="20"/>
    </w:rPr>
  </w:style>
  <w:style w:type="paragraph" w:customStyle="1" w:styleId="1fffff3">
    <w:name w:val="方案标题1"/>
    <w:basedOn w:val="13"/>
    <w:qFormat/>
    <w:pPr>
      <w:numPr>
        <w:numId w:val="0"/>
      </w:numPr>
      <w:tabs>
        <w:tab w:val="left" w:pos="360"/>
      </w:tabs>
      <w:spacing w:before="240" w:after="0"/>
      <w:ind w:left="360" w:hanging="360"/>
      <w:jc w:val="both"/>
      <w:outlineLvl w:val="1"/>
    </w:pPr>
    <w:rPr>
      <w:rFonts w:ascii="Arial" w:hAnsi="楷体" w:cs="Times New Roman"/>
      <w:bCs w:val="0"/>
      <w:sz w:val="36"/>
      <w:szCs w:val="20"/>
    </w:rPr>
  </w:style>
  <w:style w:type="paragraph" w:customStyle="1" w:styleId="2fffff2">
    <w:name w:val="方案标题2"/>
    <w:basedOn w:val="afff1"/>
    <w:qFormat/>
    <w:pPr>
      <w:keepLines/>
      <w:tabs>
        <w:tab w:val="left" w:pos="360"/>
      </w:tabs>
      <w:adjustRightInd w:val="0"/>
      <w:snapToGrid w:val="0"/>
      <w:spacing w:before="200" w:after="60" w:line="240" w:lineRule="auto"/>
      <w:ind w:left="360" w:firstLineChars="0" w:hanging="360"/>
      <w:outlineLvl w:val="2"/>
    </w:pPr>
    <w:rPr>
      <w:rFonts w:ascii="Arial" w:eastAsia="黑体" w:hAnsi="Arial"/>
      <w:b/>
      <w:kern w:val="44"/>
      <w:sz w:val="32"/>
      <w:szCs w:val="20"/>
    </w:rPr>
  </w:style>
  <w:style w:type="paragraph" w:customStyle="1" w:styleId="3ff8">
    <w:name w:val="方案标题3"/>
    <w:basedOn w:val="2fffff2"/>
    <w:qFormat/>
    <w:pPr>
      <w:outlineLvl w:val="3"/>
    </w:pPr>
    <w:rPr>
      <w:sz w:val="28"/>
    </w:rPr>
  </w:style>
  <w:style w:type="paragraph" w:customStyle="1" w:styleId="4f2">
    <w:name w:val="方案标题4"/>
    <w:basedOn w:val="41"/>
    <w:qFormat/>
    <w:pPr>
      <w:numPr>
        <w:numId w:val="0"/>
      </w:numPr>
      <w:tabs>
        <w:tab w:val="left" w:pos="360"/>
      </w:tabs>
      <w:adjustRightInd w:val="0"/>
      <w:snapToGrid w:val="0"/>
      <w:spacing w:before="60" w:after="0"/>
      <w:ind w:left="851" w:hanging="341"/>
      <w:jc w:val="left"/>
      <w:outlineLvl w:val="4"/>
    </w:pPr>
    <w:rPr>
      <w:b w:val="0"/>
      <w:bCs w:val="0"/>
      <w:color w:val="auto"/>
      <w:spacing w:val="10"/>
      <w:sz w:val="24"/>
      <w:szCs w:val="20"/>
    </w:rPr>
  </w:style>
  <w:style w:type="paragraph" w:customStyle="1" w:styleId="affffffffffffffffffffffff0">
    <w:name w:val="方案正文"/>
    <w:basedOn w:val="afff1"/>
    <w:link w:val="Charffd"/>
    <w:qFormat/>
    <w:pPr>
      <w:adjustRightInd w:val="0"/>
      <w:snapToGrid w:val="0"/>
      <w:spacing w:beforeLines="30" w:line="420" w:lineRule="exact"/>
      <w:ind w:firstLineChars="0" w:firstLine="567"/>
      <w:textAlignment w:val="baseline"/>
    </w:pPr>
    <w:rPr>
      <w:rFonts w:ascii="Arial" w:hAnsi="Arial"/>
      <w:snapToGrid w:val="0"/>
      <w:spacing w:val="14"/>
      <w:kern w:val="0"/>
      <w:szCs w:val="20"/>
      <w:lang w:eastAsia="zh-TW"/>
    </w:rPr>
  </w:style>
  <w:style w:type="paragraph" w:customStyle="1" w:styleId="prev-next">
    <w:name w:val="prev-next"/>
    <w:basedOn w:val="afff1"/>
    <w:qFormat/>
    <w:pPr>
      <w:widowControl/>
      <w:spacing w:before="100" w:beforeAutospacing="1" w:after="100" w:afterAutospacing="1" w:line="240" w:lineRule="auto"/>
      <w:ind w:firstLineChars="0" w:firstLine="0"/>
      <w:jc w:val="center"/>
    </w:pPr>
    <w:rPr>
      <w:rFonts w:ascii="Geneva" w:eastAsia="Arial Unicode MS" w:hAnsi="Geneva" w:cs="Arial Unicode MS"/>
      <w:color w:val="CC3333"/>
      <w:kern w:val="0"/>
      <w:sz w:val="20"/>
      <w:szCs w:val="20"/>
    </w:rPr>
  </w:style>
  <w:style w:type="paragraph" w:customStyle="1" w:styleId="tablecell0">
    <w:name w:val="table cell"/>
    <w:basedOn w:val="afff1"/>
    <w:qFormat/>
    <w:pPr>
      <w:spacing w:before="60" w:after="60" w:line="240" w:lineRule="auto"/>
      <w:ind w:firstLineChars="0" w:firstLine="0"/>
      <w:jc w:val="left"/>
    </w:pPr>
    <w:rPr>
      <w:rFonts w:ascii="楷体" w:eastAsia="楷体"/>
      <w:snapToGrid w:val="0"/>
      <w:kern w:val="0"/>
      <w:sz w:val="20"/>
      <w:szCs w:val="20"/>
      <w:lang w:eastAsia="en-US"/>
    </w:rPr>
  </w:style>
  <w:style w:type="paragraph" w:customStyle="1" w:styleId="HeadingBase">
    <w:name w:val="Heading Base"/>
    <w:basedOn w:val="afff1"/>
    <w:next w:val="affffc"/>
    <w:qFormat/>
    <w:pPr>
      <w:keepNext/>
      <w:keepLines/>
      <w:widowControl/>
      <w:spacing w:before="140" w:line="220" w:lineRule="atLeast"/>
      <w:ind w:firstLineChars="0" w:firstLine="0"/>
    </w:pPr>
    <w:rPr>
      <w:rFonts w:ascii="Arial" w:eastAsia="楷体" w:hAnsi="Arial"/>
      <w:b/>
      <w:spacing w:val="-4"/>
      <w:w w:val="98"/>
      <w:kern w:val="28"/>
      <w:sz w:val="22"/>
      <w:szCs w:val="20"/>
    </w:rPr>
  </w:style>
  <w:style w:type="paragraph" w:customStyle="1" w:styleId="SectionHeading">
    <w:name w:val="Section Heading"/>
    <w:basedOn w:val="13"/>
    <w:qFormat/>
    <w:pPr>
      <w:widowControl/>
      <w:numPr>
        <w:numId w:val="0"/>
      </w:numPr>
      <w:pBdr>
        <w:top w:val="single" w:sz="48" w:space="3" w:color="FFFFFF"/>
        <w:left w:val="single" w:sz="6" w:space="3" w:color="FFFFFF"/>
        <w:bottom w:val="single" w:sz="6" w:space="3" w:color="FFFFFF"/>
      </w:pBdr>
      <w:shd w:val="pct20" w:color="auto" w:fill="FFFFFF"/>
      <w:spacing w:before="0" w:after="240" w:line="240" w:lineRule="atLeast"/>
      <w:ind w:left="1620" w:hanging="360"/>
      <w:jc w:val="both"/>
      <w:outlineLvl w:val="9"/>
    </w:pPr>
    <w:rPr>
      <w:rFonts w:cs="Times New Roman"/>
      <w:b w:val="0"/>
      <w:bCs w:val="0"/>
      <w:snapToGrid w:val="0"/>
      <w:spacing w:val="-10"/>
      <w:w w:val="98"/>
      <w:kern w:val="20"/>
      <w:position w:val="8"/>
      <w:szCs w:val="20"/>
    </w:rPr>
  </w:style>
  <w:style w:type="paragraph" w:customStyle="1" w:styleId="HeaderBase">
    <w:name w:val="Header Base"/>
    <w:basedOn w:val="afff1"/>
    <w:qFormat/>
    <w:pPr>
      <w:keepLines/>
      <w:widowControl/>
      <w:tabs>
        <w:tab w:val="center" w:pos="4320"/>
        <w:tab w:val="right" w:pos="8640"/>
      </w:tabs>
      <w:spacing w:line="190" w:lineRule="atLeast"/>
      <w:ind w:firstLineChars="0" w:firstLine="0"/>
    </w:pPr>
    <w:rPr>
      <w:rFonts w:ascii="楷体" w:eastAsia="楷体" w:hAnsi="Arial"/>
      <w:b/>
      <w:caps/>
      <w:w w:val="98"/>
      <w:kern w:val="0"/>
      <w:sz w:val="15"/>
      <w:szCs w:val="20"/>
    </w:rPr>
  </w:style>
  <w:style w:type="paragraph" w:customStyle="1" w:styleId="Picture">
    <w:name w:val="Picture"/>
    <w:basedOn w:val="afff1"/>
    <w:next w:val="afffe"/>
    <w:qFormat/>
    <w:pPr>
      <w:keepNext/>
      <w:widowControl/>
      <w:spacing w:line="240" w:lineRule="auto"/>
      <w:ind w:firstLineChars="0" w:firstLine="0"/>
    </w:pPr>
    <w:rPr>
      <w:rFonts w:ascii="楷体" w:eastAsia="楷体" w:hAnsi="Arial"/>
      <w:b/>
      <w:spacing w:val="-5"/>
      <w:w w:val="98"/>
      <w:kern w:val="0"/>
      <w:szCs w:val="20"/>
    </w:rPr>
  </w:style>
  <w:style w:type="paragraph" w:customStyle="1" w:styleId="TitleCover">
    <w:name w:val="Title Cover"/>
    <w:basedOn w:val="HeadingBase"/>
    <w:next w:val="SubtitleCover"/>
    <w:qFormat/>
  </w:style>
  <w:style w:type="paragraph" w:customStyle="1" w:styleId="SubtitleCover">
    <w:name w:val="Subtitle Cover"/>
    <w:basedOn w:val="TitleCover"/>
    <w:next w:val="affffc"/>
    <w:qFormat/>
  </w:style>
  <w:style w:type="paragraph" w:customStyle="1" w:styleId="HTMLBody">
    <w:name w:val="HTML Body"/>
    <w:qFormat/>
    <w:rPr>
      <w:rFonts w:ascii="Arial" w:hAnsi="Arial"/>
      <w:snapToGrid w:val="0"/>
      <w:lang w:eastAsia="en-US"/>
    </w:rPr>
  </w:style>
  <w:style w:type="paragraph" w:customStyle="1" w:styleId="BodySingle">
    <w:name w:val="Body Single"/>
    <w:qFormat/>
    <w:pPr>
      <w:widowControl w:val="0"/>
      <w:spacing w:line="360" w:lineRule="auto"/>
    </w:pPr>
    <w:rPr>
      <w:color w:val="000000"/>
      <w:sz w:val="24"/>
      <w:lang w:eastAsia="en-US"/>
    </w:rPr>
  </w:style>
  <w:style w:type="paragraph" w:customStyle="1" w:styleId="subtitle1">
    <w:name w:val="subtitle 1"/>
    <w:basedOn w:val="afff1"/>
    <w:qFormat/>
    <w:pPr>
      <w:overflowPunct w:val="0"/>
      <w:autoSpaceDE w:val="0"/>
      <w:autoSpaceDN w:val="0"/>
      <w:adjustRightInd w:val="0"/>
      <w:spacing w:after="360" w:line="312" w:lineRule="atLeast"/>
      <w:ind w:firstLineChars="0" w:firstLine="0"/>
      <w:textAlignment w:val="baseline"/>
    </w:pPr>
    <w:rPr>
      <w:rFonts w:ascii="黑体" w:eastAsia="黑体"/>
      <w:b/>
      <w:i/>
      <w:kern w:val="0"/>
      <w:sz w:val="30"/>
      <w:szCs w:val="20"/>
      <w:lang w:eastAsia="en-US"/>
    </w:rPr>
  </w:style>
  <w:style w:type="paragraph" w:customStyle="1" w:styleId="subtitle2">
    <w:name w:val="subtitle 2"/>
    <w:basedOn w:val="afff1"/>
    <w:qFormat/>
    <w:pPr>
      <w:overflowPunct w:val="0"/>
      <w:autoSpaceDE w:val="0"/>
      <w:autoSpaceDN w:val="0"/>
      <w:adjustRightInd w:val="0"/>
      <w:spacing w:before="240" w:after="240" w:line="312" w:lineRule="atLeast"/>
      <w:ind w:firstLineChars="0" w:firstLine="0"/>
      <w:textAlignment w:val="baseline"/>
    </w:pPr>
    <w:rPr>
      <w:rFonts w:ascii="黑体" w:eastAsia="黑体"/>
      <w:kern w:val="0"/>
      <w:szCs w:val="20"/>
      <w:lang w:eastAsia="en-US"/>
    </w:rPr>
  </w:style>
  <w:style w:type="paragraph" w:customStyle="1" w:styleId="1fffff4">
    <w:name w:val="Ëõ 1"/>
    <w:qFormat/>
    <w:pPr>
      <w:widowControl w:val="0"/>
      <w:overflowPunct w:val="0"/>
      <w:autoSpaceDE w:val="0"/>
      <w:autoSpaceDN w:val="0"/>
      <w:adjustRightInd w:val="0"/>
      <w:spacing w:line="312" w:lineRule="atLeast"/>
      <w:ind w:left="709" w:hanging="284"/>
      <w:jc w:val="both"/>
      <w:textAlignment w:val="baseline"/>
    </w:pPr>
    <w:rPr>
      <w:rFonts w:ascii="宋体"/>
      <w:sz w:val="21"/>
      <w:lang w:eastAsia="en-US"/>
    </w:rPr>
  </w:style>
  <w:style w:type="paragraph" w:customStyle="1" w:styleId="1122">
    <w:name w:val="Ëõ 1(12)"/>
    <w:basedOn w:val="1fffff4"/>
    <w:qFormat/>
  </w:style>
  <w:style w:type="paragraph" w:customStyle="1" w:styleId="2fffff3">
    <w:name w:val="Ëõ 2"/>
    <w:qFormat/>
    <w:pPr>
      <w:widowControl w:val="0"/>
      <w:overflowPunct w:val="0"/>
      <w:autoSpaceDE w:val="0"/>
      <w:autoSpaceDN w:val="0"/>
      <w:adjustRightInd w:val="0"/>
      <w:spacing w:line="312" w:lineRule="atLeast"/>
      <w:ind w:left="1021" w:hanging="284"/>
      <w:jc w:val="both"/>
      <w:textAlignment w:val="baseline"/>
    </w:pPr>
    <w:rPr>
      <w:rFonts w:ascii="宋体"/>
      <w:sz w:val="21"/>
      <w:lang w:eastAsia="en-US"/>
    </w:rPr>
  </w:style>
  <w:style w:type="paragraph" w:customStyle="1" w:styleId="2120">
    <w:name w:val="Ëõ 2 (12)"/>
    <w:basedOn w:val="2fffff3"/>
    <w:qFormat/>
    <w:pPr>
      <w:spacing w:after="240"/>
    </w:pPr>
  </w:style>
  <w:style w:type="paragraph" w:customStyle="1" w:styleId="affffffffffffffffffffffff1">
    <w:name w:val="±í¸ñ"/>
    <w:basedOn w:val="afff1"/>
    <w:qFormat/>
    <w:pPr>
      <w:overflowPunct w:val="0"/>
      <w:autoSpaceDE w:val="0"/>
      <w:autoSpaceDN w:val="0"/>
      <w:adjustRightInd w:val="0"/>
      <w:spacing w:before="60" w:after="60" w:line="312" w:lineRule="atLeast"/>
      <w:ind w:firstLineChars="0" w:firstLine="0"/>
      <w:jc w:val="center"/>
      <w:textAlignment w:val="baseline"/>
    </w:pPr>
    <w:rPr>
      <w:rFonts w:ascii="宋体"/>
      <w:kern w:val="0"/>
      <w:sz w:val="21"/>
      <w:szCs w:val="20"/>
      <w:lang w:eastAsia="en-US"/>
    </w:rPr>
  </w:style>
  <w:style w:type="paragraph" w:customStyle="1" w:styleId="1123">
    <w:name w:val="缩 1(12)"/>
    <w:basedOn w:val="1fffff5"/>
    <w:qFormat/>
    <w:pPr>
      <w:spacing w:after="240"/>
    </w:pPr>
  </w:style>
  <w:style w:type="paragraph" w:customStyle="1" w:styleId="1fffff5">
    <w:name w:val="缩 1"/>
    <w:qFormat/>
    <w:pPr>
      <w:widowControl w:val="0"/>
      <w:spacing w:line="312" w:lineRule="atLeast"/>
      <w:ind w:left="709" w:hanging="284"/>
      <w:jc w:val="both"/>
    </w:pPr>
    <w:rPr>
      <w:snapToGrid w:val="0"/>
      <w:sz w:val="21"/>
      <w:lang w:eastAsia="en-US"/>
    </w:rPr>
  </w:style>
  <w:style w:type="paragraph" w:customStyle="1" w:styleId="Figure1">
    <w:name w:val="Figure 1"/>
    <w:basedOn w:val="afff1"/>
    <w:qFormat/>
    <w:pPr>
      <w:widowControl/>
      <w:pBdr>
        <w:top w:val="single" w:sz="4" w:space="1" w:color="auto"/>
      </w:pBdr>
      <w:spacing w:before="240" w:after="240" w:line="360" w:lineRule="atLeast"/>
      <w:ind w:firstLineChars="0" w:firstLine="0"/>
      <w:jc w:val="left"/>
    </w:pPr>
    <w:rPr>
      <w:rFonts w:ascii="楷体" w:eastAsia="楷体"/>
      <w:snapToGrid w:val="0"/>
      <w:kern w:val="0"/>
      <w:sz w:val="20"/>
      <w:szCs w:val="20"/>
      <w:lang w:eastAsia="en-US"/>
    </w:rPr>
  </w:style>
  <w:style w:type="paragraph" w:customStyle="1" w:styleId="List1">
    <w:name w:val="List 1"/>
    <w:basedOn w:val="afff1"/>
    <w:qFormat/>
    <w:pPr>
      <w:keepNext/>
      <w:widowControl/>
      <w:tabs>
        <w:tab w:val="left" w:pos="720"/>
      </w:tabs>
      <w:spacing w:before="240"/>
      <w:ind w:left="720" w:firstLineChars="0" w:hanging="360"/>
      <w:jc w:val="left"/>
    </w:pPr>
    <w:rPr>
      <w:rFonts w:ascii="楷体" w:eastAsia="楷体"/>
      <w:snapToGrid w:val="0"/>
      <w:kern w:val="0"/>
      <w:sz w:val="20"/>
      <w:szCs w:val="20"/>
      <w:lang w:eastAsia="en-US"/>
    </w:rPr>
  </w:style>
  <w:style w:type="paragraph" w:customStyle="1" w:styleId="mytemple">
    <w:name w:val="mytemple"/>
    <w:basedOn w:val="afff1"/>
    <w:qFormat/>
    <w:pPr>
      <w:widowControl/>
      <w:overflowPunct w:val="0"/>
      <w:autoSpaceDE w:val="0"/>
      <w:autoSpaceDN w:val="0"/>
      <w:adjustRightInd w:val="0"/>
      <w:spacing w:line="240" w:lineRule="auto"/>
      <w:ind w:firstLineChars="0" w:firstLine="0"/>
      <w:jc w:val="left"/>
      <w:textAlignment w:val="baseline"/>
    </w:pPr>
    <w:rPr>
      <w:kern w:val="0"/>
      <w:szCs w:val="20"/>
    </w:rPr>
  </w:style>
  <w:style w:type="paragraph" w:customStyle="1" w:styleId="affffffffffffffffffffffff2">
    <w:name w:val="块引用"/>
    <w:basedOn w:val="affffc"/>
    <w:qFormat/>
    <w:pPr>
      <w:spacing w:line="240" w:lineRule="auto"/>
      <w:ind w:firstLineChars="0" w:firstLine="0"/>
    </w:pPr>
    <w:rPr>
      <w:sz w:val="21"/>
    </w:rPr>
  </w:style>
  <w:style w:type="paragraph" w:customStyle="1" w:styleId="affffffffffffffffffffffff3">
    <w:name w:val="块引用居首"/>
    <w:basedOn w:val="affffffffffffffffffffffff2"/>
    <w:next w:val="affffffffffffffffffffffff2"/>
    <w:qFormat/>
    <w:pPr>
      <w:keepLines/>
      <w:widowControl/>
      <w:overflowPunct w:val="0"/>
      <w:autoSpaceDE w:val="0"/>
      <w:autoSpaceDN w:val="0"/>
      <w:adjustRightInd w:val="0"/>
      <w:spacing w:before="120" w:after="160"/>
      <w:ind w:left="720" w:right="720"/>
      <w:jc w:val="left"/>
      <w:textAlignment w:val="baseline"/>
    </w:pPr>
    <w:rPr>
      <w:i/>
      <w:kern w:val="0"/>
      <w:sz w:val="24"/>
      <w:szCs w:val="20"/>
    </w:rPr>
  </w:style>
  <w:style w:type="paragraph" w:customStyle="1" w:styleId="affffffffffffffffffffffff4">
    <w:name w:val="块引用居尾"/>
    <w:basedOn w:val="affffffffffffffffffffffff2"/>
    <w:next w:val="afff1"/>
    <w:qFormat/>
    <w:pPr>
      <w:keepLines/>
      <w:widowControl/>
      <w:overflowPunct w:val="0"/>
      <w:autoSpaceDE w:val="0"/>
      <w:autoSpaceDN w:val="0"/>
      <w:adjustRightInd w:val="0"/>
      <w:spacing w:after="240"/>
      <w:ind w:left="720" w:right="720"/>
      <w:jc w:val="left"/>
      <w:textAlignment w:val="baseline"/>
    </w:pPr>
    <w:rPr>
      <w:i/>
      <w:kern w:val="0"/>
      <w:sz w:val="24"/>
      <w:szCs w:val="20"/>
    </w:rPr>
  </w:style>
  <w:style w:type="paragraph" w:customStyle="1" w:styleId="affffffffffffffffffffffff5">
    <w:name w:val="保留正文"/>
    <w:basedOn w:val="affffc"/>
    <w:qFormat/>
    <w:pPr>
      <w:spacing w:line="240" w:lineRule="auto"/>
      <w:ind w:firstLineChars="0" w:firstLine="0"/>
    </w:pPr>
    <w:rPr>
      <w:sz w:val="21"/>
    </w:rPr>
  </w:style>
  <w:style w:type="paragraph" w:customStyle="1" w:styleId="affffffffffffffffffffffff6">
    <w:name w:val="章节标志"/>
    <w:basedOn w:val="afff1"/>
    <w:next w:val="afff1"/>
    <w:qFormat/>
    <w:pPr>
      <w:keepNext/>
      <w:widowControl/>
      <w:overflowPunct w:val="0"/>
      <w:autoSpaceDE w:val="0"/>
      <w:autoSpaceDN w:val="0"/>
      <w:adjustRightInd w:val="0"/>
      <w:spacing w:before="360" w:line="240" w:lineRule="auto"/>
      <w:ind w:firstLineChars="0" w:firstLine="0"/>
      <w:jc w:val="center"/>
      <w:textAlignment w:val="baseline"/>
    </w:pPr>
    <w:rPr>
      <w:rFonts w:ascii="Arial" w:hAnsi="Arial"/>
      <w:b/>
      <w:kern w:val="28"/>
      <w:szCs w:val="20"/>
      <w:u w:val="single"/>
    </w:rPr>
  </w:style>
  <w:style w:type="paragraph" w:customStyle="1" w:styleId="affffffffffffffffffffffff7">
    <w:name w:val="章节副题"/>
    <w:basedOn w:val="afff1"/>
    <w:next w:val="afff1"/>
    <w:qFormat/>
    <w:pPr>
      <w:keepNext/>
      <w:keepLines/>
      <w:widowControl/>
      <w:overflowPunct w:val="0"/>
      <w:autoSpaceDE w:val="0"/>
      <w:autoSpaceDN w:val="0"/>
      <w:adjustRightInd w:val="0"/>
      <w:spacing w:before="360" w:after="360" w:line="240" w:lineRule="auto"/>
      <w:ind w:firstLineChars="0" w:firstLine="0"/>
      <w:jc w:val="center"/>
      <w:textAlignment w:val="baseline"/>
    </w:pPr>
    <w:rPr>
      <w:rFonts w:ascii="Arial" w:hAnsi="Arial"/>
      <w:i/>
      <w:kern w:val="28"/>
      <w:sz w:val="28"/>
      <w:szCs w:val="20"/>
    </w:rPr>
  </w:style>
  <w:style w:type="paragraph" w:customStyle="1" w:styleId="affffffffffffffffffffffff8">
    <w:name w:val="章节标题"/>
    <w:basedOn w:val="afff1"/>
    <w:next w:val="affffffffffffffffffffffff7"/>
    <w:qFormat/>
    <w:pPr>
      <w:keepNext/>
      <w:keepLines/>
      <w:widowControl/>
      <w:overflowPunct w:val="0"/>
      <w:autoSpaceDE w:val="0"/>
      <w:autoSpaceDN w:val="0"/>
      <w:adjustRightInd w:val="0"/>
      <w:spacing w:before="600" w:line="240" w:lineRule="auto"/>
      <w:ind w:firstLineChars="0" w:firstLine="0"/>
      <w:jc w:val="center"/>
      <w:textAlignment w:val="baseline"/>
    </w:pPr>
    <w:rPr>
      <w:rFonts w:ascii="Arial" w:hAnsi="Arial"/>
      <w:b/>
      <w:kern w:val="28"/>
      <w:sz w:val="32"/>
      <w:szCs w:val="20"/>
    </w:rPr>
  </w:style>
  <w:style w:type="paragraph" w:customStyle="1" w:styleId="affffffffffffffffffffffff9">
    <w:name w:val="文档卷标"/>
    <w:basedOn w:val="afff1"/>
    <w:qFormat/>
    <w:pPr>
      <w:keepNext/>
      <w:widowControl/>
      <w:overflowPunct w:val="0"/>
      <w:autoSpaceDE w:val="0"/>
      <w:autoSpaceDN w:val="0"/>
      <w:adjustRightInd w:val="0"/>
      <w:spacing w:before="240" w:after="360" w:line="240" w:lineRule="auto"/>
      <w:ind w:firstLineChars="0" w:firstLine="0"/>
      <w:jc w:val="left"/>
      <w:textAlignment w:val="baseline"/>
    </w:pPr>
    <w:rPr>
      <w:b/>
      <w:kern w:val="28"/>
      <w:sz w:val="36"/>
      <w:szCs w:val="20"/>
    </w:rPr>
  </w:style>
  <w:style w:type="paragraph" w:customStyle="1" w:styleId="affffffffffffffffffffffffa">
    <w:name w:val="奇数页脚注"/>
    <w:basedOn w:val="afffffa"/>
    <w:qFormat/>
    <w:pPr>
      <w:tabs>
        <w:tab w:val="clear" w:pos="4320"/>
        <w:tab w:val="clear" w:pos="8640"/>
        <w:tab w:val="center" w:pos="4153"/>
        <w:tab w:val="right" w:pos="8306"/>
      </w:tabs>
      <w:snapToGrid w:val="0"/>
      <w:spacing w:line="240" w:lineRule="auto"/>
      <w:ind w:firstLineChars="0" w:firstLine="0"/>
      <w:jc w:val="left"/>
    </w:pPr>
    <w:rPr>
      <w:sz w:val="18"/>
      <w:szCs w:val="18"/>
    </w:rPr>
  </w:style>
  <w:style w:type="paragraph" w:customStyle="1" w:styleId="affffffffffffffffffffffffb">
    <w:name w:val="首页脚注"/>
    <w:basedOn w:val="afffffa"/>
    <w:qFormat/>
    <w:pPr>
      <w:tabs>
        <w:tab w:val="clear" w:pos="4320"/>
        <w:tab w:val="clear" w:pos="8640"/>
        <w:tab w:val="center" w:pos="4153"/>
        <w:tab w:val="right" w:pos="8306"/>
      </w:tabs>
      <w:snapToGrid w:val="0"/>
      <w:spacing w:line="240" w:lineRule="auto"/>
      <w:ind w:firstLineChars="0" w:firstLine="0"/>
      <w:jc w:val="left"/>
    </w:pPr>
    <w:rPr>
      <w:sz w:val="18"/>
      <w:szCs w:val="18"/>
    </w:rPr>
  </w:style>
  <w:style w:type="paragraph" w:customStyle="1" w:styleId="affffffffffffffffffffffffc">
    <w:name w:val="偶数页脚注"/>
    <w:basedOn w:val="afffffa"/>
    <w:qFormat/>
    <w:pPr>
      <w:tabs>
        <w:tab w:val="clear" w:pos="4320"/>
        <w:tab w:val="clear" w:pos="8640"/>
        <w:tab w:val="center" w:pos="4153"/>
        <w:tab w:val="right" w:pos="8306"/>
      </w:tabs>
      <w:snapToGrid w:val="0"/>
      <w:spacing w:line="240" w:lineRule="auto"/>
      <w:ind w:firstLineChars="0" w:firstLine="0"/>
      <w:jc w:val="left"/>
    </w:pPr>
    <w:rPr>
      <w:sz w:val="18"/>
      <w:szCs w:val="18"/>
    </w:rPr>
  </w:style>
  <w:style w:type="paragraph" w:customStyle="1" w:styleId="affffffffffffffffffffffffd">
    <w:name w:val="基准脚注"/>
    <w:basedOn w:val="afff1"/>
    <w:qFormat/>
    <w:pPr>
      <w:widowControl/>
      <w:tabs>
        <w:tab w:val="left" w:pos="187"/>
      </w:tabs>
      <w:overflowPunct w:val="0"/>
      <w:autoSpaceDE w:val="0"/>
      <w:autoSpaceDN w:val="0"/>
      <w:adjustRightInd w:val="0"/>
      <w:spacing w:line="220" w:lineRule="exact"/>
      <w:ind w:left="187" w:firstLineChars="0" w:hanging="187"/>
      <w:jc w:val="left"/>
      <w:textAlignment w:val="baseline"/>
    </w:pPr>
    <w:rPr>
      <w:kern w:val="0"/>
      <w:sz w:val="18"/>
      <w:szCs w:val="20"/>
    </w:rPr>
  </w:style>
  <w:style w:type="paragraph" w:customStyle="1" w:styleId="affffffffffffffffffffffffe">
    <w:name w:val="基准篇眉"/>
    <w:basedOn w:val="afff1"/>
    <w:qFormat/>
    <w:pPr>
      <w:keepLines/>
      <w:widowControl/>
      <w:tabs>
        <w:tab w:val="center" w:pos="4320"/>
        <w:tab w:val="right" w:pos="8640"/>
      </w:tabs>
      <w:overflowPunct w:val="0"/>
      <w:autoSpaceDE w:val="0"/>
      <w:autoSpaceDN w:val="0"/>
      <w:adjustRightInd w:val="0"/>
      <w:spacing w:line="240" w:lineRule="auto"/>
      <w:ind w:firstLineChars="0" w:firstLine="0"/>
      <w:jc w:val="left"/>
      <w:textAlignment w:val="baseline"/>
    </w:pPr>
    <w:rPr>
      <w:kern w:val="0"/>
      <w:sz w:val="20"/>
      <w:szCs w:val="20"/>
    </w:rPr>
  </w:style>
  <w:style w:type="paragraph" w:customStyle="1" w:styleId="afffffffffffffffffffffffff">
    <w:name w:val="奇数页篇眉"/>
    <w:basedOn w:val="afffffd"/>
    <w:qFormat/>
    <w:pPr>
      <w:keepLines/>
      <w:widowControl/>
      <w:pBdr>
        <w:bottom w:val="none" w:sz="0" w:space="0" w:color="auto"/>
      </w:pBdr>
      <w:tabs>
        <w:tab w:val="clear" w:pos="4153"/>
        <w:tab w:val="clear" w:pos="8306"/>
        <w:tab w:val="center" w:pos="4320"/>
        <w:tab w:val="right" w:pos="8640"/>
      </w:tabs>
      <w:overflowPunct w:val="0"/>
      <w:autoSpaceDE w:val="0"/>
      <w:autoSpaceDN w:val="0"/>
      <w:adjustRightInd w:val="0"/>
      <w:snapToGrid/>
      <w:jc w:val="left"/>
      <w:textAlignment w:val="baseline"/>
    </w:pPr>
    <w:rPr>
      <w:kern w:val="0"/>
      <w:sz w:val="20"/>
      <w:szCs w:val="20"/>
    </w:rPr>
  </w:style>
  <w:style w:type="paragraph" w:customStyle="1" w:styleId="afffffffffffffffffffffffff0">
    <w:name w:val="首页篇眉"/>
    <w:basedOn w:val="afffffd"/>
    <w:qFormat/>
    <w:pPr>
      <w:keepLines/>
      <w:widowControl/>
      <w:pBdr>
        <w:bottom w:val="none" w:sz="0" w:space="0" w:color="auto"/>
      </w:pBdr>
      <w:tabs>
        <w:tab w:val="clear" w:pos="4153"/>
        <w:tab w:val="clear" w:pos="8306"/>
        <w:tab w:val="center" w:pos="4320"/>
      </w:tabs>
      <w:overflowPunct w:val="0"/>
      <w:autoSpaceDE w:val="0"/>
      <w:autoSpaceDN w:val="0"/>
      <w:adjustRightInd w:val="0"/>
      <w:snapToGrid/>
      <w:textAlignment w:val="baseline"/>
    </w:pPr>
    <w:rPr>
      <w:kern w:val="0"/>
      <w:sz w:val="20"/>
      <w:szCs w:val="20"/>
    </w:rPr>
  </w:style>
  <w:style w:type="paragraph" w:customStyle="1" w:styleId="afffffffffffffffffffffffff1">
    <w:name w:val="偶数页篇眉"/>
    <w:basedOn w:val="afffffd"/>
    <w:qFormat/>
    <w:pPr>
      <w:keepLines/>
      <w:widowControl/>
      <w:pBdr>
        <w:bottom w:val="none" w:sz="0" w:space="0" w:color="auto"/>
      </w:pBdr>
      <w:tabs>
        <w:tab w:val="clear" w:pos="4153"/>
        <w:tab w:val="clear" w:pos="8306"/>
        <w:tab w:val="right" w:pos="0"/>
        <w:tab w:val="center" w:pos="4320"/>
        <w:tab w:val="right" w:pos="8640"/>
      </w:tabs>
      <w:overflowPunct w:val="0"/>
      <w:autoSpaceDE w:val="0"/>
      <w:autoSpaceDN w:val="0"/>
      <w:adjustRightInd w:val="0"/>
      <w:snapToGrid/>
      <w:jc w:val="right"/>
      <w:textAlignment w:val="baseline"/>
    </w:pPr>
    <w:rPr>
      <w:kern w:val="0"/>
      <w:sz w:val="20"/>
      <w:szCs w:val="20"/>
    </w:rPr>
  </w:style>
  <w:style w:type="paragraph" w:customStyle="1" w:styleId="afffffffffffffffffffffffff2">
    <w:name w:val="基准篇头"/>
    <w:basedOn w:val="afff1"/>
    <w:next w:val="afff1"/>
    <w:qFormat/>
    <w:pPr>
      <w:keepNext/>
      <w:widowControl/>
      <w:overflowPunct w:val="0"/>
      <w:autoSpaceDE w:val="0"/>
      <w:autoSpaceDN w:val="0"/>
      <w:adjustRightInd w:val="0"/>
      <w:spacing w:before="240" w:after="120" w:line="240" w:lineRule="auto"/>
      <w:ind w:firstLineChars="0" w:firstLine="0"/>
      <w:jc w:val="left"/>
      <w:textAlignment w:val="baseline"/>
    </w:pPr>
    <w:rPr>
      <w:rFonts w:ascii="Arial" w:hAnsi="Arial"/>
      <w:b/>
      <w:kern w:val="28"/>
      <w:sz w:val="36"/>
      <w:szCs w:val="20"/>
    </w:rPr>
  </w:style>
  <w:style w:type="paragraph" w:customStyle="1" w:styleId="afffffffffffffffffffffffff3">
    <w:name w:val="基准索引"/>
    <w:basedOn w:val="afff1"/>
    <w:qFormat/>
    <w:pPr>
      <w:widowControl/>
      <w:tabs>
        <w:tab w:val="right" w:leader="dot" w:pos="3960"/>
      </w:tabs>
      <w:overflowPunct w:val="0"/>
      <w:autoSpaceDE w:val="0"/>
      <w:autoSpaceDN w:val="0"/>
      <w:adjustRightInd w:val="0"/>
      <w:spacing w:line="240" w:lineRule="auto"/>
      <w:ind w:left="720" w:firstLineChars="0" w:hanging="720"/>
      <w:jc w:val="left"/>
      <w:textAlignment w:val="baseline"/>
    </w:pPr>
    <w:rPr>
      <w:kern w:val="0"/>
      <w:sz w:val="20"/>
      <w:szCs w:val="20"/>
    </w:rPr>
  </w:style>
  <w:style w:type="paragraph" w:customStyle="1" w:styleId="afffffffffffffffffffffffff4">
    <w:name w:val="项目符号引导"/>
    <w:basedOn w:val="affff0"/>
    <w:next w:val="affff0"/>
    <w:qFormat/>
  </w:style>
  <w:style w:type="paragraph" w:customStyle="1" w:styleId="afffffffffffffffffffffffff5">
    <w:name w:val="项目符号结尾"/>
    <w:basedOn w:val="affff0"/>
    <w:next w:val="afff1"/>
    <w:qFormat/>
  </w:style>
  <w:style w:type="paragraph" w:customStyle="1" w:styleId="afffffffffffffffffffffffff6">
    <w:name w:val="列表引导"/>
    <w:basedOn w:val="affffff4"/>
    <w:next w:val="affffff4"/>
    <w:qFormat/>
  </w:style>
  <w:style w:type="paragraph" w:customStyle="1" w:styleId="afffffffffffffffffffffffff7">
    <w:name w:val="列表结尾"/>
    <w:basedOn w:val="affffff4"/>
    <w:next w:val="afff1"/>
    <w:qFormat/>
  </w:style>
  <w:style w:type="paragraph" w:customStyle="1" w:styleId="afffffffffffffffffffffffff8">
    <w:name w:val="编号引导"/>
    <w:basedOn w:val="a1"/>
    <w:next w:val="a1"/>
    <w:qFormat/>
    <w:pPr>
      <w:numPr>
        <w:numId w:val="0"/>
      </w:numPr>
      <w:ind w:left="432" w:hanging="432"/>
    </w:pPr>
  </w:style>
  <w:style w:type="paragraph" w:customStyle="1" w:styleId="afffffffffffffffffffffffff9">
    <w:name w:val="编号结尾"/>
    <w:basedOn w:val="a1"/>
    <w:next w:val="afff1"/>
    <w:qFormat/>
    <w:pPr>
      <w:numPr>
        <w:numId w:val="0"/>
      </w:numPr>
      <w:ind w:left="432" w:hanging="432"/>
    </w:pPr>
  </w:style>
  <w:style w:type="paragraph" w:customStyle="1" w:styleId="afffffffffffffffffffffffffa">
    <w:name w:val="部分标志"/>
    <w:basedOn w:val="afffffffffffffffffffffffff2"/>
    <w:next w:val="afff1"/>
    <w:qFormat/>
  </w:style>
  <w:style w:type="paragraph" w:customStyle="1" w:styleId="afffffffffffffffffffffffffb">
    <w:name w:val="部分副题"/>
    <w:basedOn w:val="afff1"/>
    <w:next w:val="afff1"/>
    <w:qFormat/>
    <w:pPr>
      <w:keepNext/>
      <w:widowControl/>
      <w:overflowPunct w:val="0"/>
      <w:autoSpaceDE w:val="0"/>
      <w:autoSpaceDN w:val="0"/>
      <w:adjustRightInd w:val="0"/>
      <w:spacing w:before="360" w:after="120" w:line="240" w:lineRule="auto"/>
      <w:ind w:firstLineChars="0" w:firstLine="0"/>
      <w:jc w:val="center"/>
      <w:textAlignment w:val="baseline"/>
    </w:pPr>
    <w:rPr>
      <w:rFonts w:ascii="Arial" w:hAnsi="Arial"/>
      <w:i/>
      <w:kern w:val="28"/>
      <w:sz w:val="32"/>
      <w:szCs w:val="20"/>
    </w:rPr>
  </w:style>
  <w:style w:type="paragraph" w:customStyle="1" w:styleId="afffffffffffffffffffffffffc">
    <w:name w:val="部分标题"/>
    <w:basedOn w:val="afffffffffffffffffffffffff2"/>
    <w:next w:val="afffffffffffffffffffffffffb"/>
    <w:qFormat/>
  </w:style>
  <w:style w:type="paragraph" w:customStyle="1" w:styleId="afffffffffffffffffffffffffd">
    <w:name w:val="节标题"/>
    <w:basedOn w:val="afffffffffffffffffffffffff2"/>
    <w:qFormat/>
  </w:style>
  <w:style w:type="paragraph" w:customStyle="1" w:styleId="afffffffffffffffffffffffffe">
    <w:name w:val="节标"/>
    <w:basedOn w:val="afffffffffffffffffffffffff2"/>
    <w:next w:val="afff1"/>
    <w:qFormat/>
  </w:style>
  <w:style w:type="paragraph" w:customStyle="1" w:styleId="affffffffffffffffffffffffff">
    <w:name w:val="副题封页"/>
    <w:basedOn w:val="afff1"/>
    <w:next w:val="afff1"/>
    <w:qFormat/>
    <w:pPr>
      <w:keepNext/>
      <w:widowControl/>
      <w:overflowPunct w:val="0"/>
      <w:autoSpaceDE w:val="0"/>
      <w:autoSpaceDN w:val="0"/>
      <w:adjustRightInd w:val="0"/>
      <w:spacing w:before="240" w:after="160" w:line="240" w:lineRule="auto"/>
      <w:ind w:firstLineChars="0" w:firstLine="0"/>
      <w:jc w:val="center"/>
      <w:textAlignment w:val="baseline"/>
    </w:pPr>
    <w:rPr>
      <w:rFonts w:ascii="Arial" w:hAnsi="Arial"/>
      <w:i/>
      <w:kern w:val="28"/>
      <w:sz w:val="36"/>
      <w:szCs w:val="20"/>
    </w:rPr>
  </w:style>
  <w:style w:type="paragraph" w:customStyle="1" w:styleId="affffffffffffffffffffffffff0">
    <w:name w:val="主题封页"/>
    <w:basedOn w:val="afffffffffffffffffffffffff2"/>
    <w:next w:val="affffffffffffffffffffffffff"/>
    <w:qFormat/>
  </w:style>
  <w:style w:type="paragraph" w:customStyle="1" w:styleId="TOC0">
    <w:name w:val="基准TOC"/>
    <w:basedOn w:val="afff1"/>
    <w:qFormat/>
    <w:pPr>
      <w:widowControl/>
      <w:tabs>
        <w:tab w:val="right" w:leader="dot" w:pos="8640"/>
      </w:tabs>
      <w:overflowPunct w:val="0"/>
      <w:autoSpaceDE w:val="0"/>
      <w:autoSpaceDN w:val="0"/>
      <w:adjustRightInd w:val="0"/>
      <w:spacing w:line="240" w:lineRule="auto"/>
      <w:ind w:firstLineChars="0" w:firstLine="0"/>
      <w:jc w:val="left"/>
      <w:textAlignment w:val="baseline"/>
    </w:pPr>
    <w:rPr>
      <w:kern w:val="0"/>
      <w:sz w:val="20"/>
      <w:szCs w:val="20"/>
    </w:rPr>
  </w:style>
  <w:style w:type="paragraph" w:customStyle="1" w:styleId="BulText914">
    <w:name w:val="Bul Text 9/14"/>
    <w:qFormat/>
    <w:pPr>
      <w:widowControl w:val="0"/>
      <w:autoSpaceDE w:val="0"/>
      <w:autoSpaceDN w:val="0"/>
      <w:adjustRightInd w:val="0"/>
      <w:spacing w:line="280" w:lineRule="atLeast"/>
      <w:ind w:left="160" w:hanging="160"/>
      <w:textAlignment w:val="baseline"/>
    </w:pPr>
    <w:rPr>
      <w:color w:val="000000"/>
      <w:sz w:val="18"/>
    </w:rPr>
  </w:style>
  <w:style w:type="paragraph" w:customStyle="1" w:styleId="heading2inappendix">
    <w:name w:val="heading 2 in appendix"/>
    <w:basedOn w:val="23"/>
    <w:qFormat/>
    <w:pPr>
      <w:numPr>
        <w:ilvl w:val="0"/>
        <w:numId w:val="0"/>
      </w:numPr>
      <w:spacing w:before="360" w:after="0" w:line="240" w:lineRule="auto"/>
      <w:outlineLvl w:val="9"/>
    </w:pPr>
    <w:rPr>
      <w:rFonts w:ascii="Times New Roman" w:hAnsi="Times New Roman"/>
      <w:bCs w:val="0"/>
      <w:snapToGrid w:val="0"/>
      <w:kern w:val="0"/>
      <w:sz w:val="24"/>
      <w:szCs w:val="20"/>
      <w:lang w:eastAsia="en-US"/>
    </w:rPr>
  </w:style>
  <w:style w:type="paragraph" w:customStyle="1" w:styleId="heading3inappendix">
    <w:name w:val="heading 3 in appendix"/>
    <w:basedOn w:val="32"/>
    <w:qFormat/>
    <w:pPr>
      <w:numPr>
        <w:numId w:val="0"/>
      </w:numPr>
      <w:tabs>
        <w:tab w:val="left" w:pos="900"/>
        <w:tab w:val="left" w:pos="1740"/>
      </w:tabs>
      <w:spacing w:after="0"/>
      <w:jc w:val="left"/>
      <w:outlineLvl w:val="9"/>
    </w:pPr>
    <w:rPr>
      <w:b w:val="0"/>
      <w:snapToGrid w:val="0"/>
      <w:color w:val="auto"/>
      <w:kern w:val="0"/>
      <w:sz w:val="20"/>
      <w:szCs w:val="20"/>
      <w:lang w:eastAsia="en-US"/>
    </w:rPr>
  </w:style>
  <w:style w:type="paragraph" w:customStyle="1" w:styleId="ParagraphafterList2">
    <w:name w:val="Paragraph after List 2"/>
    <w:basedOn w:val="28"/>
    <w:qFormat/>
  </w:style>
  <w:style w:type="paragraph" w:customStyle="1" w:styleId="paragraphafterlist1">
    <w:name w:val="paragraph after list 1"/>
    <w:basedOn w:val="afff1"/>
    <w:qFormat/>
    <w:pPr>
      <w:autoSpaceDE w:val="0"/>
      <w:autoSpaceDN w:val="0"/>
      <w:adjustRightInd w:val="0"/>
      <w:spacing w:before="120"/>
      <w:ind w:left="2262" w:right="-329" w:firstLineChars="0" w:firstLine="539"/>
    </w:pPr>
    <w:rPr>
      <w:rFonts w:ascii="楷体" w:eastAsia="楷体"/>
      <w:kern w:val="0"/>
      <w:sz w:val="22"/>
      <w:szCs w:val="20"/>
    </w:rPr>
  </w:style>
  <w:style w:type="paragraph" w:customStyle="1" w:styleId="list10">
    <w:name w:val="list1"/>
    <w:basedOn w:val="28"/>
    <w:qFormat/>
  </w:style>
  <w:style w:type="paragraph" w:customStyle="1" w:styleId="bodytext1">
    <w:name w:val="body text 1"/>
    <w:basedOn w:val="affffc"/>
    <w:qFormat/>
    <w:pPr>
      <w:spacing w:line="240" w:lineRule="auto"/>
      <w:ind w:firstLineChars="0" w:firstLine="0"/>
    </w:pPr>
    <w:rPr>
      <w:sz w:val="21"/>
    </w:rPr>
  </w:style>
  <w:style w:type="paragraph" w:customStyle="1" w:styleId="ParagraphafterList10">
    <w:name w:val="Paragraph after List 1"/>
    <w:basedOn w:val="afff1"/>
    <w:qFormat/>
    <w:pPr>
      <w:ind w:left="2520" w:firstLineChars="0" w:firstLine="0"/>
    </w:pPr>
    <w:rPr>
      <w:rFonts w:ascii="楷体" w:eastAsia="楷体"/>
      <w:snapToGrid w:val="0"/>
      <w:kern w:val="0"/>
      <w:sz w:val="20"/>
      <w:szCs w:val="20"/>
      <w:lang w:eastAsia="en-US"/>
    </w:rPr>
  </w:style>
  <w:style w:type="paragraph" w:customStyle="1" w:styleId="list0">
    <w:name w:val="list0"/>
    <w:basedOn w:val="afff1"/>
    <w:qFormat/>
    <w:pPr>
      <w:spacing w:before="120"/>
      <w:ind w:left="2606" w:firstLineChars="0" w:firstLine="0"/>
      <w:jc w:val="left"/>
    </w:pPr>
    <w:rPr>
      <w:rFonts w:ascii="仿宋体" w:eastAsia="仿宋体"/>
      <w:snapToGrid w:val="0"/>
      <w:kern w:val="0"/>
      <w:sz w:val="20"/>
      <w:szCs w:val="20"/>
      <w:lang w:eastAsia="en-US"/>
    </w:rPr>
  </w:style>
  <w:style w:type="paragraph" w:customStyle="1" w:styleId="Figure2">
    <w:name w:val="Figure 2"/>
    <w:basedOn w:val="Figure1"/>
    <w:qFormat/>
  </w:style>
  <w:style w:type="paragraph" w:customStyle="1" w:styleId="program1">
    <w:name w:val="program 1"/>
    <w:basedOn w:val="afff1"/>
    <w:qFormat/>
    <w:pPr>
      <w:spacing w:line="240" w:lineRule="auto"/>
      <w:ind w:left="2606" w:firstLineChars="0" w:firstLine="0"/>
      <w:jc w:val="left"/>
    </w:pPr>
    <w:rPr>
      <w:rFonts w:ascii="Courier New" w:hAnsi="Courier New"/>
      <w:snapToGrid w:val="0"/>
      <w:kern w:val="0"/>
      <w:sz w:val="20"/>
      <w:szCs w:val="20"/>
      <w:lang w:eastAsia="en-US"/>
    </w:rPr>
  </w:style>
  <w:style w:type="paragraph" w:customStyle="1" w:styleId="NoteList">
    <w:name w:val="Note List"/>
    <w:basedOn w:val="affffc"/>
    <w:qFormat/>
    <w:pPr>
      <w:spacing w:line="240" w:lineRule="auto"/>
      <w:ind w:firstLineChars="0" w:firstLine="0"/>
    </w:pPr>
    <w:rPr>
      <w:sz w:val="21"/>
    </w:rPr>
  </w:style>
  <w:style w:type="paragraph" w:customStyle="1" w:styleId="FigureLabel">
    <w:name w:val="Figure Label"/>
    <w:basedOn w:val="afff1"/>
    <w:qFormat/>
    <w:pPr>
      <w:pBdr>
        <w:top w:val="single" w:sz="6" w:space="1" w:color="auto"/>
      </w:pBdr>
      <w:spacing w:before="240" w:after="240"/>
      <w:ind w:firstLineChars="0" w:firstLine="0"/>
      <w:jc w:val="left"/>
    </w:pPr>
    <w:rPr>
      <w:rFonts w:ascii="楷体" w:eastAsia="楷体"/>
      <w:snapToGrid w:val="0"/>
      <w:kern w:val="0"/>
      <w:sz w:val="20"/>
      <w:szCs w:val="20"/>
      <w:lang w:eastAsia="en-US"/>
    </w:rPr>
  </w:style>
  <w:style w:type="paragraph" w:customStyle="1" w:styleId="List112">
    <w:name w:val="List 112"/>
    <w:basedOn w:val="afff1"/>
    <w:qFormat/>
    <w:pPr>
      <w:spacing w:before="240"/>
      <w:ind w:left="1800" w:firstLineChars="0" w:hanging="360"/>
    </w:pPr>
    <w:rPr>
      <w:rFonts w:ascii="楷体" w:eastAsia="楷体"/>
      <w:snapToGrid w:val="0"/>
      <w:kern w:val="0"/>
      <w:sz w:val="20"/>
      <w:szCs w:val="20"/>
      <w:lang w:eastAsia="en-US"/>
    </w:rPr>
  </w:style>
  <w:style w:type="paragraph" w:customStyle="1" w:styleId="ParagraphafterList19">
    <w:name w:val="Paragraph after List 19"/>
    <w:basedOn w:val="afff1"/>
    <w:qFormat/>
    <w:pPr>
      <w:ind w:left="1800" w:firstLineChars="0" w:firstLine="0"/>
    </w:pPr>
    <w:rPr>
      <w:rFonts w:ascii="楷体" w:eastAsia="楷体"/>
      <w:snapToGrid w:val="0"/>
      <w:kern w:val="0"/>
      <w:sz w:val="20"/>
      <w:szCs w:val="20"/>
      <w:lang w:eastAsia="en-US"/>
    </w:rPr>
  </w:style>
  <w:style w:type="paragraph" w:customStyle="1" w:styleId="text-cai">
    <w:name w:val="text-cai"/>
    <w:basedOn w:val="afff1"/>
    <w:qFormat/>
    <w:pPr>
      <w:widowControl/>
      <w:ind w:firstLineChars="0" w:firstLine="634"/>
      <w:jc w:val="left"/>
    </w:pPr>
    <w:rPr>
      <w:rFonts w:eastAsia="楷体"/>
      <w:kern w:val="0"/>
      <w:szCs w:val="20"/>
    </w:rPr>
  </w:style>
  <w:style w:type="paragraph" w:customStyle="1" w:styleId="1fffff6">
    <w:name w:val="缺省文本:1"/>
    <w:basedOn w:val="afff1"/>
    <w:qFormat/>
    <w:pPr>
      <w:autoSpaceDE w:val="0"/>
      <w:autoSpaceDN w:val="0"/>
      <w:adjustRightInd w:val="0"/>
      <w:spacing w:before="120"/>
      <w:ind w:left="181" w:firstLineChars="0" w:firstLine="0"/>
      <w:jc w:val="center"/>
    </w:pPr>
    <w:rPr>
      <w:rFonts w:ascii="宋体"/>
      <w:b/>
      <w:kern w:val="0"/>
      <w:sz w:val="18"/>
      <w:szCs w:val="20"/>
    </w:rPr>
  </w:style>
  <w:style w:type="paragraph" w:customStyle="1" w:styleId="itemlist1">
    <w:name w:val="itemlist"/>
    <w:basedOn w:val="afff1"/>
    <w:qFormat/>
    <w:pPr>
      <w:widowControl/>
      <w:spacing w:before="100" w:beforeAutospacing="1" w:after="100" w:afterAutospacing="1" w:line="240" w:lineRule="auto"/>
      <w:ind w:firstLineChars="0" w:firstLine="0"/>
      <w:jc w:val="left"/>
    </w:pPr>
    <w:rPr>
      <w:rFonts w:ascii="Arial Unicode MS" w:eastAsia="Arial Unicode MS" w:hAnsi="Arial Unicode MS" w:cs="Arial Unicode MS"/>
      <w:kern w:val="0"/>
    </w:rPr>
  </w:style>
  <w:style w:type="paragraph" w:customStyle="1" w:styleId="tableheading0">
    <w:name w:val="tableheading"/>
    <w:basedOn w:val="afff1"/>
    <w:qFormat/>
    <w:pPr>
      <w:widowControl/>
      <w:spacing w:before="100" w:beforeAutospacing="1" w:after="100" w:afterAutospacing="1" w:line="240" w:lineRule="auto"/>
      <w:ind w:firstLineChars="0" w:firstLine="0"/>
      <w:jc w:val="left"/>
    </w:pPr>
    <w:rPr>
      <w:rFonts w:ascii="Arial Unicode MS" w:eastAsia="Arial Unicode MS" w:hAnsi="Arial Unicode MS" w:cs="Arial Unicode MS"/>
      <w:kern w:val="0"/>
    </w:rPr>
  </w:style>
  <w:style w:type="paragraph" w:customStyle="1" w:styleId="affffffffffffffffffffffffff1">
    <w:name w:val="一般文字"/>
    <w:basedOn w:val="Default"/>
    <w:next w:val="Default"/>
    <w:link w:val="CharCharf5"/>
    <w:qFormat/>
    <w:rPr>
      <w:rFonts w:ascii="宋体" w:eastAsia="宋体" w:cs="Times New Roman"/>
      <w:color w:val="auto"/>
      <w:sz w:val="20"/>
    </w:rPr>
  </w:style>
  <w:style w:type="paragraph" w:customStyle="1" w:styleId="affffffffffffffffffffffffff2">
    <w:name w:val="內文"/>
    <w:basedOn w:val="Default"/>
    <w:next w:val="Default"/>
    <w:qFormat/>
    <w:rPr>
      <w:rFonts w:ascii="宋体" w:eastAsia="宋体" w:cs="Times New Roman"/>
      <w:color w:val="auto"/>
      <w:sz w:val="20"/>
    </w:rPr>
  </w:style>
  <w:style w:type="paragraph" w:customStyle="1" w:styleId="NormalBullets">
    <w:name w:val="Normal Bullets"/>
    <w:basedOn w:val="afff1"/>
    <w:qFormat/>
    <w:pPr>
      <w:widowControl/>
      <w:spacing w:after="120" w:line="240" w:lineRule="auto"/>
      <w:ind w:left="2520" w:firstLineChars="0" w:hanging="284"/>
      <w:jc w:val="left"/>
    </w:pPr>
    <w:rPr>
      <w:rFonts w:ascii="Palatino" w:hAnsi="Palatino"/>
      <w:kern w:val="0"/>
      <w:sz w:val="20"/>
      <w:lang w:eastAsia="en-US"/>
    </w:rPr>
  </w:style>
  <w:style w:type="paragraph" w:customStyle="1" w:styleId="Sourcetextbullet">
    <w:name w:val="Sourcetext bullet"/>
    <w:basedOn w:val="afff1"/>
    <w:qFormat/>
    <w:pPr>
      <w:widowControl/>
      <w:tabs>
        <w:tab w:val="left" w:pos="432"/>
      </w:tabs>
      <w:spacing w:after="120" w:line="240" w:lineRule="auto"/>
      <w:ind w:left="2160" w:firstLineChars="0" w:hanging="432"/>
      <w:jc w:val="left"/>
    </w:pPr>
    <w:rPr>
      <w:rFonts w:ascii="Book Antiqua" w:hAnsi="Book Antiqua"/>
      <w:kern w:val="0"/>
      <w:sz w:val="20"/>
      <w:szCs w:val="20"/>
      <w:lang w:eastAsia="en-US"/>
    </w:rPr>
  </w:style>
  <w:style w:type="paragraph" w:customStyle="1" w:styleId="FigureandTableTitle">
    <w:name w:val="Figure and Table Title"/>
    <w:basedOn w:val="Style1"/>
    <w:qFormat/>
    <w:pPr>
      <w:numPr>
        <w:numId w:val="0"/>
      </w:numPr>
    </w:pPr>
    <w:rPr>
      <w:rFonts w:ascii="Times New Roman" w:hAnsi="Times New Roman"/>
    </w:rPr>
  </w:style>
  <w:style w:type="paragraph" w:customStyle="1" w:styleId="Sourcetext">
    <w:name w:val="Sourcetext"/>
    <w:basedOn w:val="afff1"/>
    <w:qFormat/>
    <w:pPr>
      <w:widowControl/>
      <w:spacing w:after="120" w:line="240" w:lineRule="auto"/>
      <w:ind w:left="2160" w:firstLineChars="0" w:firstLine="0"/>
      <w:jc w:val="left"/>
    </w:pPr>
    <w:rPr>
      <w:rFonts w:ascii="Book Antiqua" w:hAnsi="Book Antiqua"/>
      <w:kern w:val="0"/>
      <w:sz w:val="20"/>
      <w:szCs w:val="20"/>
      <w:lang w:eastAsia="en-US"/>
    </w:rPr>
  </w:style>
  <w:style w:type="paragraph" w:customStyle="1" w:styleId="TableTextTitle">
    <w:name w:val="Table Text/Title"/>
    <w:basedOn w:val="afff1"/>
    <w:qFormat/>
    <w:pPr>
      <w:widowControl/>
      <w:spacing w:line="240" w:lineRule="auto"/>
      <w:ind w:firstLineChars="0" w:firstLine="0"/>
      <w:jc w:val="left"/>
    </w:pPr>
    <w:rPr>
      <w:rFonts w:ascii="Arial Narrow" w:hAnsi="Arial Narrow"/>
      <w:b/>
      <w:kern w:val="0"/>
      <w:sz w:val="20"/>
      <w:szCs w:val="20"/>
      <w:lang w:eastAsia="en-US"/>
    </w:rPr>
  </w:style>
  <w:style w:type="paragraph" w:customStyle="1" w:styleId="SourceTFTitles">
    <w:name w:val="Source T/F Titles"/>
    <w:basedOn w:val="Sourcetext"/>
    <w:qFormat/>
  </w:style>
  <w:style w:type="paragraph" w:customStyle="1" w:styleId="Sourcehead">
    <w:name w:val="Sourcehead"/>
    <w:basedOn w:val="afff1"/>
    <w:qFormat/>
    <w:pPr>
      <w:widowControl/>
      <w:pBdr>
        <w:left w:val="single" w:sz="36" w:space="1" w:color="auto"/>
      </w:pBdr>
      <w:spacing w:line="240" w:lineRule="auto"/>
      <w:ind w:firstLineChars="0" w:firstLine="0"/>
      <w:jc w:val="left"/>
    </w:pPr>
    <w:rPr>
      <w:rFonts w:ascii="Arial Black" w:hAnsi="Arial Black"/>
      <w:kern w:val="0"/>
      <w:szCs w:val="20"/>
      <w:lang w:eastAsia="en-US"/>
    </w:rPr>
  </w:style>
  <w:style w:type="paragraph" w:customStyle="1" w:styleId="SubBullets">
    <w:name w:val="Sub Bullets"/>
    <w:basedOn w:val="NormalBullets"/>
    <w:qFormat/>
  </w:style>
  <w:style w:type="paragraph" w:customStyle="1" w:styleId="l18">
    <w:name w:val="l18"/>
    <w:basedOn w:val="afff1"/>
    <w:qFormat/>
    <w:pPr>
      <w:widowControl/>
      <w:spacing w:before="33" w:after="100" w:afterAutospacing="1" w:line="301" w:lineRule="atLeast"/>
      <w:ind w:left="100" w:firstLineChars="0" w:firstLine="0"/>
      <w:jc w:val="left"/>
    </w:pPr>
    <w:rPr>
      <w:rFonts w:ascii="宋体" w:hAnsi="宋体" w:cs="宋体"/>
      <w:color w:val="000000"/>
      <w:kern w:val="0"/>
      <w:sz w:val="20"/>
      <w:szCs w:val="20"/>
    </w:rPr>
  </w:style>
  <w:style w:type="paragraph" w:customStyle="1" w:styleId="affffffffffffffffffffffffff3">
    <w:name w:val="缩进编号"/>
    <w:basedOn w:val="afff1"/>
    <w:qFormat/>
    <w:pPr>
      <w:widowControl/>
      <w:tabs>
        <w:tab w:val="left" w:pos="851"/>
      </w:tabs>
      <w:adjustRightInd w:val="0"/>
      <w:spacing w:line="400" w:lineRule="exact"/>
      <w:ind w:left="851" w:firstLineChars="0" w:hanging="284"/>
      <w:jc w:val="left"/>
      <w:textAlignment w:val="baseline"/>
    </w:pPr>
    <w:rPr>
      <w:rFonts w:ascii="宋体"/>
      <w:kern w:val="0"/>
      <w:szCs w:val="20"/>
    </w:rPr>
  </w:style>
  <w:style w:type="paragraph" w:customStyle="1" w:styleId="11f4">
    <w:name w:val="列表11"/>
    <w:basedOn w:val="afffc"/>
    <w:qFormat/>
    <w:pPr>
      <w:tabs>
        <w:tab w:val="left" w:pos="1553"/>
      </w:tabs>
      <w:ind w:left="113" w:firstLineChars="0" w:firstLine="0"/>
    </w:pPr>
    <w:rPr>
      <w:szCs w:val="20"/>
    </w:rPr>
  </w:style>
  <w:style w:type="paragraph" w:customStyle="1" w:styleId="tableheadingchar0">
    <w:name w:val="tableheadingchar"/>
    <w:basedOn w:val="afff1"/>
    <w:qFormat/>
    <w:pPr>
      <w:widowControl/>
      <w:spacing w:before="100" w:beforeAutospacing="1" w:after="100" w:afterAutospacing="1" w:line="240" w:lineRule="atLeast"/>
      <w:ind w:firstLineChars="0" w:firstLine="0"/>
      <w:jc w:val="left"/>
    </w:pPr>
    <w:rPr>
      <w:rFonts w:ascii="宋体" w:hAnsi="宋体" w:cs="宋体"/>
      <w:kern w:val="0"/>
      <w:sz w:val="18"/>
      <w:szCs w:val="18"/>
    </w:rPr>
  </w:style>
  <w:style w:type="paragraph" w:customStyle="1" w:styleId="tabletext2">
    <w:name w:val="tabletext"/>
    <w:basedOn w:val="afff1"/>
    <w:qFormat/>
    <w:pPr>
      <w:widowControl/>
      <w:spacing w:before="100" w:beforeAutospacing="1" w:after="100" w:afterAutospacing="1" w:line="240" w:lineRule="atLeast"/>
      <w:ind w:firstLineChars="0" w:firstLine="0"/>
      <w:jc w:val="left"/>
    </w:pPr>
    <w:rPr>
      <w:rFonts w:ascii="宋体" w:hAnsi="宋体" w:cs="宋体"/>
      <w:kern w:val="0"/>
      <w:sz w:val="18"/>
      <w:szCs w:val="18"/>
    </w:rPr>
  </w:style>
  <w:style w:type="paragraph" w:customStyle="1" w:styleId="Arial07515">
    <w:name w:val="样式 Arial 首行缩进:  0.75 厘米 行距: 1.5 倍行距"/>
    <w:basedOn w:val="afff1"/>
    <w:qFormat/>
    <w:pPr>
      <w:widowControl/>
      <w:spacing w:before="120"/>
      <w:ind w:firstLineChars="0" w:firstLine="425"/>
    </w:pPr>
    <w:rPr>
      <w:rFonts w:ascii="Arial" w:hAnsi="Arial" w:cs="宋体"/>
      <w:szCs w:val="20"/>
    </w:rPr>
  </w:style>
  <w:style w:type="paragraph" w:customStyle="1" w:styleId="1fffff7">
    <w:name w:val="正文缩进1"/>
    <w:basedOn w:val="afff1"/>
    <w:qFormat/>
    <w:pPr>
      <w:tabs>
        <w:tab w:val="left" w:pos="0"/>
      </w:tabs>
      <w:adjustRightInd w:val="0"/>
      <w:snapToGrid w:val="0"/>
      <w:spacing w:after="120"/>
      <w:ind w:firstLineChars="0" w:firstLine="720"/>
      <w:jc w:val="left"/>
    </w:pPr>
    <w:rPr>
      <w:kern w:val="0"/>
    </w:rPr>
  </w:style>
  <w:style w:type="paragraph" w:customStyle="1" w:styleId="pb1body1">
    <w:name w:val="pb1_body1"/>
    <w:basedOn w:val="afff1"/>
    <w:qFormat/>
    <w:pPr>
      <w:widowControl/>
      <w:spacing w:after="280" w:line="240" w:lineRule="auto"/>
      <w:ind w:firstLineChars="0" w:firstLine="0"/>
      <w:jc w:val="left"/>
    </w:pPr>
    <w:rPr>
      <w:rFonts w:ascii="Arial" w:hAnsi="Arial" w:cs="Arial"/>
      <w:color w:val="000000"/>
      <w:kern w:val="0"/>
    </w:rPr>
  </w:style>
  <w:style w:type="paragraph" w:customStyle="1" w:styleId="pbu1bullet1">
    <w:name w:val="pbu1_bullet1"/>
    <w:basedOn w:val="afff1"/>
    <w:qFormat/>
    <w:pPr>
      <w:widowControl/>
      <w:spacing w:after="280" w:line="240" w:lineRule="auto"/>
      <w:ind w:firstLineChars="0" w:firstLine="0"/>
      <w:jc w:val="left"/>
    </w:pPr>
    <w:rPr>
      <w:rFonts w:ascii="Arial" w:hAnsi="Arial" w:cs="Arial"/>
      <w:color w:val="000000"/>
      <w:kern w:val="0"/>
    </w:rPr>
  </w:style>
  <w:style w:type="paragraph" w:customStyle="1" w:styleId="TableBullet0">
    <w:name w:val="Table Bullet"/>
    <w:basedOn w:val="afff1"/>
    <w:qFormat/>
    <w:pPr>
      <w:tabs>
        <w:tab w:val="left" w:pos="0"/>
      </w:tabs>
      <w:spacing w:line="240" w:lineRule="auto"/>
      <w:ind w:firstLineChars="0" w:firstLine="0"/>
    </w:pPr>
    <w:rPr>
      <w:rFonts w:ascii="宋体"/>
      <w:snapToGrid w:val="0"/>
      <w:color w:val="000000"/>
      <w:sz w:val="23"/>
      <w:szCs w:val="20"/>
    </w:rPr>
  </w:style>
  <w:style w:type="paragraph" w:customStyle="1" w:styleId="Header2">
    <w:name w:val="Header2"/>
    <w:basedOn w:val="Default"/>
    <w:next w:val="Default"/>
    <w:qFormat/>
    <w:rPr>
      <w:rFonts w:ascii="Arial,Bold" w:eastAsia="??" w:hAnsi="Arial,Bold" w:cs="Times New Roman"/>
      <w:color w:val="auto"/>
    </w:rPr>
  </w:style>
  <w:style w:type="paragraph" w:customStyle="1" w:styleId="OutlineNotIndented">
    <w:name w:val="Outline (Not Indented)"/>
    <w:basedOn w:val="afff1"/>
    <w:qFormat/>
    <w:pPr>
      <w:widowControl/>
      <w:overflowPunct w:val="0"/>
      <w:autoSpaceDE w:val="0"/>
      <w:autoSpaceDN w:val="0"/>
      <w:adjustRightInd w:val="0"/>
      <w:spacing w:line="240" w:lineRule="auto"/>
      <w:ind w:firstLineChars="0" w:firstLine="0"/>
      <w:jc w:val="left"/>
      <w:textAlignment w:val="baseline"/>
    </w:pPr>
    <w:rPr>
      <w:rFonts w:eastAsia="Times New Roman"/>
      <w:kern w:val="0"/>
      <w:szCs w:val="20"/>
      <w:lang w:eastAsia="en-US"/>
    </w:rPr>
  </w:style>
  <w:style w:type="paragraph" w:customStyle="1" w:styleId="OutlineIndented">
    <w:name w:val="Outline (Indented)"/>
    <w:basedOn w:val="afff1"/>
    <w:qFormat/>
    <w:pPr>
      <w:widowControl/>
      <w:overflowPunct w:val="0"/>
      <w:autoSpaceDE w:val="0"/>
      <w:autoSpaceDN w:val="0"/>
      <w:adjustRightInd w:val="0"/>
      <w:spacing w:line="240" w:lineRule="auto"/>
      <w:ind w:firstLineChars="0" w:firstLine="0"/>
      <w:jc w:val="left"/>
      <w:textAlignment w:val="baseline"/>
    </w:pPr>
    <w:rPr>
      <w:rFonts w:eastAsia="Times New Roman"/>
      <w:kern w:val="0"/>
      <w:szCs w:val="20"/>
      <w:lang w:eastAsia="en-US"/>
    </w:rPr>
  </w:style>
  <w:style w:type="paragraph" w:customStyle="1" w:styleId="FirstLineIndent">
    <w:name w:val="First Line Indent"/>
    <w:basedOn w:val="afff1"/>
    <w:qFormat/>
    <w:pPr>
      <w:widowControl/>
      <w:overflowPunct w:val="0"/>
      <w:autoSpaceDE w:val="0"/>
      <w:autoSpaceDN w:val="0"/>
      <w:adjustRightInd w:val="0"/>
      <w:spacing w:line="240" w:lineRule="auto"/>
      <w:ind w:firstLineChars="0" w:firstLine="720"/>
      <w:jc w:val="left"/>
      <w:textAlignment w:val="baseline"/>
    </w:pPr>
    <w:rPr>
      <w:rFonts w:eastAsia="Times New Roman"/>
      <w:kern w:val="0"/>
      <w:szCs w:val="20"/>
      <w:lang w:eastAsia="en-US"/>
    </w:rPr>
  </w:style>
  <w:style w:type="paragraph" w:customStyle="1" w:styleId="Bullet21">
    <w:name w:val="Bullet 2"/>
    <w:basedOn w:val="afff1"/>
    <w:qFormat/>
    <w:pPr>
      <w:widowControl/>
      <w:overflowPunct w:val="0"/>
      <w:autoSpaceDE w:val="0"/>
      <w:autoSpaceDN w:val="0"/>
      <w:adjustRightInd w:val="0"/>
      <w:spacing w:line="240" w:lineRule="auto"/>
      <w:ind w:firstLineChars="0" w:firstLine="0"/>
      <w:jc w:val="left"/>
      <w:textAlignment w:val="baseline"/>
    </w:pPr>
    <w:rPr>
      <w:rFonts w:eastAsia="Times New Roman"/>
      <w:kern w:val="0"/>
      <w:szCs w:val="20"/>
      <w:lang w:eastAsia="en-US"/>
    </w:rPr>
  </w:style>
  <w:style w:type="paragraph" w:customStyle="1" w:styleId="normla">
    <w:name w:val="normla"/>
    <w:basedOn w:val="13"/>
    <w:qFormat/>
    <w:pPr>
      <w:widowControl/>
      <w:numPr>
        <w:numId w:val="0"/>
      </w:numPr>
      <w:tabs>
        <w:tab w:val="left" w:pos="284"/>
        <w:tab w:val="left" w:pos="3897"/>
        <w:tab w:val="left" w:pos="6840"/>
      </w:tabs>
      <w:spacing w:before="240" w:after="240" w:line="480" w:lineRule="auto"/>
      <w:ind w:left="5760" w:hanging="360"/>
      <w:jc w:val="center"/>
    </w:pPr>
    <w:rPr>
      <w:rFonts w:ascii="Arial" w:hAnsi="Arial" w:cs="Arial"/>
      <w:kern w:val="32"/>
      <w:szCs w:val="32"/>
    </w:rPr>
  </w:style>
  <w:style w:type="paragraph" w:customStyle="1" w:styleId="2fffff4">
    <w:name w:val="项目符号2"/>
    <w:basedOn w:val="afffc"/>
    <w:qFormat/>
    <w:pPr>
      <w:widowControl/>
      <w:tabs>
        <w:tab w:val="left" w:pos="432"/>
      </w:tabs>
      <w:overflowPunct w:val="0"/>
      <w:autoSpaceDE w:val="0"/>
      <w:autoSpaceDN w:val="0"/>
      <w:adjustRightInd w:val="0"/>
      <w:ind w:left="432" w:firstLineChars="0" w:hanging="432"/>
      <w:jc w:val="left"/>
      <w:textAlignment w:val="baseline"/>
    </w:pPr>
    <w:rPr>
      <w:kern w:val="0"/>
      <w:szCs w:val="20"/>
    </w:rPr>
  </w:style>
  <w:style w:type="paragraph" w:customStyle="1" w:styleId="Body3">
    <w:name w:val="Body3"/>
    <w:basedOn w:val="Body2"/>
    <w:qFormat/>
  </w:style>
  <w:style w:type="paragraph" w:customStyle="1" w:styleId="Body2">
    <w:name w:val="Body2"/>
    <w:qFormat/>
  </w:style>
  <w:style w:type="paragraph" w:customStyle="1" w:styleId="heading4">
    <w:name w:val="heading4"/>
    <w:basedOn w:val="afff1"/>
    <w:next w:val="41"/>
    <w:qFormat/>
    <w:pPr>
      <w:widowControl/>
      <w:spacing w:before="180" w:after="180" w:line="300" w:lineRule="auto"/>
      <w:ind w:firstLineChars="0" w:firstLine="454"/>
      <w:jc w:val="left"/>
    </w:pPr>
    <w:rPr>
      <w:b/>
      <w:spacing w:val="6"/>
      <w:kern w:val="0"/>
      <w:sz w:val="21"/>
    </w:rPr>
  </w:style>
  <w:style w:type="paragraph" w:customStyle="1" w:styleId="11f5">
    <w:name w:val="引用11"/>
    <w:basedOn w:val="afff1"/>
    <w:qFormat/>
    <w:pPr>
      <w:widowControl/>
      <w:spacing w:before="100" w:after="100" w:line="240" w:lineRule="auto"/>
      <w:ind w:firstLineChars="0" w:firstLine="0"/>
      <w:jc w:val="left"/>
    </w:pPr>
    <w:rPr>
      <w:rFonts w:ascii="Arial" w:hAnsi="Arial" w:cs="Arial"/>
      <w:color w:val="808080"/>
      <w:kern w:val="0"/>
      <w:sz w:val="28"/>
      <w:szCs w:val="28"/>
    </w:rPr>
  </w:style>
  <w:style w:type="paragraph" w:customStyle="1" w:styleId="Continueline">
    <w:name w:val="Continue line"/>
    <w:basedOn w:val="afff1"/>
    <w:qFormat/>
    <w:pPr>
      <w:keepLines/>
      <w:pBdr>
        <w:top w:val="single" w:sz="6" w:space="0" w:color="auto"/>
      </w:pBdr>
      <w:autoSpaceDE w:val="0"/>
      <w:autoSpaceDN w:val="0"/>
      <w:adjustRightInd w:val="0"/>
      <w:spacing w:line="240" w:lineRule="auto"/>
      <w:ind w:left="1728" w:firstLineChars="0" w:firstLine="0"/>
      <w:jc w:val="right"/>
    </w:pPr>
    <w:rPr>
      <w:i/>
      <w:iCs/>
      <w:kern w:val="0"/>
      <w:sz w:val="20"/>
      <w:szCs w:val="20"/>
    </w:rPr>
  </w:style>
  <w:style w:type="paragraph" w:customStyle="1" w:styleId="Maptitlecon">
    <w:name w:val="Map title con"/>
    <w:basedOn w:val="afff1"/>
    <w:qFormat/>
    <w:pPr>
      <w:pBdr>
        <w:top w:val="single" w:sz="6" w:space="0" w:color="auto"/>
      </w:pBdr>
      <w:autoSpaceDE w:val="0"/>
      <w:autoSpaceDN w:val="0"/>
      <w:adjustRightInd w:val="0"/>
      <w:spacing w:line="240" w:lineRule="auto"/>
      <w:ind w:firstLineChars="0" w:firstLine="0"/>
      <w:jc w:val="left"/>
    </w:pPr>
    <w:rPr>
      <w:rFonts w:ascii="Arial" w:hAnsi="Arial"/>
      <w:b/>
      <w:bCs/>
      <w:kern w:val="0"/>
      <w:sz w:val="32"/>
      <w:szCs w:val="32"/>
    </w:rPr>
  </w:style>
  <w:style w:type="paragraph" w:customStyle="1" w:styleId="Bullettext1">
    <w:name w:val="Bullet text 1"/>
    <w:basedOn w:val="afff1"/>
    <w:qFormat/>
    <w:pPr>
      <w:autoSpaceDE w:val="0"/>
      <w:autoSpaceDN w:val="0"/>
      <w:adjustRightInd w:val="0"/>
      <w:spacing w:line="240" w:lineRule="auto"/>
      <w:ind w:left="216" w:firstLineChars="0" w:hanging="144"/>
      <w:jc w:val="left"/>
    </w:pPr>
    <w:rPr>
      <w:kern w:val="0"/>
    </w:rPr>
  </w:style>
  <w:style w:type="paragraph" w:customStyle="1" w:styleId="Blocklabel">
    <w:name w:val="Block label"/>
    <w:basedOn w:val="afff1"/>
    <w:qFormat/>
    <w:pPr>
      <w:autoSpaceDE w:val="0"/>
      <w:autoSpaceDN w:val="0"/>
      <w:adjustRightInd w:val="0"/>
      <w:spacing w:line="240" w:lineRule="auto"/>
      <w:ind w:firstLineChars="0" w:firstLine="0"/>
      <w:jc w:val="left"/>
    </w:pPr>
    <w:rPr>
      <w:b/>
      <w:bCs/>
      <w:kern w:val="0"/>
      <w:sz w:val="22"/>
      <w:szCs w:val="22"/>
    </w:rPr>
  </w:style>
  <w:style w:type="paragraph" w:customStyle="1" w:styleId="Blockline">
    <w:name w:val="Block line"/>
    <w:basedOn w:val="afff1"/>
    <w:qFormat/>
    <w:pPr>
      <w:keepLines/>
      <w:pBdr>
        <w:top w:val="single" w:sz="6" w:space="0" w:color="auto"/>
      </w:pBdr>
      <w:autoSpaceDE w:val="0"/>
      <w:autoSpaceDN w:val="0"/>
      <w:adjustRightInd w:val="0"/>
      <w:spacing w:before="216" w:line="240" w:lineRule="auto"/>
      <w:ind w:left="1713" w:firstLineChars="0" w:firstLine="0"/>
      <w:jc w:val="left"/>
    </w:pPr>
    <w:rPr>
      <w:kern w:val="0"/>
    </w:rPr>
  </w:style>
  <w:style w:type="paragraph" w:customStyle="1" w:styleId="Maptitle">
    <w:name w:val="Map title"/>
    <w:basedOn w:val="afff1"/>
    <w:qFormat/>
    <w:pPr>
      <w:autoSpaceDE w:val="0"/>
      <w:autoSpaceDN w:val="0"/>
      <w:adjustRightInd w:val="0"/>
      <w:spacing w:line="240" w:lineRule="auto"/>
      <w:ind w:firstLineChars="0" w:firstLine="0"/>
      <w:jc w:val="left"/>
    </w:pPr>
    <w:rPr>
      <w:rFonts w:ascii="Arial" w:hAnsi="Arial"/>
      <w:b/>
      <w:bCs/>
      <w:kern w:val="0"/>
      <w:sz w:val="32"/>
      <w:szCs w:val="32"/>
    </w:rPr>
  </w:style>
  <w:style w:type="paragraph" w:customStyle="1" w:styleId="BlkItem3">
    <w:name w:val="Blk Item 3"/>
    <w:basedOn w:val="afff1"/>
    <w:qFormat/>
    <w:pPr>
      <w:widowControl/>
      <w:tabs>
        <w:tab w:val="left" w:pos="227"/>
      </w:tabs>
      <w:overflowPunct w:val="0"/>
      <w:autoSpaceDE w:val="0"/>
      <w:autoSpaceDN w:val="0"/>
      <w:adjustRightInd w:val="0"/>
      <w:spacing w:after="120" w:line="240" w:lineRule="auto"/>
      <w:ind w:firstLineChars="0" w:firstLine="0"/>
      <w:textAlignment w:val="baseline"/>
    </w:pPr>
    <w:rPr>
      <w:kern w:val="0"/>
    </w:rPr>
  </w:style>
  <w:style w:type="paragraph" w:customStyle="1" w:styleId="BlockLine0">
    <w:name w:val="Block Line"/>
    <w:basedOn w:val="afff1"/>
    <w:qFormat/>
    <w:pPr>
      <w:widowControl/>
      <w:pBdr>
        <w:top w:val="single" w:sz="6" w:space="0" w:color="auto"/>
      </w:pBdr>
      <w:overflowPunct w:val="0"/>
      <w:autoSpaceDE w:val="0"/>
      <w:autoSpaceDN w:val="0"/>
      <w:adjustRightInd w:val="0"/>
      <w:spacing w:before="160" w:line="240" w:lineRule="auto"/>
      <w:ind w:left="1701" w:firstLineChars="0" w:firstLine="0"/>
      <w:jc w:val="left"/>
      <w:textAlignment w:val="baseline"/>
    </w:pPr>
    <w:rPr>
      <w:kern w:val="0"/>
      <w:sz w:val="16"/>
    </w:rPr>
  </w:style>
  <w:style w:type="paragraph" w:customStyle="1" w:styleId="BlkText">
    <w:name w:val="Blk Text"/>
    <w:basedOn w:val="afff1"/>
    <w:qFormat/>
    <w:pPr>
      <w:widowControl/>
      <w:overflowPunct w:val="0"/>
      <w:autoSpaceDE w:val="0"/>
      <w:autoSpaceDN w:val="0"/>
      <w:adjustRightInd w:val="0"/>
      <w:spacing w:after="120" w:line="240" w:lineRule="auto"/>
      <w:ind w:firstLineChars="0" w:firstLine="0"/>
      <w:textAlignment w:val="baseline"/>
    </w:pPr>
    <w:rPr>
      <w:kern w:val="0"/>
    </w:rPr>
  </w:style>
  <w:style w:type="paragraph" w:customStyle="1" w:styleId="ChapLine">
    <w:name w:val="Chap Line"/>
    <w:basedOn w:val="afff1"/>
    <w:next w:val="afff1"/>
    <w:qFormat/>
    <w:pPr>
      <w:widowControl/>
      <w:pBdr>
        <w:bottom w:val="double" w:sz="4" w:space="4" w:color="auto"/>
      </w:pBdr>
      <w:overflowPunct w:val="0"/>
      <w:autoSpaceDE w:val="0"/>
      <w:autoSpaceDN w:val="0"/>
      <w:adjustRightInd w:val="0"/>
      <w:spacing w:line="240" w:lineRule="auto"/>
      <w:ind w:firstLineChars="0" w:firstLine="0"/>
      <w:jc w:val="left"/>
      <w:textAlignment w:val="baseline"/>
    </w:pPr>
    <w:rPr>
      <w:kern w:val="0"/>
    </w:rPr>
  </w:style>
  <w:style w:type="paragraph" w:customStyle="1" w:styleId="ct">
    <w:name w:val="ct"/>
    <w:basedOn w:val="afff1"/>
    <w:qFormat/>
    <w:pPr>
      <w:widowControl/>
      <w:adjustRightInd w:val="0"/>
      <w:snapToGrid w:val="0"/>
      <w:ind w:left="720" w:firstLineChars="0" w:firstLine="539"/>
    </w:pPr>
    <w:rPr>
      <w:rFonts w:ascii="Arial" w:eastAsia="仿宋_GB2312" w:hAnsi="Arial" w:cs="Arial"/>
      <w:color w:val="000000"/>
      <w:sz w:val="28"/>
      <w:szCs w:val="28"/>
    </w:rPr>
  </w:style>
  <w:style w:type="paragraph" w:customStyle="1" w:styleId="ct1">
    <w:name w:val="ct1"/>
    <w:basedOn w:val="ct"/>
    <w:qFormat/>
  </w:style>
  <w:style w:type="paragraph" w:customStyle="1" w:styleId="affffffffffffffffffffffffff4">
    <w:name w:val="安徽正文"/>
    <w:basedOn w:val="afff1"/>
    <w:qFormat/>
    <w:pPr>
      <w:snapToGrid w:val="0"/>
      <w:ind w:firstLineChars="0" w:firstLine="454"/>
    </w:pPr>
    <w:rPr>
      <w:rFonts w:ascii="Century Gothic" w:eastAsia="华康简宋" w:hAnsi="Century Gothic"/>
      <w:smallCaps/>
      <w:snapToGrid w:val="0"/>
      <w:spacing w:val="8"/>
      <w:szCs w:val="20"/>
    </w:rPr>
  </w:style>
  <w:style w:type="paragraph" w:customStyle="1" w:styleId="Section2">
    <w:name w:val="Section2"/>
    <w:qFormat/>
  </w:style>
  <w:style w:type="paragraph" w:customStyle="1" w:styleId="Section1">
    <w:name w:val="Section1"/>
    <w:basedOn w:val="afff1"/>
    <w:qFormat/>
    <w:pPr>
      <w:widowControl/>
      <w:spacing w:before="120" w:after="120"/>
      <w:ind w:firstLineChars="0" w:firstLine="0"/>
      <w:jc w:val="left"/>
    </w:pPr>
    <w:rPr>
      <w:rFonts w:eastAsia="黑体"/>
      <w:b/>
      <w:kern w:val="0"/>
      <w:sz w:val="28"/>
    </w:rPr>
  </w:style>
  <w:style w:type="paragraph" w:customStyle="1" w:styleId="bulletbox3dots">
    <w:name w:val="bullet box 3 (dots)"/>
    <w:basedOn w:val="afff1"/>
    <w:qFormat/>
    <w:pPr>
      <w:tabs>
        <w:tab w:val="left" w:pos="360"/>
        <w:tab w:val="left" w:pos="1440"/>
      </w:tabs>
      <w:autoSpaceDE w:val="0"/>
      <w:autoSpaceDN w:val="0"/>
      <w:adjustRightInd w:val="0"/>
      <w:spacing w:before="80" w:line="240" w:lineRule="auto"/>
      <w:ind w:left="2520" w:firstLineChars="0" w:hanging="1440"/>
    </w:pPr>
    <w:rPr>
      <w:rFonts w:ascii="Arial" w:hAnsi="Arial" w:cs="Arial"/>
      <w:kern w:val="0"/>
      <w:sz w:val="20"/>
      <w:szCs w:val="20"/>
    </w:rPr>
  </w:style>
  <w:style w:type="paragraph" w:customStyle="1" w:styleId="bulletbox2arrows">
    <w:name w:val="bullet box 2 (arrows)"/>
    <w:basedOn w:val="afff1"/>
    <w:qFormat/>
    <w:pPr>
      <w:tabs>
        <w:tab w:val="left" w:pos="360"/>
        <w:tab w:val="left" w:pos="1080"/>
      </w:tabs>
      <w:autoSpaceDE w:val="0"/>
      <w:autoSpaceDN w:val="0"/>
      <w:adjustRightInd w:val="0"/>
      <w:spacing w:before="100" w:line="240" w:lineRule="auto"/>
      <w:ind w:left="1080" w:firstLineChars="0" w:hanging="360"/>
    </w:pPr>
    <w:rPr>
      <w:rFonts w:ascii="Arial" w:hAnsi="Arial" w:cs="Arial"/>
      <w:kern w:val="0"/>
      <w:sz w:val="20"/>
      <w:szCs w:val="20"/>
    </w:rPr>
  </w:style>
  <w:style w:type="paragraph" w:customStyle="1" w:styleId="bulletbox1">
    <w:name w:val="bullet box 1"/>
    <w:basedOn w:val="afff1"/>
    <w:qFormat/>
    <w:pPr>
      <w:tabs>
        <w:tab w:val="left" w:pos="360"/>
        <w:tab w:val="left" w:pos="720"/>
      </w:tabs>
      <w:autoSpaceDE w:val="0"/>
      <w:autoSpaceDN w:val="0"/>
      <w:adjustRightInd w:val="0"/>
      <w:spacing w:before="160" w:line="240" w:lineRule="auto"/>
      <w:ind w:left="720" w:firstLineChars="0" w:hanging="360"/>
    </w:pPr>
    <w:rPr>
      <w:rFonts w:ascii="Arial" w:hAnsi="Arial" w:cs="Arial"/>
      <w:kern w:val="0"/>
      <w:sz w:val="20"/>
      <w:szCs w:val="20"/>
    </w:rPr>
  </w:style>
  <w:style w:type="paragraph" w:customStyle="1" w:styleId="z1">
    <w:name w:val="z1"/>
    <w:basedOn w:val="afff1"/>
    <w:qFormat/>
    <w:pPr>
      <w:widowControl/>
      <w:wordWrap w:val="0"/>
      <w:adjustRightInd w:val="0"/>
      <w:snapToGrid w:val="0"/>
      <w:spacing w:beforeLines="50" w:afterLines="50" w:line="300" w:lineRule="auto"/>
      <w:ind w:leftChars="171" w:left="359" w:firstLine="480"/>
    </w:pPr>
    <w:rPr>
      <w:rFonts w:ascii="Arial" w:hAnsi="Arial"/>
      <w:szCs w:val="21"/>
    </w:rPr>
  </w:style>
  <w:style w:type="paragraph" w:customStyle="1" w:styleId="xxx">
    <w:name w:val="xxx"/>
    <w:basedOn w:val="afff1"/>
    <w:qFormat/>
    <w:pPr>
      <w:numPr>
        <w:ilvl w:val="6"/>
        <w:numId w:val="82"/>
      </w:numPr>
      <w:tabs>
        <w:tab w:val="left" w:pos="1424"/>
        <w:tab w:val="left" w:pos="1458"/>
      </w:tabs>
      <w:topLinePunct/>
      <w:spacing w:after="60" w:line="240" w:lineRule="auto"/>
      <w:ind w:left="1424" w:firstLineChars="0" w:hanging="420"/>
    </w:pPr>
    <w:rPr>
      <w:rFonts w:ascii="宋体" w:hAnsi="宋体"/>
      <w:sz w:val="21"/>
    </w:rPr>
  </w:style>
  <w:style w:type="paragraph" w:customStyle="1" w:styleId="affffffffffffffffffffffffff5">
    <w:name w:val="导言及总论正文"/>
    <w:basedOn w:val="afff1"/>
    <w:qFormat/>
    <w:pPr>
      <w:autoSpaceDE w:val="0"/>
      <w:autoSpaceDN w:val="0"/>
      <w:adjustRightInd w:val="0"/>
      <w:spacing w:before="80" w:after="80"/>
      <w:ind w:left="720" w:right="720" w:firstLineChars="0" w:firstLine="437"/>
    </w:pPr>
    <w:rPr>
      <w:rFonts w:ascii="宋体"/>
      <w:kern w:val="0"/>
      <w:sz w:val="21"/>
      <w:szCs w:val="20"/>
    </w:rPr>
  </w:style>
  <w:style w:type="paragraph" w:customStyle="1" w:styleId="Subhead1">
    <w:name w:val="Subhead1"/>
    <w:next w:val="Body0"/>
    <w:qFormat/>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pacing w:before="140" w:line="280" w:lineRule="exact"/>
    </w:pPr>
    <w:rPr>
      <w:b/>
      <w:caps/>
      <w:color w:val="000000"/>
      <w:sz w:val="24"/>
      <w:lang w:eastAsia="en-US"/>
    </w:rPr>
  </w:style>
  <w:style w:type="paragraph" w:customStyle="1" w:styleId="TitleHeadline">
    <w:name w:val="Title Headline"/>
    <w:next w:val="Body0"/>
    <w:qFormat/>
    <w:pPr>
      <w:spacing w:after="360" w:line="440" w:lineRule="exact"/>
      <w:ind w:left="86"/>
    </w:pPr>
    <w:rPr>
      <w:rFonts w:ascii="Helvetica" w:hAnsi="Helvetica"/>
      <w:b/>
      <w:caps/>
      <w:color w:val="003A4F"/>
      <w:sz w:val="32"/>
      <w:lang w:eastAsia="en-US"/>
    </w:rPr>
  </w:style>
  <w:style w:type="paragraph" w:customStyle="1" w:styleId="Note">
    <w:name w:val="Note"/>
    <w:next w:val="Body0"/>
    <w:qFormat/>
    <w:pPr>
      <w:numPr>
        <w:numId w:val="83"/>
      </w:numPr>
      <w:spacing w:before="120" w:after="120" w:line="480" w:lineRule="auto"/>
    </w:pPr>
    <w:rPr>
      <w:rFonts w:ascii="Times" w:hAnsi="Times"/>
      <w:color w:val="000000"/>
      <w:lang w:eastAsia="en-US"/>
    </w:rPr>
  </w:style>
  <w:style w:type="paragraph" w:customStyle="1" w:styleId="Subhead2">
    <w:name w:val="Subhead2"/>
    <w:next w:val="Body0"/>
    <w:qFormat/>
    <w:pPr>
      <w:spacing w:before="140" w:line="280" w:lineRule="exact"/>
    </w:pPr>
    <w:rPr>
      <w:rFonts w:ascii="Helvetica" w:hAnsi="Helvetica"/>
      <w:b/>
      <w:color w:val="000000"/>
      <w:sz w:val="18"/>
      <w:lang w:eastAsia="en-US"/>
    </w:rPr>
  </w:style>
  <w:style w:type="paragraph" w:customStyle="1" w:styleId="Subhead3">
    <w:name w:val="Subhead3"/>
    <w:next w:val="Body0"/>
    <w:qFormat/>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pacing w:before="140" w:line="280" w:lineRule="exact"/>
    </w:pPr>
    <w:rPr>
      <w:rFonts w:ascii="Helvetica" w:hAnsi="Helvetica"/>
      <w:lang w:eastAsia="en-US"/>
    </w:rPr>
  </w:style>
  <w:style w:type="paragraph" w:customStyle="1" w:styleId="Bullet2">
    <w:name w:val="Bullet2"/>
    <w:qFormat/>
    <w:pPr>
      <w:numPr>
        <w:numId w:val="84"/>
      </w:numPr>
      <w:tabs>
        <w:tab w:val="left" w:pos="629"/>
      </w:tabs>
      <w:spacing w:after="140" w:line="280" w:lineRule="atLeast"/>
      <w:ind w:left="633" w:hanging="187"/>
    </w:pPr>
    <w:rPr>
      <w:rFonts w:ascii="Times" w:hAnsi="Times"/>
      <w:color w:val="000000"/>
      <w:sz w:val="18"/>
      <w:lang w:eastAsia="en-US"/>
    </w:rPr>
  </w:style>
  <w:style w:type="paragraph" w:customStyle="1" w:styleId="TableCaption">
    <w:name w:val="TableCaption"/>
    <w:next w:val="Body0"/>
    <w:qFormat/>
    <w:pPr>
      <w:numPr>
        <w:numId w:val="85"/>
      </w:numPr>
      <w:spacing w:line="480" w:lineRule="auto"/>
      <w:ind w:left="907" w:hanging="907"/>
    </w:pPr>
    <w:rPr>
      <w:rFonts w:ascii="Helvetica" w:hAnsi="Helvetica"/>
      <w:color w:val="000000"/>
      <w:sz w:val="18"/>
      <w:lang w:eastAsia="en-US"/>
    </w:rPr>
  </w:style>
  <w:style w:type="paragraph" w:customStyle="1" w:styleId="TableTitle">
    <w:name w:val="TableTitle"/>
    <w:next w:val="Body0"/>
    <w:qFormat/>
    <w:pPr>
      <w:spacing w:line="480" w:lineRule="auto"/>
    </w:pPr>
    <w:rPr>
      <w:rFonts w:ascii="Helvetica" w:hAnsi="Helvetica"/>
      <w:color w:val="000000"/>
      <w:sz w:val="18"/>
      <w:lang w:eastAsia="en-US"/>
    </w:rPr>
  </w:style>
  <w:style w:type="paragraph" w:customStyle="1" w:styleId="Charthead">
    <w:name w:val="Chart_head"/>
    <w:qFormat/>
    <w:pPr>
      <w:spacing w:line="240" w:lineRule="exact"/>
    </w:pPr>
    <w:rPr>
      <w:rFonts w:ascii="Helvetica" w:hAnsi="Helvetica"/>
      <w:b/>
      <w:color w:val="002D3F"/>
      <w:sz w:val="16"/>
      <w:lang w:eastAsia="en-US"/>
    </w:rPr>
  </w:style>
  <w:style w:type="paragraph" w:customStyle="1" w:styleId="Intro">
    <w:name w:val="Intro"/>
    <w:next w:val="Body0"/>
    <w:qFormat/>
    <w:pPr>
      <w:keepNext/>
      <w:spacing w:after="240" w:line="280" w:lineRule="exact"/>
    </w:pPr>
    <w:rPr>
      <w:rFonts w:ascii="Helvetica" w:hAnsi="Helvetica"/>
      <w:b/>
      <w:color w:val="000000"/>
      <w:sz w:val="18"/>
      <w:lang w:eastAsia="en-US"/>
    </w:rPr>
  </w:style>
  <w:style w:type="paragraph" w:customStyle="1" w:styleId="Chartsubhead">
    <w:name w:val="Chart_subhead"/>
    <w:basedOn w:val="Charthead"/>
    <w:qFormat/>
  </w:style>
  <w:style w:type="paragraph" w:customStyle="1" w:styleId="NumList1">
    <w:name w:val="NumList1"/>
    <w:qFormat/>
    <w:pPr>
      <w:spacing w:line="480" w:lineRule="auto"/>
      <w:ind w:left="360" w:hanging="360"/>
    </w:pPr>
    <w:rPr>
      <w:rFonts w:ascii="Times" w:hAnsi="Times"/>
      <w:color w:val="000000"/>
      <w:lang w:eastAsia="en-US"/>
    </w:rPr>
  </w:style>
  <w:style w:type="paragraph" w:customStyle="1" w:styleId="CellNumListBody">
    <w:name w:val="CellNumListBody"/>
    <w:qFormat/>
    <w:pPr>
      <w:spacing w:line="480" w:lineRule="auto"/>
      <w:ind w:left="360"/>
    </w:pPr>
    <w:rPr>
      <w:rFonts w:ascii="Helvetica" w:hAnsi="Helvetica"/>
      <w:color w:val="000000"/>
      <w:sz w:val="18"/>
      <w:lang w:eastAsia="en-US"/>
    </w:rPr>
  </w:style>
  <w:style w:type="paragraph" w:customStyle="1" w:styleId="Footnote">
    <w:name w:val="Footnote"/>
    <w:qFormat/>
    <w:pPr>
      <w:tabs>
        <w:tab w:val="left" w:pos="612"/>
      </w:tabs>
      <w:spacing w:line="480" w:lineRule="auto"/>
    </w:pPr>
    <w:rPr>
      <w:rFonts w:ascii="Times" w:hAnsi="Times"/>
      <w:color w:val="000000"/>
      <w:sz w:val="16"/>
      <w:lang w:eastAsia="en-US"/>
    </w:rPr>
  </w:style>
  <w:style w:type="paragraph" w:customStyle="1" w:styleId="FigureCaption">
    <w:name w:val="FigureCaption"/>
    <w:next w:val="Body0"/>
    <w:qFormat/>
    <w:pPr>
      <w:numPr>
        <w:numId w:val="86"/>
      </w:numPr>
      <w:spacing w:after="60" w:line="180" w:lineRule="exact"/>
    </w:pPr>
    <w:rPr>
      <w:rFonts w:ascii="Helvetica" w:hAnsi="Helvetica"/>
      <w:color w:val="000000"/>
      <w:sz w:val="14"/>
      <w:lang w:eastAsia="en-US"/>
    </w:rPr>
  </w:style>
  <w:style w:type="paragraph" w:customStyle="1" w:styleId="FigureTitle">
    <w:name w:val="FigureTitle"/>
    <w:next w:val="Body0"/>
    <w:qFormat/>
    <w:pPr>
      <w:spacing w:before="180" w:after="120" w:line="480" w:lineRule="auto"/>
    </w:pPr>
    <w:rPr>
      <w:rFonts w:ascii="Helvetica" w:hAnsi="Helvetica"/>
      <w:color w:val="000000"/>
      <w:sz w:val="18"/>
      <w:lang w:eastAsia="en-US"/>
    </w:rPr>
  </w:style>
  <w:style w:type="paragraph" w:customStyle="1" w:styleId="Example">
    <w:name w:val="Example"/>
    <w:qFormat/>
    <w:pPr>
      <w:spacing w:line="480" w:lineRule="auto"/>
    </w:pPr>
    <w:rPr>
      <w:rFonts w:ascii="Courier" w:hAnsi="Courier"/>
      <w:color w:val="000000"/>
      <w:sz w:val="18"/>
      <w:lang w:eastAsia="en-US"/>
    </w:rPr>
  </w:style>
  <w:style w:type="paragraph" w:customStyle="1" w:styleId="Step1">
    <w:name w:val="Step1"/>
    <w:qFormat/>
    <w:pPr>
      <w:numPr>
        <w:numId w:val="87"/>
      </w:numPr>
      <w:spacing w:line="480" w:lineRule="auto"/>
    </w:pPr>
    <w:rPr>
      <w:rFonts w:ascii="Times" w:hAnsi="Times"/>
      <w:color w:val="000000"/>
      <w:lang w:eastAsia="en-US"/>
    </w:rPr>
  </w:style>
  <w:style w:type="paragraph" w:customStyle="1" w:styleId="NumListBody">
    <w:name w:val="NumListBody"/>
    <w:qFormat/>
    <w:pPr>
      <w:spacing w:line="480" w:lineRule="auto"/>
      <w:ind w:left="360"/>
    </w:pPr>
    <w:rPr>
      <w:rFonts w:ascii="Times" w:hAnsi="Times"/>
      <w:color w:val="000000"/>
      <w:lang w:eastAsia="en-US"/>
    </w:rPr>
  </w:style>
  <w:style w:type="paragraph" w:customStyle="1" w:styleId="Question">
    <w:name w:val="Question"/>
    <w:next w:val="Answer"/>
    <w:qFormat/>
    <w:pPr>
      <w:numPr>
        <w:numId w:val="88"/>
      </w:numPr>
      <w:spacing w:line="280" w:lineRule="atLeast"/>
    </w:pPr>
    <w:rPr>
      <w:rFonts w:ascii="Times" w:hAnsi="Times"/>
      <w:color w:val="000000"/>
      <w:sz w:val="18"/>
      <w:lang w:eastAsia="en-US"/>
    </w:rPr>
  </w:style>
  <w:style w:type="paragraph" w:customStyle="1" w:styleId="Answer">
    <w:name w:val="Answer"/>
    <w:next w:val="Question"/>
    <w:qFormat/>
    <w:pPr>
      <w:numPr>
        <w:numId w:val="89"/>
      </w:numPr>
      <w:spacing w:after="140" w:line="280" w:lineRule="atLeast"/>
    </w:pPr>
    <w:rPr>
      <w:rFonts w:ascii="Times" w:hAnsi="Times"/>
      <w:color w:val="000000"/>
      <w:sz w:val="18"/>
      <w:lang w:eastAsia="en-US"/>
    </w:rPr>
  </w:style>
  <w:style w:type="paragraph" w:customStyle="1" w:styleId="StepBody">
    <w:name w:val="StepBody"/>
    <w:qFormat/>
    <w:pPr>
      <w:spacing w:line="480" w:lineRule="auto"/>
      <w:ind w:left="720"/>
    </w:pPr>
    <w:rPr>
      <w:rFonts w:ascii="Times" w:hAnsi="Times"/>
      <w:color w:val="000000"/>
      <w:lang w:eastAsia="en-US"/>
    </w:rPr>
  </w:style>
  <w:style w:type="paragraph" w:customStyle="1" w:styleId="CellNumList1">
    <w:name w:val="CellNumList1"/>
    <w:qFormat/>
    <w:pPr>
      <w:numPr>
        <w:numId w:val="90"/>
      </w:numPr>
      <w:spacing w:line="480" w:lineRule="auto"/>
    </w:pPr>
    <w:rPr>
      <w:rFonts w:ascii="Helvetica" w:hAnsi="Helvetica"/>
      <w:color w:val="000000"/>
      <w:sz w:val="18"/>
      <w:lang w:eastAsia="en-US"/>
    </w:rPr>
  </w:style>
  <w:style w:type="paragraph" w:customStyle="1" w:styleId="CellStep1">
    <w:name w:val="CellStep1"/>
    <w:qFormat/>
    <w:pPr>
      <w:tabs>
        <w:tab w:val="left" w:pos="900"/>
      </w:tabs>
      <w:spacing w:line="480" w:lineRule="auto"/>
      <w:ind w:left="900" w:hanging="420"/>
    </w:pPr>
    <w:rPr>
      <w:rFonts w:ascii="Helvetica" w:hAnsi="Helvetica"/>
      <w:sz w:val="18"/>
      <w:lang w:eastAsia="en-US"/>
    </w:rPr>
  </w:style>
  <w:style w:type="paragraph" w:customStyle="1" w:styleId="CellStepBody">
    <w:name w:val="CellStepBody"/>
    <w:qFormat/>
    <w:pPr>
      <w:numPr>
        <w:numId w:val="91"/>
      </w:numPr>
      <w:spacing w:line="480" w:lineRule="auto"/>
      <w:ind w:left="720" w:firstLine="0"/>
    </w:pPr>
    <w:rPr>
      <w:rFonts w:ascii="Helvetica" w:hAnsi="Helvetica"/>
      <w:sz w:val="18"/>
      <w:lang w:eastAsia="en-US"/>
    </w:rPr>
  </w:style>
  <w:style w:type="paragraph" w:customStyle="1" w:styleId="CellStepBullet">
    <w:name w:val="CellStepBullet"/>
    <w:qFormat/>
    <w:pPr>
      <w:tabs>
        <w:tab w:val="left" w:pos="720"/>
      </w:tabs>
      <w:spacing w:line="480" w:lineRule="auto"/>
      <w:ind w:left="1080" w:hanging="420"/>
    </w:pPr>
    <w:rPr>
      <w:rFonts w:ascii="Helvetica" w:hAnsi="Helvetica"/>
      <w:sz w:val="18"/>
      <w:lang w:eastAsia="en-US"/>
    </w:rPr>
  </w:style>
  <w:style w:type="paragraph" w:customStyle="1" w:styleId="CellStepBulletBody">
    <w:name w:val="CellStepBulletBody"/>
    <w:qFormat/>
    <w:pPr>
      <w:spacing w:line="480" w:lineRule="auto"/>
      <w:ind w:left="1080"/>
    </w:pPr>
    <w:rPr>
      <w:rFonts w:ascii="Helvetica" w:hAnsi="Helvetica"/>
      <w:sz w:val="18"/>
      <w:lang w:eastAsia="en-US"/>
    </w:rPr>
  </w:style>
  <w:style w:type="paragraph" w:customStyle="1" w:styleId="Captionhead">
    <w:name w:val="Caption_head"/>
    <w:basedOn w:val="afffe"/>
    <w:next w:val="afffe"/>
    <w:qFormat/>
    <w:pPr>
      <w:widowControl/>
      <w:spacing w:after="40" w:line="180" w:lineRule="atLeast"/>
      <w:ind w:firstLineChars="0" w:firstLine="0"/>
      <w:jc w:val="left"/>
    </w:pPr>
    <w:rPr>
      <w:rFonts w:ascii="Helvetica" w:eastAsia="宋体" w:hAnsi="Helvetica" w:cs="Times New Roman"/>
      <w:b/>
      <w:kern w:val="0"/>
      <w:sz w:val="14"/>
      <w:lang w:eastAsia="en-US"/>
    </w:rPr>
  </w:style>
  <w:style w:type="paragraph" w:customStyle="1" w:styleId="Subhead4">
    <w:name w:val="Subhead4"/>
    <w:basedOn w:val="Intro"/>
    <w:qFormat/>
  </w:style>
  <w:style w:type="paragraph" w:customStyle="1" w:styleId="Subhead5">
    <w:name w:val="Subhead5"/>
    <w:basedOn w:val="Subhead4"/>
    <w:qFormat/>
    <w:pPr>
      <w:spacing w:before="140"/>
    </w:pPr>
    <w:rPr>
      <w:rFonts w:ascii="Times" w:hAnsi="Times"/>
      <w:b w:val="0"/>
    </w:rPr>
  </w:style>
  <w:style w:type="paragraph" w:customStyle="1" w:styleId="PullQuotebody">
    <w:name w:val="Pull Quote body"/>
    <w:basedOn w:val="Body0"/>
    <w:qFormat/>
  </w:style>
  <w:style w:type="paragraph" w:customStyle="1" w:styleId="Chartbody">
    <w:name w:val="Chart_body"/>
    <w:basedOn w:val="Chartsubhead"/>
    <w:qFormat/>
  </w:style>
  <w:style w:type="paragraph" w:customStyle="1" w:styleId="Copyright0">
    <w:name w:val="Copyright"/>
    <w:basedOn w:val="afffff2"/>
    <w:qFormat/>
    <w:pPr>
      <w:widowControl/>
      <w:tabs>
        <w:tab w:val="left" w:pos="450"/>
      </w:tabs>
      <w:spacing w:line="240" w:lineRule="auto"/>
    </w:pPr>
    <w:rPr>
      <w:rFonts w:ascii="Times New Roman" w:hAnsi="Times New Roman" w:cs="Times New Roman"/>
      <w:kern w:val="0"/>
      <w:sz w:val="14"/>
      <w:szCs w:val="20"/>
      <w:lang w:eastAsia="en-US"/>
    </w:rPr>
  </w:style>
  <w:style w:type="paragraph" w:customStyle="1" w:styleId="Body11">
    <w:name w:val="Body1"/>
    <w:basedOn w:val="afff1"/>
    <w:qFormat/>
    <w:pPr>
      <w:widowControl/>
      <w:tabs>
        <w:tab w:val="left" w:pos="720"/>
        <w:tab w:val="left" w:pos="1440"/>
        <w:tab w:val="left" w:pos="2160"/>
        <w:tab w:val="left" w:pos="2880"/>
        <w:tab w:val="left" w:pos="3600"/>
        <w:tab w:val="left" w:pos="4320"/>
        <w:tab w:val="left" w:pos="5040"/>
        <w:tab w:val="left" w:pos="5840"/>
        <w:tab w:val="left" w:pos="6480"/>
        <w:tab w:val="left" w:pos="7200"/>
        <w:tab w:val="left" w:pos="7920"/>
      </w:tabs>
      <w:spacing w:before="80" w:line="280" w:lineRule="exact"/>
      <w:ind w:firstLineChars="0" w:firstLine="0"/>
      <w:jc w:val="left"/>
    </w:pPr>
    <w:rPr>
      <w:rFonts w:ascii="Times" w:hAnsi="Times"/>
      <w:color w:val="000000"/>
      <w:kern w:val="0"/>
      <w:sz w:val="18"/>
      <w:szCs w:val="20"/>
      <w:lang w:eastAsia="en-US"/>
    </w:rPr>
  </w:style>
  <w:style w:type="paragraph" w:customStyle="1" w:styleId="ChartBullet0">
    <w:name w:val="Chart_Bullet"/>
    <w:basedOn w:val="Chartbody"/>
    <w:qFormat/>
    <w:pPr>
      <w:tabs>
        <w:tab w:val="left" w:pos="180"/>
        <w:tab w:val="left" w:pos="420"/>
      </w:tabs>
      <w:spacing w:after="60"/>
      <w:ind w:left="420" w:hanging="420"/>
    </w:pPr>
    <w:rPr>
      <w:b w:val="0"/>
      <w:color w:val="000000"/>
    </w:rPr>
  </w:style>
  <w:style w:type="paragraph" w:customStyle="1" w:styleId="Chartbulletindent">
    <w:name w:val="Chart_bulletindent"/>
    <w:basedOn w:val="ChartBullet0"/>
    <w:qFormat/>
    <w:pPr>
      <w:numPr>
        <w:numId w:val="92"/>
      </w:numPr>
      <w:tabs>
        <w:tab w:val="clear" w:pos="360"/>
        <w:tab w:val="clear" w:pos="420"/>
        <w:tab w:val="left" w:pos="504"/>
        <w:tab w:val="left" w:pos="540"/>
      </w:tabs>
      <w:ind w:left="504" w:hanging="324"/>
    </w:pPr>
  </w:style>
  <w:style w:type="paragraph" w:customStyle="1" w:styleId="CommentSubject">
    <w:name w:val="Comment Subject"/>
    <w:basedOn w:val="affff6"/>
    <w:next w:val="affff6"/>
    <w:semiHidden/>
    <w:qFormat/>
    <w:pPr>
      <w:widowControl/>
      <w:numPr>
        <w:numId w:val="93"/>
      </w:numPr>
      <w:spacing w:line="240" w:lineRule="auto"/>
      <w:ind w:left="0" w:firstLineChars="0" w:firstLine="0"/>
    </w:pPr>
    <w:rPr>
      <w:rFonts w:ascii="Times" w:hAnsi="Times"/>
      <w:b/>
      <w:bCs/>
      <w:kern w:val="0"/>
      <w:sz w:val="20"/>
      <w:szCs w:val="20"/>
      <w:lang w:eastAsia="en-US"/>
    </w:rPr>
  </w:style>
  <w:style w:type="paragraph" w:customStyle="1" w:styleId="2fffff5">
    <w:name w:val="批注框文本2"/>
    <w:basedOn w:val="afff1"/>
    <w:semiHidden/>
    <w:qFormat/>
    <w:pPr>
      <w:widowControl/>
      <w:spacing w:line="240" w:lineRule="auto"/>
      <w:ind w:firstLineChars="0" w:firstLine="0"/>
      <w:jc w:val="left"/>
    </w:pPr>
    <w:rPr>
      <w:rFonts w:ascii="Tahoma" w:hAnsi="Tahoma" w:cs="Tahoma"/>
      <w:kern w:val="0"/>
      <w:sz w:val="16"/>
      <w:szCs w:val="16"/>
      <w:lang w:eastAsia="en-US"/>
    </w:rPr>
  </w:style>
  <w:style w:type="paragraph" w:customStyle="1" w:styleId="skiplinks">
    <w:name w:val="skiplinks"/>
    <w:basedOn w:val="afff1"/>
    <w:qFormat/>
    <w:pPr>
      <w:widowControl/>
      <w:spacing w:before="100" w:beforeAutospacing="1" w:after="100" w:afterAutospacing="1" w:line="240" w:lineRule="auto"/>
      <w:ind w:firstLineChars="0" w:firstLine="0"/>
      <w:jc w:val="left"/>
    </w:pPr>
    <w:rPr>
      <w:rFonts w:ascii="宋体" w:hAnsi="宋体" w:cs="宋体"/>
      <w:vanish/>
      <w:kern w:val="0"/>
    </w:rPr>
  </w:style>
  <w:style w:type="paragraph" w:customStyle="1" w:styleId="corner-top">
    <w:name w:val="corner-top"/>
    <w:basedOn w:val="afff1"/>
    <w:qFormat/>
    <w:pPr>
      <w:widowControl/>
      <w:spacing w:line="360" w:lineRule="atLeast"/>
      <w:ind w:firstLineChars="0" w:firstLine="0"/>
      <w:jc w:val="left"/>
    </w:pPr>
    <w:rPr>
      <w:rFonts w:ascii="宋体" w:hAnsi="宋体" w:cs="宋体"/>
      <w:kern w:val="0"/>
      <w:sz w:val="2"/>
      <w:szCs w:val="2"/>
    </w:rPr>
  </w:style>
  <w:style w:type="paragraph" w:customStyle="1" w:styleId="corner-left">
    <w:name w:val="corner-left"/>
    <w:basedOn w:val="afff1"/>
    <w:qFormat/>
    <w:pPr>
      <w:widowControl/>
      <w:spacing w:line="360" w:lineRule="atLeast"/>
      <w:ind w:firstLineChars="0" w:firstLine="0"/>
      <w:jc w:val="left"/>
    </w:pPr>
    <w:rPr>
      <w:rFonts w:ascii="宋体" w:hAnsi="宋体" w:cs="宋体"/>
      <w:kern w:val="0"/>
      <w:sz w:val="2"/>
      <w:szCs w:val="2"/>
    </w:rPr>
  </w:style>
  <w:style w:type="paragraph" w:customStyle="1" w:styleId="corner-bottom">
    <w:name w:val="corner-bottom"/>
    <w:basedOn w:val="afff1"/>
    <w:qFormat/>
    <w:pPr>
      <w:widowControl/>
      <w:spacing w:line="360" w:lineRule="atLeast"/>
      <w:ind w:firstLineChars="0" w:firstLine="0"/>
      <w:jc w:val="left"/>
    </w:pPr>
    <w:rPr>
      <w:rFonts w:ascii="宋体" w:hAnsi="宋体" w:cs="宋体"/>
      <w:kern w:val="0"/>
      <w:sz w:val="2"/>
      <w:szCs w:val="2"/>
    </w:rPr>
  </w:style>
  <w:style w:type="paragraph" w:customStyle="1" w:styleId="cdc-rc-container">
    <w:name w:val="cdc-rc-container"/>
    <w:basedOn w:val="afff1"/>
    <w:qFormat/>
    <w:pPr>
      <w:widowControl/>
      <w:pBdr>
        <w:top w:val="single" w:sz="6" w:space="0" w:color="CCCCCC"/>
        <w:left w:val="single" w:sz="6" w:space="0" w:color="CCCCCC"/>
        <w:bottom w:val="single" w:sz="6" w:space="0" w:color="CCCCCC"/>
        <w:right w:val="single" w:sz="6" w:space="0" w:color="CCCCCC"/>
      </w:pBdr>
      <w:spacing w:line="240" w:lineRule="auto"/>
      <w:ind w:firstLineChars="0" w:firstLine="0"/>
      <w:jc w:val="left"/>
    </w:pPr>
    <w:rPr>
      <w:rFonts w:ascii="宋体" w:hAnsi="宋体" w:cs="宋体"/>
      <w:kern w:val="0"/>
    </w:rPr>
  </w:style>
  <w:style w:type="paragraph" w:customStyle="1" w:styleId="nav-secondary">
    <w:name w:val="nav-secondary"/>
    <w:basedOn w:val="afff1"/>
    <w:qFormat/>
    <w:pPr>
      <w:widowControl/>
      <w:spacing w:before="100" w:beforeAutospacing="1" w:after="100" w:afterAutospacing="1" w:line="240" w:lineRule="auto"/>
      <w:ind w:firstLineChars="0" w:firstLine="0"/>
      <w:jc w:val="left"/>
    </w:pPr>
    <w:rPr>
      <w:rFonts w:ascii="宋体" w:hAnsi="宋体" w:cs="宋体"/>
      <w:color w:val="666666"/>
      <w:kern w:val="0"/>
    </w:rPr>
  </w:style>
  <w:style w:type="paragraph" w:customStyle="1" w:styleId="hinav">
    <w:name w:val="hinav"/>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module-related">
    <w:name w:val="module-related"/>
    <w:basedOn w:val="afff1"/>
    <w:qFormat/>
    <w:pPr>
      <w:widowControl/>
      <w:spacing w:before="30" w:after="150" w:line="240" w:lineRule="auto"/>
      <w:ind w:firstLineChars="0" w:firstLine="0"/>
      <w:jc w:val="left"/>
    </w:pPr>
    <w:rPr>
      <w:rFonts w:ascii="宋体" w:hAnsi="宋体" w:cs="宋体"/>
      <w:kern w:val="0"/>
    </w:rPr>
  </w:style>
  <w:style w:type="paragraph" w:customStyle="1" w:styleId="module-blob">
    <w:name w:val="module-blob"/>
    <w:basedOn w:val="afff1"/>
    <w:qFormat/>
    <w:pPr>
      <w:widowControl/>
      <w:spacing w:before="30" w:after="150" w:line="240" w:lineRule="auto"/>
      <w:ind w:firstLineChars="0" w:firstLine="0"/>
      <w:jc w:val="left"/>
    </w:pPr>
    <w:rPr>
      <w:rFonts w:ascii="宋体" w:hAnsi="宋体" w:cs="宋体"/>
      <w:kern w:val="0"/>
    </w:rPr>
  </w:style>
  <w:style w:type="paragraph" w:customStyle="1" w:styleId="module-myaccount">
    <w:name w:val="module-myaccount"/>
    <w:basedOn w:val="afff1"/>
    <w:qFormat/>
    <w:pPr>
      <w:widowControl/>
      <w:spacing w:before="30" w:after="150" w:line="240" w:lineRule="auto"/>
      <w:ind w:firstLineChars="0" w:firstLine="0"/>
      <w:jc w:val="left"/>
    </w:pPr>
    <w:rPr>
      <w:rFonts w:ascii="宋体" w:hAnsi="宋体" w:cs="宋体"/>
      <w:kern w:val="0"/>
    </w:rPr>
  </w:style>
  <w:style w:type="paragraph" w:customStyle="1" w:styleId="module-adbanner">
    <w:name w:val="module-adbanner"/>
    <w:basedOn w:val="afff1"/>
    <w:qFormat/>
    <w:pPr>
      <w:widowControl/>
      <w:spacing w:before="30" w:after="150" w:line="240" w:lineRule="auto"/>
      <w:ind w:firstLineChars="0" w:firstLine="0"/>
      <w:jc w:val="left"/>
    </w:pPr>
    <w:rPr>
      <w:rFonts w:ascii="宋体" w:hAnsi="宋体" w:cs="宋体"/>
      <w:kern w:val="0"/>
    </w:rPr>
  </w:style>
  <w:style w:type="paragraph" w:customStyle="1" w:styleId="ad-right">
    <w:name w:val="ad-right"/>
    <w:basedOn w:val="afff1"/>
    <w:qFormat/>
    <w:pPr>
      <w:widowControl/>
      <w:spacing w:before="15" w:line="240" w:lineRule="auto"/>
      <w:ind w:left="30" w:firstLineChars="0" w:firstLine="0"/>
      <w:jc w:val="left"/>
    </w:pPr>
    <w:rPr>
      <w:rFonts w:ascii="宋体" w:hAnsi="宋体" w:cs="宋体"/>
      <w:kern w:val="0"/>
    </w:rPr>
  </w:style>
  <w:style w:type="paragraph" w:customStyle="1" w:styleId="clear-all">
    <w:name w:val="clear-all"/>
    <w:basedOn w:val="afff1"/>
    <w:qFormat/>
    <w:pPr>
      <w:widowControl/>
      <w:spacing w:before="100" w:beforeAutospacing="1" w:after="100" w:afterAutospacing="1" w:line="15" w:lineRule="atLeast"/>
      <w:ind w:firstLineChars="0" w:firstLine="0"/>
      <w:jc w:val="left"/>
    </w:pPr>
    <w:rPr>
      <w:rFonts w:ascii="宋体" w:hAnsi="宋体" w:cs="宋体"/>
      <w:kern w:val="0"/>
      <w:sz w:val="2"/>
      <w:szCs w:val="2"/>
    </w:rPr>
  </w:style>
  <w:style w:type="paragraph" w:customStyle="1" w:styleId="categoryhome">
    <w:name w:val="categoryhome"/>
    <w:basedOn w:val="afff1"/>
    <w:qFormat/>
    <w:pPr>
      <w:widowControl/>
      <w:spacing w:after="100" w:afterAutospacing="1" w:line="264" w:lineRule="auto"/>
      <w:ind w:left="-15" w:firstLineChars="0" w:firstLine="0"/>
      <w:jc w:val="left"/>
    </w:pPr>
    <w:rPr>
      <w:rFonts w:ascii="宋体" w:hAnsi="宋体" w:cs="宋体"/>
      <w:kern w:val="0"/>
      <w:sz w:val="21"/>
      <w:szCs w:val="21"/>
    </w:rPr>
  </w:style>
  <w:style w:type="paragraph" w:customStyle="1" w:styleId="llldropmenu">
    <w:name w:val="llldropmenu"/>
    <w:basedOn w:val="afff1"/>
    <w:qFormat/>
    <w:pPr>
      <w:widowControl/>
      <w:shd w:val="clear" w:color="auto" w:fill="CCCCCC"/>
      <w:spacing w:after="270" w:line="240" w:lineRule="auto"/>
      <w:ind w:firstLineChars="0" w:firstLine="0"/>
      <w:jc w:val="left"/>
    </w:pPr>
    <w:rPr>
      <w:rFonts w:ascii="宋体" w:hAnsi="宋体" w:cs="宋体"/>
      <w:kern w:val="0"/>
    </w:rPr>
  </w:style>
  <w:style w:type="paragraph" w:customStyle="1" w:styleId="low-level">
    <w:name w:val="low-level"/>
    <w:basedOn w:val="afff1"/>
    <w:qFormat/>
    <w:pPr>
      <w:widowControl/>
      <w:spacing w:after="100" w:afterAutospacing="1" w:line="240" w:lineRule="auto"/>
      <w:ind w:left="105" w:firstLineChars="0" w:firstLine="0"/>
      <w:jc w:val="left"/>
    </w:pPr>
    <w:rPr>
      <w:rFonts w:ascii="宋体" w:hAnsi="宋体" w:cs="宋体"/>
      <w:kern w:val="0"/>
      <w:sz w:val="23"/>
      <w:szCs w:val="23"/>
    </w:rPr>
  </w:style>
  <w:style w:type="paragraph" w:customStyle="1" w:styleId="inline-link">
    <w:name w:val="inline-link"/>
    <w:basedOn w:val="afff1"/>
    <w:qFormat/>
    <w:pPr>
      <w:widowControl/>
      <w:spacing w:line="240" w:lineRule="auto"/>
      <w:ind w:left="60" w:right="60" w:firstLineChars="0" w:firstLine="0"/>
      <w:jc w:val="left"/>
    </w:pPr>
    <w:rPr>
      <w:rFonts w:ascii="宋体" w:hAnsi="宋体" w:cs="宋体"/>
      <w:kern w:val="0"/>
    </w:rPr>
  </w:style>
  <w:style w:type="paragraph" w:customStyle="1" w:styleId="module">
    <w:name w:val="module"/>
    <w:basedOn w:val="afff1"/>
    <w:qFormat/>
    <w:pPr>
      <w:widowControl/>
      <w:shd w:val="clear" w:color="auto" w:fill="FFFFFF"/>
      <w:spacing w:line="240" w:lineRule="auto"/>
      <w:ind w:firstLineChars="0" w:firstLine="0"/>
      <w:jc w:val="left"/>
    </w:pPr>
    <w:rPr>
      <w:rFonts w:ascii="宋体" w:hAnsi="宋体" w:cs="宋体"/>
      <w:kern w:val="0"/>
    </w:rPr>
  </w:style>
  <w:style w:type="paragraph" w:customStyle="1" w:styleId="cross-nav">
    <w:name w:val="cross-nav"/>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is-new-link">
    <w:name w:val="is-new-link"/>
    <w:basedOn w:val="afff1"/>
    <w:pPr>
      <w:widowControl/>
      <w:shd w:val="clear" w:color="auto" w:fill="FFFFFF"/>
      <w:spacing w:line="240" w:lineRule="auto"/>
      <w:ind w:firstLineChars="0" w:firstLine="0"/>
      <w:jc w:val="left"/>
    </w:pPr>
    <w:rPr>
      <w:rFonts w:ascii="Arial" w:hAnsi="Arial" w:cs="Arial"/>
      <w:color w:val="990000"/>
      <w:kern w:val="0"/>
      <w:sz w:val="23"/>
      <w:szCs w:val="23"/>
    </w:rPr>
  </w:style>
  <w:style w:type="paragraph" w:customStyle="1" w:styleId="table-width-fix">
    <w:name w:val="table-width-fix"/>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contentmargins">
    <w:name w:val="contentmargins"/>
    <w:basedOn w:val="afff1"/>
    <w:pPr>
      <w:widowControl/>
      <w:spacing w:after="225" w:line="240" w:lineRule="auto"/>
      <w:ind w:left="90" w:firstLineChars="0" w:firstLine="0"/>
      <w:jc w:val="left"/>
    </w:pPr>
    <w:rPr>
      <w:rFonts w:ascii="宋体" w:hAnsi="宋体" w:cs="宋体"/>
      <w:kern w:val="0"/>
    </w:rPr>
  </w:style>
  <w:style w:type="paragraph" w:customStyle="1" w:styleId="contenttier1margins">
    <w:name w:val="contenttier1margins"/>
    <w:basedOn w:val="afff1"/>
    <w:qFormat/>
    <w:pPr>
      <w:widowControl/>
      <w:spacing w:after="60" w:line="240" w:lineRule="auto"/>
      <w:ind w:left="90" w:firstLineChars="0" w:firstLine="0"/>
      <w:jc w:val="left"/>
    </w:pPr>
    <w:rPr>
      <w:rFonts w:ascii="宋体" w:hAnsi="宋体" w:cs="宋体"/>
      <w:kern w:val="0"/>
    </w:rPr>
  </w:style>
  <w:style w:type="paragraph" w:customStyle="1" w:styleId="tier1margins">
    <w:name w:val="tier1margins"/>
    <w:basedOn w:val="afff1"/>
    <w:qFormat/>
    <w:pPr>
      <w:widowControl/>
      <w:spacing w:after="60" w:line="240" w:lineRule="auto"/>
      <w:ind w:left="90" w:firstLineChars="0" w:firstLine="0"/>
      <w:jc w:val="left"/>
    </w:pPr>
    <w:rPr>
      <w:rFonts w:ascii="宋体" w:hAnsi="宋体" w:cs="宋体"/>
      <w:kern w:val="0"/>
    </w:rPr>
  </w:style>
  <w:style w:type="paragraph" w:customStyle="1" w:styleId="sidebar-region">
    <w:name w:val="sidebar-region"/>
    <w:basedOn w:val="afff1"/>
    <w:qFormat/>
    <w:pPr>
      <w:widowControl/>
      <w:shd w:val="clear" w:color="auto" w:fill="EEEEEE"/>
      <w:spacing w:before="105" w:after="105" w:line="240" w:lineRule="auto"/>
      <w:ind w:left="30" w:firstLineChars="0" w:firstLine="0"/>
      <w:jc w:val="left"/>
    </w:pPr>
    <w:rPr>
      <w:rFonts w:ascii="宋体" w:hAnsi="宋体" w:cs="宋体"/>
      <w:kern w:val="0"/>
    </w:rPr>
  </w:style>
  <w:style w:type="paragraph" w:customStyle="1" w:styleId="sidebar0">
    <w:name w:val="sidebar"/>
    <w:basedOn w:val="afff1"/>
    <w:qFormat/>
    <w:pPr>
      <w:widowControl/>
      <w:spacing w:before="100" w:beforeAutospacing="1" w:after="100" w:afterAutospacing="1" w:line="240" w:lineRule="auto"/>
      <w:ind w:firstLineChars="0" w:firstLine="0"/>
      <w:jc w:val="left"/>
    </w:pPr>
    <w:rPr>
      <w:rFonts w:ascii="宋体" w:hAnsi="宋体" w:cs="宋体"/>
      <w:color w:val="666666"/>
      <w:kern w:val="0"/>
      <w:sz w:val="20"/>
      <w:szCs w:val="20"/>
    </w:rPr>
  </w:style>
  <w:style w:type="paragraph" w:customStyle="1" w:styleId="module-sidebar-xsl">
    <w:name w:val="module-sidebar-xsl"/>
    <w:basedOn w:val="afff1"/>
    <w:qFormat/>
    <w:pPr>
      <w:widowControl/>
      <w:pBdr>
        <w:top w:val="single" w:sz="6" w:space="0" w:color="CCCCCC"/>
        <w:left w:val="single" w:sz="6" w:space="3" w:color="CCCCCC"/>
        <w:bottom w:val="single" w:sz="6" w:space="3" w:color="CCCCCC"/>
        <w:right w:val="single" w:sz="6" w:space="5" w:color="CCCCCC"/>
      </w:pBdr>
      <w:spacing w:before="100" w:beforeAutospacing="1" w:after="100" w:afterAutospacing="1" w:line="240" w:lineRule="auto"/>
      <w:ind w:firstLineChars="0" w:firstLine="0"/>
      <w:jc w:val="left"/>
    </w:pPr>
    <w:rPr>
      <w:rFonts w:ascii="宋体" w:hAnsi="宋体" w:cs="宋体"/>
      <w:kern w:val="0"/>
    </w:rPr>
  </w:style>
  <w:style w:type="paragraph" w:customStyle="1" w:styleId="module-featured-links">
    <w:name w:val="module-featured-links"/>
    <w:basedOn w:val="afff1"/>
    <w:qFormat/>
    <w:pPr>
      <w:widowControl/>
      <w:pBdr>
        <w:top w:val="single" w:sz="6" w:space="0" w:color="CCCCCC"/>
        <w:left w:val="single" w:sz="6" w:space="4" w:color="CCCCCC"/>
        <w:bottom w:val="single" w:sz="6" w:space="5" w:color="CCCCCC"/>
        <w:right w:val="single" w:sz="6" w:space="5" w:color="CCCCCC"/>
      </w:pBdr>
      <w:spacing w:before="100" w:beforeAutospacing="1" w:after="100" w:afterAutospacing="1" w:line="240" w:lineRule="auto"/>
      <w:ind w:right="45" w:firstLineChars="0" w:firstLine="0"/>
      <w:jc w:val="left"/>
    </w:pPr>
    <w:rPr>
      <w:rFonts w:ascii="宋体" w:hAnsi="宋体" w:cs="宋体"/>
      <w:kern w:val="0"/>
      <w:sz w:val="21"/>
      <w:szCs w:val="21"/>
    </w:rPr>
  </w:style>
  <w:style w:type="paragraph" w:customStyle="1" w:styleId="prod-link">
    <w:name w:val="prod-link"/>
    <w:basedOn w:val="afff1"/>
    <w:qFormat/>
    <w:pPr>
      <w:widowControl/>
      <w:spacing w:before="100" w:beforeAutospacing="1" w:after="105" w:line="240" w:lineRule="auto"/>
      <w:ind w:firstLineChars="0" w:firstLine="0"/>
      <w:jc w:val="left"/>
    </w:pPr>
    <w:rPr>
      <w:rFonts w:ascii="宋体" w:hAnsi="宋体" w:cs="宋体"/>
      <w:kern w:val="0"/>
    </w:rPr>
  </w:style>
  <w:style w:type="paragraph" w:customStyle="1" w:styleId="widget-indicator">
    <w:name w:val="widget-indicator"/>
    <w:basedOn w:val="afff1"/>
    <w:qFormat/>
    <w:pPr>
      <w:widowControl/>
      <w:spacing w:before="100" w:beforeAutospacing="1" w:after="100" w:afterAutospacing="1" w:line="240" w:lineRule="auto"/>
      <w:ind w:firstLineChars="0" w:firstLine="0"/>
      <w:jc w:val="left"/>
    </w:pPr>
    <w:rPr>
      <w:rFonts w:ascii="宋体" w:hAnsi="宋体" w:cs="宋体"/>
      <w:vanish/>
      <w:kern w:val="0"/>
    </w:rPr>
  </w:style>
  <w:style w:type="paragraph" w:customStyle="1" w:styleId="popupmargins">
    <w:name w:val="popupmargins"/>
    <w:basedOn w:val="afff1"/>
    <w:qFormat/>
    <w:pPr>
      <w:widowControl/>
      <w:spacing w:after="225" w:line="240" w:lineRule="auto"/>
      <w:ind w:left="195" w:right="105" w:firstLineChars="0" w:firstLine="0"/>
      <w:jc w:val="left"/>
    </w:pPr>
    <w:rPr>
      <w:rFonts w:ascii="宋体" w:hAnsi="宋体" w:cs="宋体"/>
      <w:kern w:val="0"/>
    </w:rPr>
  </w:style>
  <w:style w:type="paragraph" w:customStyle="1" w:styleId="contenttier2margins">
    <w:name w:val="contenttier2margins"/>
    <w:basedOn w:val="afff1"/>
    <w:qFormat/>
    <w:pPr>
      <w:widowControl/>
      <w:spacing w:after="60" w:line="240" w:lineRule="auto"/>
      <w:ind w:firstLineChars="0" w:firstLine="0"/>
      <w:jc w:val="left"/>
    </w:pPr>
    <w:rPr>
      <w:rFonts w:ascii="宋体" w:hAnsi="宋体" w:cs="宋体"/>
      <w:kern w:val="0"/>
    </w:rPr>
  </w:style>
  <w:style w:type="paragraph" w:customStyle="1" w:styleId="tier2margins">
    <w:name w:val="tier2margins"/>
    <w:basedOn w:val="afff1"/>
    <w:qFormat/>
    <w:pPr>
      <w:widowControl/>
      <w:spacing w:after="60" w:line="240" w:lineRule="auto"/>
      <w:ind w:firstLineChars="0" w:firstLine="0"/>
      <w:jc w:val="left"/>
    </w:pPr>
    <w:rPr>
      <w:rFonts w:ascii="宋体" w:hAnsi="宋体" w:cs="宋体"/>
      <w:kern w:val="0"/>
    </w:rPr>
  </w:style>
  <w:style w:type="paragraph" w:customStyle="1" w:styleId="contenttier3margins">
    <w:name w:val="contenttier3margins"/>
    <w:basedOn w:val="afff1"/>
    <w:qFormat/>
    <w:pPr>
      <w:widowControl/>
      <w:spacing w:after="60" w:line="240" w:lineRule="auto"/>
      <w:ind w:left="195" w:firstLineChars="0" w:firstLine="0"/>
      <w:jc w:val="left"/>
    </w:pPr>
    <w:rPr>
      <w:rFonts w:ascii="宋体" w:hAnsi="宋体" w:cs="宋体"/>
      <w:kern w:val="0"/>
    </w:rPr>
  </w:style>
  <w:style w:type="paragraph" w:customStyle="1" w:styleId="tier3margins">
    <w:name w:val="tier3margins"/>
    <w:basedOn w:val="afff1"/>
    <w:qFormat/>
    <w:pPr>
      <w:widowControl/>
      <w:spacing w:after="60" w:line="240" w:lineRule="auto"/>
      <w:ind w:left="195" w:firstLineChars="0" w:firstLine="0"/>
      <w:jc w:val="left"/>
    </w:pPr>
    <w:rPr>
      <w:rFonts w:ascii="宋体" w:hAnsi="宋体" w:cs="宋体"/>
      <w:kern w:val="0"/>
    </w:rPr>
  </w:style>
  <w:style w:type="paragraph" w:customStyle="1" w:styleId="contenttier4margins">
    <w:name w:val="contenttier4margins"/>
    <w:basedOn w:val="afff1"/>
    <w:qFormat/>
    <w:pPr>
      <w:widowControl/>
      <w:spacing w:after="60" w:line="240" w:lineRule="auto"/>
      <w:ind w:left="195" w:firstLineChars="0" w:firstLine="0"/>
      <w:jc w:val="left"/>
    </w:pPr>
    <w:rPr>
      <w:rFonts w:ascii="宋体" w:hAnsi="宋体" w:cs="宋体"/>
      <w:kern w:val="0"/>
    </w:rPr>
  </w:style>
  <w:style w:type="paragraph" w:customStyle="1" w:styleId="tier4margins">
    <w:name w:val="tier4margins"/>
    <w:basedOn w:val="afff1"/>
    <w:qFormat/>
    <w:pPr>
      <w:widowControl/>
      <w:spacing w:after="60" w:line="240" w:lineRule="auto"/>
      <w:ind w:left="195" w:firstLineChars="0" w:firstLine="0"/>
      <w:jc w:val="left"/>
    </w:pPr>
    <w:rPr>
      <w:rFonts w:ascii="宋体" w:hAnsi="宋体" w:cs="宋体"/>
      <w:kern w:val="0"/>
    </w:rPr>
  </w:style>
  <w:style w:type="paragraph" w:customStyle="1" w:styleId="moduletier1margins">
    <w:name w:val="moduletier1margins"/>
    <w:basedOn w:val="afff1"/>
    <w:qFormat/>
    <w:pPr>
      <w:widowControl/>
      <w:spacing w:after="60" w:line="240" w:lineRule="auto"/>
      <w:ind w:firstLineChars="0" w:firstLine="0"/>
      <w:jc w:val="left"/>
    </w:pPr>
    <w:rPr>
      <w:rFonts w:ascii="宋体" w:hAnsi="宋体" w:cs="宋体"/>
      <w:kern w:val="0"/>
    </w:rPr>
  </w:style>
  <w:style w:type="paragraph" w:customStyle="1" w:styleId="moduletier2margins">
    <w:name w:val="moduletier2margins"/>
    <w:basedOn w:val="afff1"/>
    <w:qFormat/>
    <w:pPr>
      <w:widowControl/>
      <w:spacing w:after="60" w:line="240" w:lineRule="auto"/>
      <w:ind w:firstLineChars="0" w:firstLine="0"/>
      <w:jc w:val="left"/>
    </w:pPr>
    <w:rPr>
      <w:rFonts w:ascii="宋体" w:hAnsi="宋体" w:cs="宋体"/>
      <w:kern w:val="0"/>
    </w:rPr>
  </w:style>
  <w:style w:type="paragraph" w:customStyle="1" w:styleId="moduletier3margins">
    <w:name w:val="moduletier3margins"/>
    <w:basedOn w:val="afff1"/>
    <w:qFormat/>
    <w:pPr>
      <w:widowControl/>
      <w:spacing w:after="60" w:line="240" w:lineRule="auto"/>
      <w:ind w:left="195" w:firstLineChars="0" w:firstLine="0"/>
      <w:jc w:val="left"/>
    </w:pPr>
    <w:rPr>
      <w:rFonts w:ascii="宋体" w:hAnsi="宋体" w:cs="宋体"/>
      <w:kern w:val="0"/>
    </w:rPr>
  </w:style>
  <w:style w:type="paragraph" w:customStyle="1" w:styleId="moduletier4margins">
    <w:name w:val="moduletier4margins"/>
    <w:basedOn w:val="afff1"/>
    <w:pPr>
      <w:widowControl/>
      <w:spacing w:after="60" w:line="240" w:lineRule="auto"/>
      <w:ind w:left="195" w:firstLineChars="0" w:firstLine="0"/>
      <w:jc w:val="left"/>
    </w:pPr>
    <w:rPr>
      <w:rFonts w:ascii="宋体" w:hAnsi="宋体" w:cs="宋体"/>
      <w:kern w:val="0"/>
    </w:rPr>
  </w:style>
  <w:style w:type="paragraph" w:customStyle="1" w:styleId="tools">
    <w:name w:val="tools"/>
    <w:basedOn w:val="afff1"/>
    <w:qFormat/>
    <w:pPr>
      <w:widowControl/>
      <w:spacing w:before="100" w:beforeAutospacing="1" w:after="100" w:afterAutospacing="1" w:line="240" w:lineRule="auto"/>
      <w:ind w:firstLineChars="0" w:firstLine="0"/>
      <w:jc w:val="left"/>
    </w:pPr>
    <w:rPr>
      <w:rFonts w:ascii="宋体" w:hAnsi="宋体" w:cs="宋体"/>
      <w:color w:val="FFFFFF"/>
      <w:kern w:val="0"/>
    </w:rPr>
  </w:style>
  <w:style w:type="paragraph" w:customStyle="1" w:styleId="toolslinks">
    <w:name w:val="toolslinks"/>
    <w:basedOn w:val="afff1"/>
    <w:qFormat/>
    <w:pPr>
      <w:widowControl/>
      <w:spacing w:before="100" w:beforeAutospacing="1" w:after="100" w:afterAutospacing="1" w:line="240" w:lineRule="auto"/>
      <w:ind w:firstLineChars="0" w:firstLine="0"/>
      <w:jc w:val="left"/>
    </w:pPr>
    <w:rPr>
      <w:rFonts w:ascii="宋体" w:hAnsi="宋体" w:cs="宋体"/>
      <w:color w:val="FFFFFF"/>
      <w:kern w:val="0"/>
      <w:u w:val="single"/>
    </w:rPr>
  </w:style>
  <w:style w:type="paragraph" w:customStyle="1" w:styleId="toolsinactive">
    <w:name w:val="toolsinactive"/>
    <w:basedOn w:val="afff1"/>
    <w:qFormat/>
    <w:pPr>
      <w:widowControl/>
      <w:spacing w:before="100" w:beforeAutospacing="1" w:after="100" w:afterAutospacing="1" w:line="240" w:lineRule="auto"/>
      <w:ind w:firstLineChars="0" w:firstLine="0"/>
      <w:jc w:val="left"/>
    </w:pPr>
    <w:rPr>
      <w:rFonts w:ascii="宋体" w:hAnsi="宋体" w:cs="宋体"/>
      <w:color w:val="999999"/>
      <w:kern w:val="0"/>
    </w:rPr>
  </w:style>
  <w:style w:type="paragraph" w:customStyle="1" w:styleId="reltext">
    <w:name w:val="reltext"/>
    <w:basedOn w:val="afff1"/>
    <w:qFormat/>
    <w:pPr>
      <w:widowControl/>
      <w:spacing w:before="100" w:beforeAutospacing="1" w:after="100" w:afterAutospacing="1" w:line="240" w:lineRule="auto"/>
      <w:ind w:firstLineChars="0" w:firstLine="0"/>
      <w:jc w:val="left"/>
    </w:pPr>
    <w:rPr>
      <w:rFonts w:ascii="宋体" w:hAnsi="宋体" w:cs="宋体"/>
      <w:color w:val="000000"/>
      <w:kern w:val="0"/>
    </w:rPr>
  </w:style>
  <w:style w:type="paragraph" w:customStyle="1" w:styleId="relheader">
    <w:name w:val="relheader"/>
    <w:basedOn w:val="afff1"/>
    <w:qFormat/>
    <w:pPr>
      <w:widowControl/>
      <w:spacing w:before="100" w:beforeAutospacing="1" w:after="100" w:afterAutospacing="1" w:line="240" w:lineRule="auto"/>
      <w:ind w:firstLineChars="0" w:firstLine="0"/>
      <w:jc w:val="left"/>
    </w:pPr>
    <w:rPr>
      <w:rFonts w:ascii="宋体" w:hAnsi="宋体" w:cs="宋体"/>
      <w:b/>
      <w:bCs/>
      <w:color w:val="000000"/>
      <w:kern w:val="0"/>
      <w:sz w:val="23"/>
      <w:szCs w:val="23"/>
    </w:rPr>
  </w:style>
  <w:style w:type="paragraph" w:customStyle="1" w:styleId="reltitle">
    <w:name w:val="reltitle"/>
    <w:basedOn w:val="afff1"/>
    <w:qFormat/>
    <w:pPr>
      <w:widowControl/>
      <w:spacing w:before="100" w:beforeAutospacing="1" w:after="100" w:afterAutospacing="1" w:line="240" w:lineRule="auto"/>
      <w:ind w:firstLineChars="0" w:firstLine="0"/>
      <w:jc w:val="left"/>
    </w:pPr>
    <w:rPr>
      <w:rFonts w:ascii="宋体" w:hAnsi="宋体" w:cs="宋体"/>
      <w:b/>
      <w:bCs/>
      <w:color w:val="666666"/>
      <w:kern w:val="0"/>
      <w:sz w:val="23"/>
      <w:szCs w:val="23"/>
    </w:rPr>
  </w:style>
  <w:style w:type="paragraph" w:customStyle="1" w:styleId="relboldlink">
    <w:name w:val="relboldlink"/>
    <w:basedOn w:val="afff1"/>
    <w:qFormat/>
    <w:pPr>
      <w:widowControl/>
      <w:spacing w:before="100" w:beforeAutospacing="1" w:after="100" w:afterAutospacing="1" w:line="240" w:lineRule="auto"/>
      <w:ind w:firstLineChars="0" w:firstLine="0"/>
      <w:jc w:val="left"/>
    </w:pPr>
    <w:rPr>
      <w:rFonts w:ascii="宋体" w:hAnsi="宋体" w:cs="宋体"/>
      <w:b/>
      <w:bCs/>
      <w:kern w:val="0"/>
      <w:u w:val="single"/>
    </w:rPr>
  </w:style>
  <w:style w:type="paragraph" w:customStyle="1" w:styleId="rellink">
    <w:name w:val="rellink"/>
    <w:basedOn w:val="afff1"/>
    <w:qFormat/>
    <w:pPr>
      <w:widowControl/>
      <w:spacing w:before="100" w:beforeAutospacing="1" w:after="100" w:afterAutospacing="1" w:line="240" w:lineRule="auto"/>
      <w:ind w:firstLineChars="0" w:firstLine="0"/>
      <w:jc w:val="left"/>
    </w:pPr>
    <w:rPr>
      <w:rFonts w:ascii="宋体" w:hAnsi="宋体" w:cs="宋体"/>
      <w:kern w:val="0"/>
      <w:u w:val="single"/>
    </w:rPr>
  </w:style>
  <w:style w:type="paragraph" w:customStyle="1" w:styleId="featuretitle">
    <w:name w:val="featuretitle"/>
    <w:basedOn w:val="afff1"/>
    <w:qFormat/>
    <w:pPr>
      <w:widowControl/>
      <w:spacing w:before="100" w:beforeAutospacing="1" w:after="100" w:afterAutospacing="1" w:line="240" w:lineRule="auto"/>
      <w:ind w:firstLineChars="0" w:firstLine="0"/>
      <w:jc w:val="left"/>
    </w:pPr>
    <w:rPr>
      <w:rFonts w:ascii="宋体" w:hAnsi="宋体" w:cs="宋体"/>
      <w:b/>
      <w:bCs/>
      <w:color w:val="336666"/>
      <w:kern w:val="0"/>
    </w:rPr>
  </w:style>
  <w:style w:type="paragraph" w:customStyle="1" w:styleId="featuretext">
    <w:name w:val="featuretext"/>
    <w:basedOn w:val="afff1"/>
    <w:qFormat/>
    <w:pPr>
      <w:widowControl/>
      <w:spacing w:before="100" w:beforeAutospacing="1" w:after="100" w:afterAutospacing="1" w:line="240" w:lineRule="auto"/>
      <w:ind w:firstLineChars="0" w:firstLine="0"/>
      <w:jc w:val="left"/>
    </w:pPr>
    <w:rPr>
      <w:rFonts w:ascii="宋体" w:hAnsi="宋体" w:cs="宋体"/>
      <w:color w:val="336666"/>
      <w:kern w:val="0"/>
    </w:rPr>
  </w:style>
  <w:style w:type="paragraph" w:customStyle="1" w:styleId="featurelink">
    <w:name w:val="featurelink"/>
    <w:basedOn w:val="afff1"/>
    <w:qFormat/>
    <w:pPr>
      <w:widowControl/>
      <w:spacing w:before="100" w:beforeAutospacing="1" w:after="100" w:afterAutospacing="1" w:line="240" w:lineRule="auto"/>
      <w:ind w:firstLineChars="0" w:firstLine="0"/>
      <w:jc w:val="left"/>
    </w:pPr>
    <w:rPr>
      <w:rFonts w:ascii="宋体" w:hAnsi="宋体" w:cs="宋体"/>
      <w:kern w:val="0"/>
      <w:u w:val="single"/>
    </w:rPr>
  </w:style>
  <w:style w:type="paragraph" w:customStyle="1" w:styleId="contenttitle">
    <w:name w:val="contenttitle"/>
    <w:basedOn w:val="afff1"/>
    <w:qFormat/>
    <w:pPr>
      <w:widowControl/>
      <w:spacing w:before="100" w:beforeAutospacing="1" w:after="100" w:afterAutospacing="1" w:line="240" w:lineRule="auto"/>
      <w:ind w:firstLineChars="0" w:firstLine="0"/>
      <w:jc w:val="left"/>
    </w:pPr>
    <w:rPr>
      <w:rFonts w:ascii="宋体" w:hAnsi="宋体" w:cs="宋体"/>
      <w:b/>
      <w:bCs/>
      <w:color w:val="000000"/>
      <w:kern w:val="0"/>
      <w:sz w:val="25"/>
      <w:szCs w:val="25"/>
    </w:rPr>
  </w:style>
  <w:style w:type="paragraph" w:customStyle="1" w:styleId="contenttitlealt">
    <w:name w:val="contenttitlealt"/>
    <w:basedOn w:val="afff1"/>
    <w:qFormat/>
    <w:pPr>
      <w:widowControl/>
      <w:spacing w:before="100" w:beforeAutospacing="1" w:after="100" w:afterAutospacing="1" w:line="240" w:lineRule="auto"/>
      <w:ind w:firstLineChars="0" w:firstLine="0"/>
      <w:jc w:val="left"/>
    </w:pPr>
    <w:rPr>
      <w:rFonts w:ascii="宋体" w:hAnsi="宋体" w:cs="宋体"/>
      <w:b/>
      <w:bCs/>
      <w:color w:val="336666"/>
      <w:kern w:val="0"/>
      <w:sz w:val="25"/>
      <w:szCs w:val="25"/>
    </w:rPr>
  </w:style>
  <w:style w:type="paragraph" w:customStyle="1" w:styleId="contenttitlesub">
    <w:name w:val="contenttitlesub"/>
    <w:basedOn w:val="afff1"/>
    <w:pPr>
      <w:widowControl/>
      <w:spacing w:before="100" w:beforeAutospacing="1" w:after="100" w:afterAutospacing="1" w:line="240" w:lineRule="auto"/>
      <w:ind w:firstLineChars="0" w:firstLine="0"/>
      <w:jc w:val="left"/>
    </w:pPr>
    <w:rPr>
      <w:rFonts w:ascii="宋体" w:hAnsi="宋体" w:cs="宋体"/>
      <w:color w:val="000000"/>
      <w:kern w:val="0"/>
      <w:sz w:val="25"/>
      <w:szCs w:val="25"/>
    </w:rPr>
  </w:style>
  <w:style w:type="paragraph" w:customStyle="1" w:styleId="contenttitlerev">
    <w:name w:val="contenttitlerev"/>
    <w:basedOn w:val="afff1"/>
    <w:qFormat/>
    <w:pPr>
      <w:widowControl/>
      <w:spacing w:before="100" w:beforeAutospacing="1" w:after="100" w:afterAutospacing="1" w:line="240" w:lineRule="auto"/>
      <w:ind w:firstLineChars="0" w:firstLine="0"/>
      <w:jc w:val="left"/>
    </w:pPr>
    <w:rPr>
      <w:rFonts w:ascii="宋体" w:hAnsi="宋体" w:cs="宋体"/>
      <w:b/>
      <w:bCs/>
      <w:color w:val="FFFFFF"/>
      <w:kern w:val="0"/>
      <w:sz w:val="25"/>
      <w:szCs w:val="25"/>
    </w:rPr>
  </w:style>
  <w:style w:type="paragraph" w:customStyle="1" w:styleId="contentheader">
    <w:name w:val="contentheader"/>
    <w:basedOn w:val="afff1"/>
    <w:qFormat/>
    <w:pPr>
      <w:widowControl/>
      <w:spacing w:before="100" w:beforeAutospacing="1" w:after="100" w:afterAutospacing="1" w:line="240" w:lineRule="auto"/>
      <w:ind w:firstLineChars="0" w:firstLine="0"/>
      <w:jc w:val="left"/>
    </w:pPr>
    <w:rPr>
      <w:rFonts w:ascii="宋体" w:hAnsi="宋体" w:cs="宋体"/>
      <w:b/>
      <w:bCs/>
      <w:color w:val="000000"/>
      <w:kern w:val="0"/>
      <w:sz w:val="25"/>
      <w:szCs w:val="25"/>
    </w:rPr>
  </w:style>
  <w:style w:type="paragraph" w:customStyle="1" w:styleId="contentheaderalt">
    <w:name w:val="contentheaderalt"/>
    <w:basedOn w:val="afff1"/>
    <w:qFormat/>
    <w:pPr>
      <w:widowControl/>
      <w:spacing w:before="100" w:beforeAutospacing="1" w:after="100" w:afterAutospacing="1" w:line="240" w:lineRule="auto"/>
      <w:ind w:firstLineChars="0" w:firstLine="0"/>
      <w:jc w:val="left"/>
    </w:pPr>
    <w:rPr>
      <w:rFonts w:ascii="宋体" w:hAnsi="宋体" w:cs="宋体"/>
      <w:b/>
      <w:bCs/>
      <w:color w:val="336666"/>
      <w:kern w:val="0"/>
      <w:sz w:val="25"/>
      <w:szCs w:val="25"/>
    </w:rPr>
  </w:style>
  <w:style w:type="paragraph" w:customStyle="1" w:styleId="contentheaderrev">
    <w:name w:val="contentheaderrev"/>
    <w:basedOn w:val="afff1"/>
    <w:qFormat/>
    <w:pPr>
      <w:widowControl/>
      <w:spacing w:before="100" w:beforeAutospacing="1" w:after="100" w:afterAutospacing="1" w:line="240" w:lineRule="auto"/>
      <w:ind w:firstLineChars="0" w:firstLine="0"/>
      <w:jc w:val="left"/>
    </w:pPr>
    <w:rPr>
      <w:rFonts w:ascii="宋体" w:hAnsi="宋体" w:cs="宋体"/>
      <w:b/>
      <w:bCs/>
      <w:color w:val="FFFFFF"/>
      <w:kern w:val="0"/>
      <w:sz w:val="25"/>
      <w:szCs w:val="25"/>
    </w:rPr>
  </w:style>
  <w:style w:type="paragraph" w:customStyle="1" w:styleId="contentheaderrevlink">
    <w:name w:val="contentheaderrevlink"/>
    <w:basedOn w:val="afff1"/>
    <w:qFormat/>
    <w:pPr>
      <w:widowControl/>
      <w:spacing w:before="100" w:beforeAutospacing="1" w:after="100" w:afterAutospacing="1" w:line="240" w:lineRule="auto"/>
      <w:ind w:firstLineChars="0" w:firstLine="0"/>
      <w:jc w:val="left"/>
    </w:pPr>
    <w:rPr>
      <w:rFonts w:ascii="宋体" w:hAnsi="宋体" w:cs="宋体"/>
      <w:b/>
      <w:bCs/>
      <w:color w:val="FFFFFF"/>
      <w:kern w:val="0"/>
      <w:sz w:val="25"/>
      <w:szCs w:val="25"/>
      <w:u w:val="single"/>
    </w:rPr>
  </w:style>
  <w:style w:type="paragraph" w:customStyle="1" w:styleId="contentheaderlink">
    <w:name w:val="contentheaderlink"/>
    <w:basedOn w:val="afff1"/>
    <w:qFormat/>
    <w:pPr>
      <w:widowControl/>
      <w:spacing w:before="100" w:beforeAutospacing="1" w:after="100" w:afterAutospacing="1" w:line="240" w:lineRule="auto"/>
      <w:ind w:firstLineChars="0" w:firstLine="0"/>
      <w:jc w:val="left"/>
    </w:pPr>
    <w:rPr>
      <w:rFonts w:ascii="宋体" w:hAnsi="宋体" w:cs="宋体"/>
      <w:b/>
      <w:bCs/>
      <w:kern w:val="0"/>
      <w:sz w:val="25"/>
      <w:szCs w:val="25"/>
      <w:u w:val="single"/>
    </w:rPr>
  </w:style>
  <w:style w:type="paragraph" w:customStyle="1" w:styleId="contentcontent">
    <w:name w:val="contentcontent"/>
    <w:basedOn w:val="afff1"/>
    <w:qFormat/>
    <w:pPr>
      <w:widowControl/>
      <w:spacing w:before="100" w:beforeAutospacing="1" w:after="100" w:afterAutospacing="1" w:line="240" w:lineRule="auto"/>
      <w:ind w:firstLineChars="0" w:firstLine="0"/>
      <w:jc w:val="left"/>
    </w:pPr>
    <w:rPr>
      <w:rFonts w:ascii="宋体" w:hAnsi="宋体" w:cs="宋体"/>
      <w:color w:val="000000"/>
      <w:kern w:val="0"/>
    </w:rPr>
  </w:style>
  <w:style w:type="paragraph" w:customStyle="1" w:styleId="contentbold">
    <w:name w:val="contentbold"/>
    <w:basedOn w:val="afff1"/>
    <w:qFormat/>
    <w:pPr>
      <w:widowControl/>
      <w:spacing w:before="100" w:beforeAutospacing="1" w:after="100" w:afterAutospacing="1" w:line="240" w:lineRule="auto"/>
      <w:ind w:firstLineChars="0" w:firstLine="0"/>
      <w:jc w:val="left"/>
    </w:pPr>
    <w:rPr>
      <w:rFonts w:ascii="宋体" w:hAnsi="宋体" w:cs="宋体"/>
      <w:b/>
      <w:bCs/>
      <w:color w:val="000000"/>
      <w:kern w:val="0"/>
      <w:sz w:val="25"/>
      <w:szCs w:val="25"/>
    </w:rPr>
  </w:style>
  <w:style w:type="paragraph" w:customStyle="1" w:styleId="contentlink">
    <w:name w:val="contentlink"/>
    <w:basedOn w:val="afff1"/>
    <w:qFormat/>
    <w:pPr>
      <w:widowControl/>
      <w:spacing w:before="100" w:beforeAutospacing="1" w:after="100" w:afterAutospacing="1" w:line="240" w:lineRule="auto"/>
      <w:ind w:firstLineChars="0" w:firstLine="0"/>
      <w:jc w:val="left"/>
    </w:pPr>
    <w:rPr>
      <w:rFonts w:ascii="宋体" w:hAnsi="宋体" w:cs="宋体"/>
      <w:kern w:val="0"/>
      <w:u w:val="single"/>
    </w:rPr>
  </w:style>
  <w:style w:type="paragraph" w:customStyle="1" w:styleId="contentboldlink">
    <w:name w:val="contentboldlink"/>
    <w:basedOn w:val="afff1"/>
    <w:qFormat/>
    <w:pPr>
      <w:widowControl/>
      <w:spacing w:before="100" w:beforeAutospacing="1" w:after="100" w:afterAutospacing="1" w:line="240" w:lineRule="auto"/>
      <w:ind w:firstLineChars="0" w:firstLine="0"/>
      <w:jc w:val="left"/>
    </w:pPr>
    <w:rPr>
      <w:rFonts w:ascii="宋体" w:hAnsi="宋体" w:cs="宋体"/>
      <w:b/>
      <w:bCs/>
      <w:kern w:val="0"/>
      <w:sz w:val="25"/>
      <w:szCs w:val="25"/>
      <w:u w:val="single"/>
    </w:rPr>
  </w:style>
  <w:style w:type="paragraph" w:customStyle="1" w:styleId="contentlinkalt">
    <w:name w:val="contentlinkalt"/>
    <w:basedOn w:val="afff1"/>
    <w:qFormat/>
    <w:pPr>
      <w:widowControl/>
      <w:spacing w:before="100" w:beforeAutospacing="1" w:after="100" w:afterAutospacing="1" w:line="240" w:lineRule="auto"/>
      <w:ind w:firstLineChars="0" w:firstLine="0"/>
      <w:jc w:val="left"/>
    </w:pPr>
    <w:rPr>
      <w:rFonts w:ascii="宋体" w:hAnsi="宋体" w:cs="宋体"/>
      <w:color w:val="000000"/>
      <w:kern w:val="0"/>
      <w:sz w:val="25"/>
      <w:szCs w:val="25"/>
      <w:u w:val="single"/>
    </w:rPr>
  </w:style>
  <w:style w:type="paragraph" w:customStyle="1" w:styleId="contentlabellink">
    <w:name w:val="contentlabellink"/>
    <w:basedOn w:val="afff1"/>
    <w:qFormat/>
    <w:pPr>
      <w:widowControl/>
      <w:spacing w:before="100" w:beforeAutospacing="1" w:after="100" w:afterAutospacing="1" w:line="240" w:lineRule="auto"/>
      <w:ind w:firstLineChars="0" w:firstLine="0"/>
      <w:jc w:val="left"/>
    </w:pPr>
    <w:rPr>
      <w:rFonts w:ascii="宋体" w:hAnsi="宋体" w:cs="宋体"/>
      <w:kern w:val="0"/>
      <w:u w:val="single"/>
    </w:rPr>
  </w:style>
  <w:style w:type="paragraph" w:customStyle="1" w:styleId="contentlabelalt">
    <w:name w:val="contentlabelalt"/>
    <w:basedOn w:val="afff1"/>
    <w:qFormat/>
    <w:pPr>
      <w:widowControl/>
      <w:spacing w:before="100" w:beforeAutospacing="1" w:after="100" w:afterAutospacing="1" w:line="240" w:lineRule="auto"/>
      <w:ind w:firstLineChars="0" w:firstLine="0"/>
      <w:jc w:val="left"/>
    </w:pPr>
    <w:rPr>
      <w:rFonts w:ascii="宋体" w:hAnsi="宋体" w:cs="宋体"/>
      <w:color w:val="336666"/>
      <w:kern w:val="0"/>
    </w:rPr>
  </w:style>
  <w:style w:type="paragraph" w:customStyle="1" w:styleId="contentdynamic">
    <w:name w:val="contentdynamic"/>
    <w:basedOn w:val="afff1"/>
    <w:qFormat/>
    <w:pPr>
      <w:widowControl/>
      <w:spacing w:before="100" w:beforeAutospacing="1" w:after="100" w:afterAutospacing="1" w:line="240" w:lineRule="auto"/>
      <w:ind w:firstLineChars="0" w:firstLine="0"/>
      <w:jc w:val="left"/>
    </w:pPr>
    <w:rPr>
      <w:rFonts w:ascii="宋体" w:hAnsi="宋体" w:cs="宋体"/>
      <w:color w:val="000000"/>
      <w:kern w:val="0"/>
    </w:rPr>
  </w:style>
  <w:style w:type="paragraph" w:customStyle="1" w:styleId="1fffff8">
    <w:name w:val="题注1"/>
    <w:basedOn w:val="afff1"/>
    <w:qFormat/>
    <w:pPr>
      <w:widowControl/>
      <w:spacing w:before="100" w:beforeAutospacing="1" w:after="100" w:afterAutospacing="1" w:line="240" w:lineRule="auto"/>
      <w:ind w:firstLineChars="0" w:firstLine="0"/>
      <w:jc w:val="left"/>
    </w:pPr>
    <w:rPr>
      <w:rFonts w:ascii="宋体" w:hAnsi="宋体" w:cs="宋体"/>
      <w:color w:val="000000"/>
      <w:kern w:val="0"/>
      <w:sz w:val="22"/>
      <w:szCs w:val="22"/>
    </w:rPr>
  </w:style>
  <w:style w:type="paragraph" w:customStyle="1" w:styleId="captionlink">
    <w:name w:val="captionlink"/>
    <w:basedOn w:val="afff1"/>
    <w:qFormat/>
    <w:pPr>
      <w:widowControl/>
      <w:spacing w:before="100" w:beforeAutospacing="1" w:after="100" w:afterAutospacing="1" w:line="240" w:lineRule="auto"/>
      <w:ind w:firstLineChars="0" w:firstLine="0"/>
      <w:jc w:val="left"/>
    </w:pPr>
    <w:rPr>
      <w:rFonts w:ascii="宋体" w:hAnsi="宋体" w:cs="宋体"/>
      <w:kern w:val="0"/>
      <w:sz w:val="22"/>
      <w:szCs w:val="22"/>
      <w:u w:val="single"/>
    </w:rPr>
  </w:style>
  <w:style w:type="paragraph" w:customStyle="1" w:styleId="messagealt">
    <w:name w:val="messagealt"/>
    <w:basedOn w:val="afff1"/>
    <w:qFormat/>
    <w:pPr>
      <w:widowControl/>
      <w:spacing w:before="100" w:beforeAutospacing="1" w:after="100" w:afterAutospacing="1" w:line="240" w:lineRule="auto"/>
      <w:ind w:firstLineChars="0" w:firstLine="0"/>
      <w:jc w:val="left"/>
    </w:pPr>
    <w:rPr>
      <w:rFonts w:ascii="宋体" w:hAnsi="宋体" w:cs="宋体"/>
      <w:b/>
      <w:bCs/>
      <w:color w:val="000000"/>
      <w:kern w:val="0"/>
    </w:rPr>
  </w:style>
  <w:style w:type="paragraph" w:customStyle="1" w:styleId="messagelink">
    <w:name w:val="messagelink"/>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messageheader">
    <w:name w:val="messageheader"/>
    <w:basedOn w:val="afff1"/>
    <w:qFormat/>
    <w:pPr>
      <w:widowControl/>
      <w:spacing w:before="100" w:beforeAutospacing="1" w:after="100" w:afterAutospacing="1" w:line="240" w:lineRule="auto"/>
      <w:ind w:firstLineChars="0" w:firstLine="0"/>
      <w:jc w:val="left"/>
    </w:pPr>
    <w:rPr>
      <w:rFonts w:ascii="宋体" w:hAnsi="宋体" w:cs="宋体"/>
      <w:b/>
      <w:bCs/>
      <w:color w:val="336666"/>
      <w:kern w:val="0"/>
    </w:rPr>
  </w:style>
  <w:style w:type="paragraph" w:customStyle="1" w:styleId="messageheaderalt">
    <w:name w:val="messageheaderalt"/>
    <w:basedOn w:val="afff1"/>
    <w:qFormat/>
    <w:pPr>
      <w:widowControl/>
      <w:spacing w:before="100" w:beforeAutospacing="1" w:after="100" w:afterAutospacing="1" w:line="240" w:lineRule="auto"/>
      <w:ind w:firstLineChars="0" w:firstLine="0"/>
      <w:jc w:val="left"/>
    </w:pPr>
    <w:rPr>
      <w:rFonts w:ascii="宋体" w:hAnsi="宋体" w:cs="宋体"/>
      <w:b/>
      <w:bCs/>
      <w:color w:val="000000"/>
      <w:kern w:val="0"/>
    </w:rPr>
  </w:style>
  <w:style w:type="paragraph" w:customStyle="1" w:styleId="alertheader">
    <w:name w:val="alertheader"/>
    <w:basedOn w:val="afff1"/>
    <w:qFormat/>
    <w:pPr>
      <w:widowControl/>
      <w:spacing w:before="100" w:beforeAutospacing="1" w:after="100" w:afterAutospacing="1" w:line="240" w:lineRule="auto"/>
      <w:ind w:firstLineChars="0" w:firstLine="0"/>
      <w:jc w:val="left"/>
    </w:pPr>
    <w:rPr>
      <w:rFonts w:ascii="宋体" w:hAnsi="宋体" w:cs="宋体"/>
      <w:b/>
      <w:bCs/>
      <w:color w:val="990000"/>
      <w:kern w:val="0"/>
    </w:rPr>
  </w:style>
  <w:style w:type="paragraph" w:customStyle="1" w:styleId="moduletitlerev">
    <w:name w:val="moduletitlerev"/>
    <w:basedOn w:val="afff1"/>
    <w:qFormat/>
    <w:pPr>
      <w:widowControl/>
      <w:spacing w:before="100" w:beforeAutospacing="1" w:after="100" w:afterAutospacing="1" w:line="240" w:lineRule="auto"/>
      <w:ind w:firstLineChars="0" w:firstLine="0"/>
      <w:jc w:val="left"/>
    </w:pPr>
    <w:rPr>
      <w:rFonts w:ascii="宋体" w:hAnsi="宋体" w:cs="宋体"/>
      <w:b/>
      <w:bCs/>
      <w:color w:val="FFFFFF"/>
      <w:kern w:val="0"/>
    </w:rPr>
  </w:style>
  <w:style w:type="paragraph" w:customStyle="1" w:styleId="modulefeaturetitle">
    <w:name w:val="modulefeaturetitle"/>
    <w:basedOn w:val="afff1"/>
    <w:qFormat/>
    <w:pPr>
      <w:widowControl/>
      <w:spacing w:before="100" w:beforeAutospacing="1" w:after="100" w:afterAutospacing="1" w:line="240" w:lineRule="auto"/>
      <w:ind w:firstLineChars="0" w:firstLine="0"/>
      <w:jc w:val="left"/>
    </w:pPr>
    <w:rPr>
      <w:rFonts w:ascii="宋体" w:hAnsi="宋体" w:cs="宋体"/>
      <w:b/>
      <w:bCs/>
      <w:color w:val="99CCCC"/>
      <w:kern w:val="0"/>
    </w:rPr>
  </w:style>
  <w:style w:type="paragraph" w:customStyle="1" w:styleId="modulefeaturetitlelink">
    <w:name w:val="modulefeaturetitlelink"/>
    <w:basedOn w:val="afff1"/>
    <w:qFormat/>
    <w:pPr>
      <w:widowControl/>
      <w:spacing w:before="100" w:beforeAutospacing="1" w:after="100" w:afterAutospacing="1" w:line="240" w:lineRule="auto"/>
      <w:ind w:firstLineChars="0" w:firstLine="0"/>
      <w:jc w:val="left"/>
    </w:pPr>
    <w:rPr>
      <w:rFonts w:ascii="宋体" w:hAnsi="宋体" w:cs="宋体"/>
      <w:b/>
      <w:bCs/>
      <w:color w:val="99CCCC"/>
      <w:kern w:val="0"/>
      <w:u w:val="single"/>
    </w:rPr>
  </w:style>
  <w:style w:type="paragraph" w:customStyle="1" w:styleId="moduletitle">
    <w:name w:val="moduletitle"/>
    <w:basedOn w:val="afff1"/>
    <w:qFormat/>
    <w:pPr>
      <w:widowControl/>
      <w:spacing w:before="100" w:beforeAutospacing="1" w:after="100" w:afterAutospacing="1" w:line="240" w:lineRule="auto"/>
      <w:ind w:firstLineChars="0" w:firstLine="0"/>
      <w:jc w:val="left"/>
    </w:pPr>
    <w:rPr>
      <w:rFonts w:ascii="宋体" w:hAnsi="宋体" w:cs="宋体"/>
      <w:b/>
      <w:bCs/>
      <w:color w:val="000000"/>
      <w:kern w:val="0"/>
    </w:rPr>
  </w:style>
  <w:style w:type="paragraph" w:customStyle="1" w:styleId="modulecolumn">
    <w:name w:val="modulecolumn"/>
    <w:basedOn w:val="afff1"/>
    <w:qFormat/>
    <w:pPr>
      <w:widowControl/>
      <w:spacing w:before="100" w:beforeAutospacing="1" w:after="100" w:afterAutospacing="1" w:line="240" w:lineRule="auto"/>
      <w:ind w:firstLineChars="0" w:firstLine="0"/>
      <w:jc w:val="left"/>
    </w:pPr>
    <w:rPr>
      <w:rFonts w:ascii="宋体" w:hAnsi="宋体" w:cs="宋体"/>
      <w:b/>
      <w:bCs/>
      <w:color w:val="336666"/>
      <w:kern w:val="0"/>
    </w:rPr>
  </w:style>
  <w:style w:type="paragraph" w:customStyle="1" w:styleId="modulecontent">
    <w:name w:val="modulecontent"/>
    <w:basedOn w:val="afff1"/>
    <w:qFormat/>
    <w:pPr>
      <w:widowControl/>
      <w:spacing w:before="100" w:beforeAutospacing="1" w:after="100" w:afterAutospacing="1" w:line="240" w:lineRule="auto"/>
      <w:ind w:firstLineChars="0" w:firstLine="0"/>
      <w:jc w:val="left"/>
    </w:pPr>
    <w:rPr>
      <w:rFonts w:ascii="宋体" w:hAnsi="宋体" w:cs="宋体"/>
      <w:color w:val="000000"/>
      <w:kern w:val="0"/>
    </w:rPr>
  </w:style>
  <w:style w:type="paragraph" w:customStyle="1" w:styleId="modulelink">
    <w:name w:val="modulelink"/>
    <w:basedOn w:val="afff1"/>
    <w:qFormat/>
    <w:pPr>
      <w:widowControl/>
      <w:spacing w:before="100" w:beforeAutospacing="1" w:after="100" w:afterAutospacing="1" w:line="240" w:lineRule="auto"/>
      <w:ind w:firstLineChars="0" w:firstLine="0"/>
      <w:jc w:val="left"/>
    </w:pPr>
    <w:rPr>
      <w:rFonts w:ascii="宋体" w:hAnsi="宋体" w:cs="宋体"/>
      <w:kern w:val="0"/>
      <w:sz w:val="23"/>
      <w:szCs w:val="23"/>
      <w:u w:val="single"/>
    </w:rPr>
  </w:style>
  <w:style w:type="paragraph" w:customStyle="1" w:styleId="modulecontentlink">
    <w:name w:val="modulecontentlink"/>
    <w:basedOn w:val="afff1"/>
    <w:qFormat/>
    <w:pPr>
      <w:widowControl/>
      <w:spacing w:before="100" w:beforeAutospacing="1" w:after="100" w:afterAutospacing="1" w:line="240" w:lineRule="auto"/>
      <w:ind w:firstLineChars="0" w:firstLine="0"/>
      <w:jc w:val="left"/>
    </w:pPr>
    <w:rPr>
      <w:rFonts w:ascii="宋体" w:hAnsi="宋体" w:cs="宋体"/>
      <w:kern w:val="0"/>
      <w:sz w:val="23"/>
      <w:szCs w:val="23"/>
      <w:u w:val="single"/>
    </w:rPr>
  </w:style>
  <w:style w:type="paragraph" w:customStyle="1" w:styleId="modulecontentrevlink">
    <w:name w:val="modulecontentrevlink"/>
    <w:basedOn w:val="afff1"/>
    <w:qFormat/>
    <w:pPr>
      <w:widowControl/>
      <w:spacing w:before="100" w:beforeAutospacing="1" w:after="100" w:afterAutospacing="1" w:line="240" w:lineRule="auto"/>
      <w:ind w:firstLineChars="0" w:firstLine="0"/>
      <w:jc w:val="left"/>
    </w:pPr>
    <w:rPr>
      <w:rFonts w:ascii="宋体" w:hAnsi="宋体" w:cs="宋体"/>
      <w:color w:val="FFFFFF"/>
      <w:kern w:val="0"/>
      <w:u w:val="single"/>
    </w:rPr>
  </w:style>
  <w:style w:type="paragraph" w:customStyle="1" w:styleId="modulebold">
    <w:name w:val="modulebold"/>
    <w:basedOn w:val="afff1"/>
    <w:qFormat/>
    <w:pPr>
      <w:widowControl/>
      <w:spacing w:before="100" w:beforeAutospacing="1" w:after="100" w:afterAutospacing="1" w:line="240" w:lineRule="auto"/>
      <w:ind w:firstLineChars="0" w:firstLine="0"/>
      <w:jc w:val="left"/>
    </w:pPr>
    <w:rPr>
      <w:rFonts w:ascii="宋体" w:hAnsi="宋体" w:cs="宋体"/>
      <w:b/>
      <w:bCs/>
      <w:color w:val="000000"/>
      <w:kern w:val="0"/>
    </w:rPr>
  </w:style>
  <w:style w:type="paragraph" w:customStyle="1" w:styleId="modulecontentbold">
    <w:name w:val="modulecontentbold"/>
    <w:basedOn w:val="afff1"/>
    <w:qFormat/>
    <w:pPr>
      <w:widowControl/>
      <w:spacing w:before="100" w:beforeAutospacing="1" w:after="100" w:afterAutospacing="1" w:line="240" w:lineRule="auto"/>
      <w:ind w:firstLineChars="0" w:firstLine="0"/>
      <w:jc w:val="left"/>
    </w:pPr>
    <w:rPr>
      <w:rFonts w:ascii="宋体" w:hAnsi="宋体" w:cs="宋体"/>
      <w:b/>
      <w:bCs/>
      <w:color w:val="000000"/>
      <w:kern w:val="0"/>
    </w:rPr>
  </w:style>
  <w:style w:type="paragraph" w:customStyle="1" w:styleId="moduleboldlink">
    <w:name w:val="moduleboldlink"/>
    <w:basedOn w:val="afff1"/>
    <w:qFormat/>
    <w:pPr>
      <w:widowControl/>
      <w:spacing w:before="100" w:beforeAutospacing="1" w:after="100" w:afterAutospacing="1" w:line="240" w:lineRule="auto"/>
      <w:ind w:firstLineChars="0" w:firstLine="0"/>
      <w:jc w:val="left"/>
    </w:pPr>
    <w:rPr>
      <w:rFonts w:ascii="宋体" w:hAnsi="宋体" w:cs="宋体"/>
      <w:b/>
      <w:bCs/>
      <w:kern w:val="0"/>
      <w:u w:val="single"/>
    </w:rPr>
  </w:style>
  <w:style w:type="paragraph" w:customStyle="1" w:styleId="modulecontentboldlink">
    <w:name w:val="modulecontentboldlink"/>
    <w:basedOn w:val="afff1"/>
    <w:qFormat/>
    <w:pPr>
      <w:widowControl/>
      <w:spacing w:before="100" w:beforeAutospacing="1" w:after="100" w:afterAutospacing="1" w:line="240" w:lineRule="auto"/>
      <w:ind w:firstLineChars="0" w:firstLine="0"/>
      <w:jc w:val="left"/>
    </w:pPr>
    <w:rPr>
      <w:rFonts w:ascii="宋体" w:hAnsi="宋体" w:cs="宋体"/>
      <w:b/>
      <w:bCs/>
      <w:kern w:val="0"/>
      <w:u w:val="single"/>
    </w:rPr>
  </w:style>
  <w:style w:type="paragraph" w:customStyle="1" w:styleId="modulesection">
    <w:name w:val="modulesection"/>
    <w:basedOn w:val="afff1"/>
    <w:qFormat/>
    <w:pPr>
      <w:widowControl/>
      <w:spacing w:before="100" w:beforeAutospacing="1" w:after="100" w:afterAutospacing="1" w:line="240" w:lineRule="auto"/>
      <w:ind w:firstLineChars="0" w:firstLine="0"/>
      <w:jc w:val="left"/>
    </w:pPr>
    <w:rPr>
      <w:rFonts w:ascii="宋体" w:hAnsi="宋体" w:cs="宋体"/>
      <w:color w:val="000000"/>
      <w:kern w:val="0"/>
    </w:rPr>
  </w:style>
  <w:style w:type="paragraph" w:customStyle="1" w:styleId="modulecaption">
    <w:name w:val="modulecaption"/>
    <w:basedOn w:val="afff1"/>
    <w:qFormat/>
    <w:pPr>
      <w:widowControl/>
      <w:spacing w:before="100" w:beforeAutospacing="1" w:after="100" w:afterAutospacing="1" w:line="240" w:lineRule="auto"/>
      <w:ind w:firstLineChars="0" w:firstLine="0"/>
      <w:jc w:val="left"/>
    </w:pPr>
    <w:rPr>
      <w:rFonts w:ascii="宋体" w:hAnsi="宋体" w:cs="宋体"/>
      <w:color w:val="000000"/>
      <w:kern w:val="0"/>
      <w:sz w:val="23"/>
      <w:szCs w:val="23"/>
    </w:rPr>
  </w:style>
  <w:style w:type="paragraph" w:customStyle="1" w:styleId="modulecaptionlink">
    <w:name w:val="modulecaptionlink"/>
    <w:basedOn w:val="afff1"/>
    <w:qFormat/>
    <w:pPr>
      <w:widowControl/>
      <w:spacing w:before="100" w:beforeAutospacing="1" w:after="100" w:afterAutospacing="1" w:line="240" w:lineRule="auto"/>
      <w:ind w:firstLineChars="0" w:firstLine="0"/>
      <w:jc w:val="left"/>
    </w:pPr>
    <w:rPr>
      <w:rFonts w:ascii="宋体" w:hAnsi="宋体" w:cs="宋体"/>
      <w:kern w:val="0"/>
      <w:sz w:val="23"/>
      <w:szCs w:val="23"/>
      <w:u w:val="single"/>
    </w:rPr>
  </w:style>
  <w:style w:type="paragraph" w:customStyle="1" w:styleId="modulesubhead">
    <w:name w:val="modulesubhead"/>
    <w:basedOn w:val="afff1"/>
    <w:qFormat/>
    <w:pPr>
      <w:widowControl/>
      <w:spacing w:before="100" w:beforeAutospacing="1" w:after="100" w:afterAutospacing="1" w:line="240" w:lineRule="auto"/>
      <w:ind w:firstLineChars="0" w:firstLine="0"/>
      <w:jc w:val="left"/>
    </w:pPr>
    <w:rPr>
      <w:rFonts w:ascii="宋体" w:hAnsi="宋体" w:cs="宋体"/>
      <w:b/>
      <w:bCs/>
      <w:color w:val="336666"/>
      <w:kern w:val="0"/>
    </w:rPr>
  </w:style>
  <w:style w:type="paragraph" w:customStyle="1" w:styleId="appsnavbordercolor">
    <w:name w:val="appsnavbordercolor"/>
    <w:basedOn w:val="afff1"/>
    <w:qFormat/>
    <w:pPr>
      <w:widowControl/>
      <w:shd w:val="clear" w:color="auto" w:fill="336666"/>
      <w:spacing w:before="100" w:beforeAutospacing="1" w:after="100" w:afterAutospacing="1" w:line="240" w:lineRule="auto"/>
      <w:ind w:firstLineChars="0" w:firstLine="0"/>
      <w:jc w:val="left"/>
    </w:pPr>
    <w:rPr>
      <w:rFonts w:ascii="宋体" w:hAnsi="宋体" w:cs="宋体"/>
      <w:kern w:val="0"/>
    </w:rPr>
  </w:style>
  <w:style w:type="paragraph" w:customStyle="1" w:styleId="appsnavlinecolor">
    <w:name w:val="appsnavlinecolor"/>
    <w:basedOn w:val="afff1"/>
    <w:qFormat/>
    <w:pPr>
      <w:widowControl/>
      <w:shd w:val="clear" w:color="auto" w:fill="003333"/>
      <w:spacing w:before="100" w:beforeAutospacing="1" w:after="100" w:afterAutospacing="1" w:line="240" w:lineRule="auto"/>
      <w:ind w:firstLineChars="0" w:firstLine="0"/>
      <w:jc w:val="left"/>
    </w:pPr>
    <w:rPr>
      <w:rFonts w:ascii="宋体" w:hAnsi="宋体" w:cs="宋体"/>
      <w:kern w:val="0"/>
    </w:rPr>
  </w:style>
  <w:style w:type="paragraph" w:customStyle="1" w:styleId="appsnavcolor">
    <w:name w:val="appsnavcolor"/>
    <w:basedOn w:val="afff1"/>
    <w:qFormat/>
    <w:pPr>
      <w:widowControl/>
      <w:shd w:val="clear" w:color="auto" w:fill="999999"/>
      <w:spacing w:before="100" w:beforeAutospacing="1" w:after="100" w:afterAutospacing="1" w:line="240" w:lineRule="auto"/>
      <w:ind w:firstLineChars="0" w:firstLine="0"/>
      <w:jc w:val="left"/>
    </w:pPr>
    <w:rPr>
      <w:rFonts w:ascii="宋体" w:hAnsi="宋体" w:cs="宋体"/>
      <w:kern w:val="0"/>
    </w:rPr>
  </w:style>
  <w:style w:type="paragraph" w:customStyle="1" w:styleId="appsnavcolorsecondary">
    <w:name w:val="appsnavcolorsecondary"/>
    <w:basedOn w:val="afff1"/>
    <w:qFormat/>
    <w:pPr>
      <w:widowControl/>
      <w:shd w:val="clear" w:color="auto" w:fill="CCCCCC"/>
      <w:spacing w:before="100" w:beforeAutospacing="1" w:after="100" w:afterAutospacing="1" w:line="240" w:lineRule="auto"/>
      <w:ind w:firstLineChars="0" w:firstLine="0"/>
      <w:jc w:val="left"/>
    </w:pPr>
    <w:rPr>
      <w:rFonts w:ascii="宋体" w:hAnsi="宋体" w:cs="宋体"/>
      <w:kern w:val="0"/>
    </w:rPr>
  </w:style>
  <w:style w:type="paragraph" w:customStyle="1" w:styleId="appsnavcolorselected">
    <w:name w:val="appsnavcolorselected"/>
    <w:basedOn w:val="afff1"/>
    <w:qFormat/>
    <w:pPr>
      <w:widowControl/>
      <w:shd w:val="clear" w:color="auto" w:fill="FFFFFF"/>
      <w:spacing w:before="100" w:beforeAutospacing="1" w:after="100" w:afterAutospacing="1" w:line="240" w:lineRule="auto"/>
      <w:ind w:firstLineChars="0" w:firstLine="0"/>
      <w:jc w:val="left"/>
    </w:pPr>
    <w:rPr>
      <w:rFonts w:ascii="宋体" w:hAnsi="宋体" w:cs="宋体"/>
      <w:kern w:val="0"/>
    </w:rPr>
  </w:style>
  <w:style w:type="paragraph" w:customStyle="1" w:styleId="inputtext">
    <w:name w:val="inputtext"/>
    <w:basedOn w:val="afff1"/>
    <w:qFormat/>
    <w:pPr>
      <w:widowControl/>
      <w:spacing w:before="100" w:beforeAutospacing="1" w:after="100" w:afterAutospacing="1" w:line="240" w:lineRule="auto"/>
      <w:ind w:firstLineChars="0" w:firstLine="0"/>
      <w:jc w:val="left"/>
    </w:pPr>
    <w:rPr>
      <w:rFonts w:ascii="Courier" w:hAnsi="Courier" w:cs="宋体"/>
      <w:color w:val="000000"/>
      <w:kern w:val="0"/>
    </w:rPr>
  </w:style>
  <w:style w:type="paragraph" w:customStyle="1" w:styleId="invisible">
    <w:name w:val="invisible"/>
    <w:basedOn w:val="afff1"/>
    <w:qFormat/>
    <w:pPr>
      <w:widowControl/>
      <w:spacing w:line="240" w:lineRule="auto"/>
      <w:ind w:firstLineChars="0" w:firstLine="0"/>
      <w:jc w:val="left"/>
    </w:pPr>
    <w:rPr>
      <w:rFonts w:ascii="宋体" w:hAnsi="宋体" w:cs="宋体"/>
      <w:vanish/>
      <w:kern w:val="0"/>
    </w:rPr>
  </w:style>
  <w:style w:type="paragraph" w:customStyle="1" w:styleId="skiplink">
    <w:name w:val="skiplink"/>
    <w:basedOn w:val="afff1"/>
    <w:qFormat/>
    <w:pPr>
      <w:widowControl/>
      <w:spacing w:before="100" w:beforeAutospacing="1" w:after="100" w:afterAutospacing="1" w:line="240" w:lineRule="auto"/>
      <w:ind w:firstLineChars="0" w:firstLine="0"/>
      <w:jc w:val="left"/>
    </w:pPr>
    <w:rPr>
      <w:rFonts w:ascii="宋体" w:hAnsi="宋体" w:cs="宋体"/>
      <w:vanish/>
      <w:kern w:val="0"/>
    </w:rPr>
  </w:style>
  <w:style w:type="paragraph" w:customStyle="1" w:styleId="link-total">
    <w:name w:val="link-total"/>
    <w:basedOn w:val="afff1"/>
    <w:qFormat/>
    <w:pPr>
      <w:widowControl/>
      <w:spacing w:before="100" w:beforeAutospacing="1" w:after="100" w:afterAutospacing="1" w:line="240" w:lineRule="auto"/>
      <w:ind w:firstLineChars="0" w:firstLine="0"/>
      <w:jc w:val="left"/>
    </w:pPr>
    <w:rPr>
      <w:rFonts w:ascii="宋体" w:hAnsi="宋体" w:cs="宋体"/>
      <w:color w:val="666666"/>
      <w:kern w:val="0"/>
    </w:rPr>
  </w:style>
  <w:style w:type="paragraph" w:customStyle="1" w:styleId="modulecontentdem">
    <w:name w:val="modulecontentdem"/>
    <w:basedOn w:val="afff1"/>
    <w:qFormat/>
    <w:pPr>
      <w:widowControl/>
      <w:spacing w:before="100" w:beforeAutospacing="1" w:after="100" w:afterAutospacing="1" w:line="240" w:lineRule="auto"/>
      <w:ind w:firstLineChars="0" w:firstLine="0"/>
      <w:jc w:val="left"/>
    </w:pPr>
    <w:rPr>
      <w:rFonts w:ascii="宋体" w:hAnsi="宋体" w:cs="宋体"/>
      <w:color w:val="666666"/>
      <w:kern w:val="0"/>
      <w:sz w:val="26"/>
      <w:szCs w:val="26"/>
    </w:rPr>
  </w:style>
  <w:style w:type="paragraph" w:customStyle="1" w:styleId="region-selector">
    <w:name w:val="region-selector"/>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flat-list">
    <w:name w:val="flat-list"/>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listing">
    <w:name w:val="listing"/>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contentarea">
    <w:name w:val="contentarea"/>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link">
    <w:name w:val="link"/>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bar">
    <w:name w:val="bar"/>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main-header">
    <w:name w:val="main-header"/>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colset">
    <w:name w:val="colset"/>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col">
    <w:name w:val="col"/>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language-selector">
    <w:name w:val="language-selector"/>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heading">
    <w:name w:val="heading"/>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lastlink">
    <w:name w:val="lastlink"/>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tier2">
    <w:name w:val="tier2"/>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tier3">
    <w:name w:val="tier3"/>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thumb-img">
    <w:name w:val="thumb-img"/>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thumb-txt">
    <w:name w:val="thumb-txt"/>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ungroup">
    <w:name w:val="ungroup"/>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search-entitlement">
    <w:name w:val="search-entitlement"/>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search">
    <w:name w:val="search"/>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nav-container">
    <w:name w:val="nav-container"/>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nav">
    <w:name w:val="nav"/>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popup-title-content">
    <w:name w:val="popup-title-content"/>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popup-title-page">
    <w:name w:val="popup-title-page"/>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resources">
    <w:name w:val="resources"/>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blob">
    <w:name w:val="blob"/>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link-delimiter">
    <w:name w:val="link-delimiter"/>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loggedin">
    <w:name w:val="loggedin"/>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legal">
    <w:name w:val="legal"/>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corner-left1">
    <w:name w:val="corner-left1"/>
    <w:basedOn w:val="afff1"/>
    <w:qFormat/>
    <w:pPr>
      <w:widowControl/>
      <w:spacing w:line="360" w:lineRule="atLeast"/>
      <w:ind w:firstLineChars="0" w:firstLine="0"/>
      <w:jc w:val="left"/>
    </w:pPr>
    <w:rPr>
      <w:rFonts w:ascii="宋体" w:hAnsi="宋体" w:cs="宋体"/>
      <w:kern w:val="0"/>
      <w:sz w:val="2"/>
      <w:szCs w:val="2"/>
    </w:rPr>
  </w:style>
  <w:style w:type="paragraph" w:customStyle="1" w:styleId="corner-left2">
    <w:name w:val="corner-left2"/>
    <w:basedOn w:val="afff1"/>
    <w:qFormat/>
    <w:pPr>
      <w:widowControl/>
      <w:spacing w:line="360" w:lineRule="atLeast"/>
      <w:ind w:firstLineChars="0" w:firstLine="0"/>
      <w:jc w:val="left"/>
    </w:pPr>
    <w:rPr>
      <w:rFonts w:ascii="宋体" w:hAnsi="宋体" w:cs="宋体"/>
      <w:kern w:val="0"/>
      <w:sz w:val="2"/>
      <w:szCs w:val="2"/>
    </w:rPr>
  </w:style>
  <w:style w:type="paragraph" w:customStyle="1" w:styleId="nav-secondary1">
    <w:name w:val="nav-secondary1"/>
    <w:basedOn w:val="afff1"/>
    <w:qFormat/>
    <w:pPr>
      <w:widowControl/>
      <w:spacing w:before="100" w:beforeAutospacing="1" w:after="100" w:afterAutospacing="1" w:line="240" w:lineRule="auto"/>
      <w:ind w:right="-15" w:firstLineChars="0" w:firstLine="0"/>
      <w:jc w:val="left"/>
    </w:pPr>
    <w:rPr>
      <w:rFonts w:ascii="宋体" w:hAnsi="宋体" w:cs="宋体"/>
      <w:color w:val="666666"/>
      <w:kern w:val="0"/>
      <w:sz w:val="21"/>
      <w:szCs w:val="21"/>
    </w:rPr>
  </w:style>
  <w:style w:type="paragraph" w:customStyle="1" w:styleId="region-selector1">
    <w:name w:val="region-selector1"/>
    <w:basedOn w:val="afff1"/>
    <w:qFormat/>
    <w:pPr>
      <w:widowControl/>
      <w:spacing w:line="240" w:lineRule="auto"/>
      <w:ind w:left="1350" w:right="390" w:firstLineChars="0" w:firstLine="0"/>
      <w:jc w:val="left"/>
    </w:pPr>
    <w:rPr>
      <w:rFonts w:ascii="宋体" w:hAnsi="宋体" w:cs="宋体"/>
      <w:kern w:val="0"/>
    </w:rPr>
  </w:style>
  <w:style w:type="paragraph" w:customStyle="1" w:styleId="language-selector1">
    <w:name w:val="language-selector1"/>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link-delimiter1">
    <w:name w:val="link-delimiter1"/>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loggedin1">
    <w:name w:val="loggedin1"/>
    <w:basedOn w:val="afff1"/>
    <w:qFormat/>
    <w:pPr>
      <w:widowControl/>
      <w:spacing w:before="100" w:beforeAutospacing="1" w:after="100" w:afterAutospacing="1" w:line="240" w:lineRule="auto"/>
      <w:ind w:firstLineChars="0" w:firstLine="0"/>
      <w:jc w:val="left"/>
    </w:pPr>
    <w:rPr>
      <w:rFonts w:ascii="宋体" w:hAnsi="宋体" w:cs="宋体"/>
      <w:b/>
      <w:bCs/>
      <w:kern w:val="0"/>
    </w:rPr>
  </w:style>
  <w:style w:type="paragraph" w:customStyle="1" w:styleId="search-entitlement1">
    <w:name w:val="search-entitlement1"/>
    <w:basedOn w:val="afff1"/>
    <w:qFormat/>
    <w:pPr>
      <w:widowControl/>
      <w:spacing w:before="100" w:beforeAutospacing="1" w:after="100" w:afterAutospacing="1" w:line="240" w:lineRule="auto"/>
      <w:ind w:firstLineChars="0" w:firstLine="0"/>
      <w:jc w:val="left"/>
    </w:pPr>
    <w:rPr>
      <w:rFonts w:ascii="宋体" w:hAnsi="宋体" w:cs="宋体"/>
      <w:vanish/>
      <w:kern w:val="0"/>
    </w:rPr>
  </w:style>
  <w:style w:type="paragraph" w:customStyle="1" w:styleId="search1">
    <w:name w:val="search1"/>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nav-container1">
    <w:name w:val="nav-container1"/>
    <w:basedOn w:val="afff1"/>
    <w:qFormat/>
    <w:pPr>
      <w:widowControl/>
      <w:spacing w:line="240" w:lineRule="auto"/>
      <w:ind w:firstLineChars="0" w:firstLine="0"/>
      <w:jc w:val="left"/>
    </w:pPr>
    <w:rPr>
      <w:rFonts w:ascii="宋体" w:hAnsi="宋体" w:cs="宋体"/>
      <w:kern w:val="0"/>
    </w:rPr>
  </w:style>
  <w:style w:type="paragraph" w:customStyle="1" w:styleId="nav1">
    <w:name w:val="nav1"/>
    <w:basedOn w:val="afff1"/>
    <w:qFormat/>
    <w:pPr>
      <w:widowControl/>
      <w:pBdr>
        <w:right w:val="single" w:sz="6" w:space="5" w:color="CCCCCC"/>
      </w:pBdr>
      <w:spacing w:line="240" w:lineRule="auto"/>
      <w:ind w:firstLineChars="0" w:firstLine="0"/>
      <w:jc w:val="left"/>
    </w:pPr>
    <w:rPr>
      <w:rFonts w:ascii="宋体" w:hAnsi="宋体" w:cs="宋体"/>
      <w:kern w:val="0"/>
    </w:rPr>
  </w:style>
  <w:style w:type="paragraph" w:customStyle="1" w:styleId="module-related1">
    <w:name w:val="module-related1"/>
    <w:basedOn w:val="afff1"/>
    <w:qFormat/>
    <w:pPr>
      <w:widowControl/>
      <w:spacing w:before="30" w:after="150" w:line="240" w:lineRule="auto"/>
      <w:ind w:firstLineChars="0" w:firstLine="0"/>
      <w:jc w:val="left"/>
    </w:pPr>
    <w:rPr>
      <w:rFonts w:ascii="宋体" w:hAnsi="宋体" w:cs="宋体"/>
      <w:kern w:val="0"/>
    </w:rPr>
  </w:style>
  <w:style w:type="paragraph" w:customStyle="1" w:styleId="module-blob1">
    <w:name w:val="module-blob1"/>
    <w:basedOn w:val="afff1"/>
    <w:qFormat/>
    <w:pPr>
      <w:widowControl/>
      <w:spacing w:before="30" w:after="150" w:line="240" w:lineRule="auto"/>
      <w:ind w:firstLineChars="0" w:firstLine="0"/>
      <w:jc w:val="left"/>
    </w:pPr>
    <w:rPr>
      <w:rFonts w:ascii="宋体" w:hAnsi="宋体" w:cs="宋体"/>
      <w:kern w:val="0"/>
    </w:rPr>
  </w:style>
  <w:style w:type="paragraph" w:customStyle="1" w:styleId="module-myaccount1">
    <w:name w:val="module-myaccount1"/>
    <w:basedOn w:val="afff1"/>
    <w:qFormat/>
    <w:pPr>
      <w:widowControl/>
      <w:spacing w:before="30" w:after="150" w:line="240" w:lineRule="auto"/>
      <w:ind w:firstLineChars="0" w:firstLine="0"/>
      <w:jc w:val="left"/>
    </w:pPr>
    <w:rPr>
      <w:rFonts w:ascii="宋体" w:hAnsi="宋体" w:cs="宋体"/>
      <w:kern w:val="0"/>
    </w:rPr>
  </w:style>
  <w:style w:type="paragraph" w:customStyle="1" w:styleId="module-adbanner1">
    <w:name w:val="module-adbanner1"/>
    <w:basedOn w:val="afff1"/>
    <w:qFormat/>
    <w:pPr>
      <w:widowControl/>
      <w:spacing w:before="30" w:after="150" w:line="240" w:lineRule="auto"/>
      <w:ind w:firstLineChars="0" w:firstLine="0"/>
      <w:jc w:val="left"/>
    </w:pPr>
    <w:rPr>
      <w:rFonts w:ascii="宋体" w:hAnsi="宋体" w:cs="宋体"/>
      <w:kern w:val="0"/>
    </w:rPr>
  </w:style>
  <w:style w:type="paragraph" w:customStyle="1" w:styleId="ad-right1">
    <w:name w:val="ad-right1"/>
    <w:basedOn w:val="afff1"/>
    <w:qFormat/>
    <w:pPr>
      <w:widowControl/>
      <w:spacing w:before="15" w:line="240" w:lineRule="auto"/>
      <w:ind w:left="30" w:firstLineChars="0" w:firstLine="0"/>
      <w:jc w:val="left"/>
    </w:pPr>
    <w:rPr>
      <w:rFonts w:ascii="宋体" w:hAnsi="宋体" w:cs="宋体"/>
      <w:kern w:val="0"/>
    </w:rPr>
  </w:style>
  <w:style w:type="paragraph" w:customStyle="1" w:styleId="content3">
    <w:name w:val="content3"/>
    <w:basedOn w:val="afff1"/>
    <w:qFormat/>
    <w:pPr>
      <w:widowControl/>
      <w:spacing w:after="45" w:line="240" w:lineRule="auto"/>
      <w:ind w:firstLineChars="0" w:firstLine="0"/>
      <w:jc w:val="left"/>
    </w:pPr>
    <w:rPr>
      <w:rFonts w:ascii="宋体" w:hAnsi="宋体" w:cs="宋体"/>
      <w:color w:val="000000"/>
      <w:kern w:val="0"/>
      <w:sz w:val="20"/>
      <w:szCs w:val="20"/>
    </w:rPr>
  </w:style>
  <w:style w:type="paragraph" w:customStyle="1" w:styleId="search2">
    <w:name w:val="search2"/>
    <w:basedOn w:val="afff1"/>
    <w:qFormat/>
    <w:pPr>
      <w:widowControl/>
      <w:spacing w:line="240" w:lineRule="auto"/>
      <w:ind w:firstLineChars="0" w:firstLine="0"/>
      <w:jc w:val="left"/>
    </w:pPr>
    <w:rPr>
      <w:rFonts w:ascii="宋体" w:hAnsi="宋体" w:cs="宋体"/>
      <w:kern w:val="0"/>
    </w:rPr>
  </w:style>
  <w:style w:type="paragraph" w:customStyle="1" w:styleId="popup-title-content1">
    <w:name w:val="popup-title-content1"/>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popup-title-page1">
    <w:name w:val="popup-title-page1"/>
    <w:basedOn w:val="afff1"/>
    <w:qFormat/>
    <w:pPr>
      <w:widowControl/>
      <w:spacing w:after="15" w:line="240" w:lineRule="auto"/>
      <w:ind w:firstLineChars="0" w:firstLine="0"/>
      <w:jc w:val="left"/>
    </w:pPr>
    <w:rPr>
      <w:rFonts w:ascii="Verdana" w:hAnsi="Verdana" w:cs="宋体"/>
      <w:b/>
      <w:bCs/>
      <w:color w:val="666666"/>
      <w:kern w:val="0"/>
      <w:sz w:val="27"/>
      <w:szCs w:val="27"/>
    </w:rPr>
  </w:style>
  <w:style w:type="paragraph" w:customStyle="1" w:styleId="legal1">
    <w:name w:val="legal1"/>
    <w:basedOn w:val="afff1"/>
    <w:qFormat/>
    <w:pPr>
      <w:widowControl/>
      <w:spacing w:before="150" w:line="240" w:lineRule="auto"/>
      <w:ind w:left="270" w:firstLineChars="0" w:firstLine="0"/>
      <w:jc w:val="left"/>
    </w:pPr>
    <w:rPr>
      <w:rFonts w:ascii="宋体" w:hAnsi="宋体" w:cs="宋体"/>
      <w:kern w:val="0"/>
    </w:rPr>
  </w:style>
  <w:style w:type="paragraph" w:customStyle="1" w:styleId="flat-list1">
    <w:name w:val="flat-list1"/>
    <w:basedOn w:val="afff1"/>
    <w:qFormat/>
    <w:pPr>
      <w:widowControl/>
      <w:spacing w:before="240" w:after="100" w:afterAutospacing="1" w:line="240" w:lineRule="auto"/>
      <w:ind w:firstLineChars="0" w:firstLine="0"/>
      <w:jc w:val="left"/>
    </w:pPr>
    <w:rPr>
      <w:rFonts w:ascii="宋体" w:hAnsi="宋体" w:cs="宋体"/>
      <w:kern w:val="0"/>
    </w:rPr>
  </w:style>
  <w:style w:type="paragraph" w:customStyle="1" w:styleId="listing1">
    <w:name w:val="listing1"/>
    <w:basedOn w:val="afff1"/>
    <w:qFormat/>
    <w:pPr>
      <w:widowControl/>
      <w:spacing w:after="100" w:afterAutospacing="1" w:line="240" w:lineRule="auto"/>
      <w:ind w:firstLineChars="0" w:firstLine="0"/>
      <w:jc w:val="left"/>
    </w:pPr>
    <w:rPr>
      <w:rFonts w:ascii="宋体" w:hAnsi="宋体" w:cs="宋体"/>
      <w:kern w:val="0"/>
    </w:rPr>
  </w:style>
  <w:style w:type="paragraph" w:customStyle="1" w:styleId="link1">
    <w:name w:val="link1"/>
    <w:basedOn w:val="afff1"/>
    <w:qFormat/>
    <w:pPr>
      <w:widowControl/>
      <w:spacing w:before="100" w:beforeAutospacing="1" w:after="90" w:line="240" w:lineRule="auto"/>
      <w:ind w:firstLineChars="0" w:firstLine="0"/>
      <w:jc w:val="left"/>
    </w:pPr>
    <w:rPr>
      <w:rFonts w:ascii="宋体" w:hAnsi="宋体" w:cs="宋体"/>
      <w:kern w:val="0"/>
    </w:rPr>
  </w:style>
  <w:style w:type="paragraph" w:customStyle="1" w:styleId="heading1">
    <w:name w:val="heading1"/>
    <w:basedOn w:val="afff1"/>
    <w:qFormat/>
    <w:pPr>
      <w:widowControl/>
      <w:spacing w:before="100" w:beforeAutospacing="1" w:after="90" w:line="240" w:lineRule="auto"/>
      <w:ind w:firstLineChars="0" w:firstLine="0"/>
      <w:jc w:val="left"/>
    </w:pPr>
    <w:rPr>
      <w:rFonts w:ascii="宋体" w:hAnsi="宋体" w:cs="宋体"/>
      <w:kern w:val="0"/>
    </w:rPr>
  </w:style>
  <w:style w:type="paragraph" w:customStyle="1" w:styleId="lastlink1">
    <w:name w:val="lastlink1"/>
    <w:basedOn w:val="afff1"/>
    <w:qFormat/>
    <w:pPr>
      <w:widowControl/>
      <w:spacing w:before="100" w:beforeAutospacing="1" w:after="150" w:line="240" w:lineRule="auto"/>
      <w:ind w:firstLineChars="0" w:firstLine="0"/>
      <w:jc w:val="left"/>
    </w:pPr>
    <w:rPr>
      <w:rFonts w:ascii="宋体" w:hAnsi="宋体" w:cs="宋体"/>
      <w:kern w:val="0"/>
    </w:rPr>
  </w:style>
  <w:style w:type="paragraph" w:customStyle="1" w:styleId="heading20">
    <w:name w:val="heading2"/>
    <w:basedOn w:val="afff1"/>
    <w:qFormat/>
    <w:pPr>
      <w:widowControl/>
      <w:spacing w:before="240" w:after="90" w:line="240" w:lineRule="auto"/>
      <w:ind w:firstLineChars="0" w:firstLine="0"/>
      <w:jc w:val="left"/>
    </w:pPr>
    <w:rPr>
      <w:rFonts w:ascii="宋体" w:hAnsi="宋体" w:cs="宋体"/>
      <w:b/>
      <w:bCs/>
      <w:kern w:val="0"/>
    </w:rPr>
  </w:style>
  <w:style w:type="paragraph" w:customStyle="1" w:styleId="tier21">
    <w:name w:val="tier21"/>
    <w:basedOn w:val="afff1"/>
    <w:qFormat/>
    <w:pPr>
      <w:widowControl/>
      <w:spacing w:before="100" w:beforeAutospacing="1" w:after="100" w:afterAutospacing="1" w:line="240" w:lineRule="auto"/>
      <w:ind w:left="120" w:firstLineChars="0" w:firstLine="0"/>
      <w:jc w:val="left"/>
    </w:pPr>
    <w:rPr>
      <w:rFonts w:ascii="宋体" w:hAnsi="宋体" w:cs="宋体"/>
      <w:kern w:val="0"/>
    </w:rPr>
  </w:style>
  <w:style w:type="paragraph" w:customStyle="1" w:styleId="tier31">
    <w:name w:val="tier31"/>
    <w:basedOn w:val="afff1"/>
    <w:qFormat/>
    <w:pPr>
      <w:widowControl/>
      <w:spacing w:before="100" w:beforeAutospacing="1" w:after="100" w:afterAutospacing="1" w:line="240" w:lineRule="auto"/>
      <w:ind w:left="240" w:firstLineChars="0" w:firstLine="0"/>
      <w:jc w:val="left"/>
    </w:pPr>
    <w:rPr>
      <w:rFonts w:ascii="宋体" w:hAnsi="宋体" w:cs="宋体"/>
      <w:kern w:val="0"/>
    </w:rPr>
  </w:style>
  <w:style w:type="paragraph" w:customStyle="1" w:styleId="heading3">
    <w:name w:val="heading3"/>
    <w:basedOn w:val="afff1"/>
    <w:qFormat/>
    <w:pPr>
      <w:widowControl/>
      <w:spacing w:before="135" w:after="45" w:line="240" w:lineRule="auto"/>
      <w:ind w:firstLineChars="0" w:firstLine="0"/>
      <w:jc w:val="left"/>
    </w:pPr>
    <w:rPr>
      <w:rFonts w:ascii="宋体" w:hAnsi="宋体" w:cs="宋体"/>
      <w:b/>
      <w:bCs/>
      <w:color w:val="000000"/>
      <w:kern w:val="0"/>
    </w:rPr>
  </w:style>
  <w:style w:type="paragraph" w:customStyle="1" w:styleId="ungroup1">
    <w:name w:val="ungroup1"/>
    <w:basedOn w:val="afff1"/>
    <w:qFormat/>
    <w:pPr>
      <w:widowControl/>
      <w:spacing w:before="390" w:line="240" w:lineRule="auto"/>
      <w:ind w:firstLineChars="0" w:firstLine="0"/>
      <w:jc w:val="left"/>
    </w:pPr>
    <w:rPr>
      <w:rFonts w:ascii="宋体" w:hAnsi="宋体" w:cs="宋体"/>
      <w:kern w:val="0"/>
    </w:rPr>
  </w:style>
  <w:style w:type="paragraph" w:customStyle="1" w:styleId="contentarea1">
    <w:name w:val="contentarea1"/>
    <w:basedOn w:val="afff1"/>
    <w:qFormat/>
    <w:pPr>
      <w:widowControl/>
      <w:pBdr>
        <w:top w:val="single" w:sz="6" w:space="2" w:color="336666"/>
        <w:left w:val="single" w:sz="6" w:space="0" w:color="336666"/>
        <w:bottom w:val="single" w:sz="6" w:space="0" w:color="336666"/>
        <w:right w:val="single" w:sz="6" w:space="0" w:color="336666"/>
      </w:pBdr>
      <w:spacing w:before="100" w:beforeAutospacing="1" w:after="100" w:afterAutospacing="1" w:line="240" w:lineRule="auto"/>
      <w:ind w:firstLineChars="0" w:firstLine="0"/>
      <w:jc w:val="left"/>
    </w:pPr>
    <w:rPr>
      <w:rFonts w:ascii="宋体" w:hAnsi="宋体" w:cs="宋体"/>
      <w:kern w:val="0"/>
    </w:rPr>
  </w:style>
  <w:style w:type="paragraph" w:customStyle="1" w:styleId="header1">
    <w:name w:val="header1"/>
    <w:basedOn w:val="afff1"/>
    <w:qFormat/>
    <w:pPr>
      <w:widowControl/>
      <w:spacing w:before="100" w:beforeAutospacing="1" w:line="210" w:lineRule="atLeast"/>
      <w:ind w:firstLineChars="0" w:firstLine="0"/>
      <w:jc w:val="left"/>
    </w:pPr>
    <w:rPr>
      <w:rFonts w:ascii="宋体" w:hAnsi="宋体" w:cs="宋体"/>
      <w:color w:val="FFFFFF"/>
      <w:kern w:val="0"/>
      <w:sz w:val="20"/>
      <w:szCs w:val="20"/>
    </w:rPr>
  </w:style>
  <w:style w:type="paragraph" w:customStyle="1" w:styleId="link2">
    <w:name w:val="link2"/>
    <w:basedOn w:val="afff1"/>
    <w:qFormat/>
    <w:pPr>
      <w:widowControl/>
      <w:spacing w:after="45" w:line="210" w:lineRule="atLeast"/>
      <w:ind w:firstLineChars="0" w:firstLine="0"/>
      <w:jc w:val="left"/>
    </w:pPr>
    <w:rPr>
      <w:rFonts w:ascii="宋体" w:hAnsi="宋体" w:cs="宋体"/>
      <w:kern w:val="0"/>
      <w:sz w:val="20"/>
      <w:szCs w:val="20"/>
    </w:rPr>
  </w:style>
  <w:style w:type="paragraph" w:customStyle="1" w:styleId="content4">
    <w:name w:val="content4"/>
    <w:basedOn w:val="afff1"/>
    <w:qFormat/>
    <w:pPr>
      <w:widowControl/>
      <w:spacing w:after="45" w:line="210" w:lineRule="atLeast"/>
      <w:ind w:firstLineChars="0" w:firstLine="0"/>
      <w:jc w:val="left"/>
    </w:pPr>
    <w:rPr>
      <w:rFonts w:ascii="宋体" w:hAnsi="宋体" w:cs="宋体"/>
      <w:color w:val="000000"/>
      <w:kern w:val="0"/>
      <w:sz w:val="20"/>
      <w:szCs w:val="20"/>
    </w:rPr>
  </w:style>
  <w:style w:type="paragraph" w:customStyle="1" w:styleId="bar1">
    <w:name w:val="bar1"/>
    <w:basedOn w:val="afff1"/>
    <w:qFormat/>
    <w:pPr>
      <w:widowControl/>
      <w:shd w:val="clear" w:color="auto" w:fill="666666"/>
      <w:spacing w:before="90" w:after="45" w:line="240" w:lineRule="auto"/>
      <w:ind w:firstLineChars="0" w:firstLine="0"/>
      <w:jc w:val="left"/>
    </w:pPr>
    <w:rPr>
      <w:rFonts w:ascii="宋体" w:hAnsi="宋体" w:cs="宋体"/>
      <w:kern w:val="0"/>
    </w:rPr>
  </w:style>
  <w:style w:type="paragraph" w:customStyle="1" w:styleId="header20">
    <w:name w:val="header2"/>
    <w:basedOn w:val="afff1"/>
    <w:qFormat/>
    <w:pPr>
      <w:widowControl/>
      <w:pBdr>
        <w:left w:val="single" w:sz="6" w:space="0" w:color="D6D8DA"/>
        <w:bottom w:val="single" w:sz="6" w:space="0" w:color="D6D8DA"/>
        <w:right w:val="single" w:sz="6" w:space="0" w:color="D6D8DA"/>
      </w:pBdr>
      <w:shd w:val="clear" w:color="auto" w:fill="FFFFFF"/>
      <w:spacing w:before="100" w:beforeAutospacing="1" w:line="210" w:lineRule="atLeast"/>
      <w:ind w:firstLineChars="0" w:firstLine="0"/>
      <w:jc w:val="left"/>
    </w:pPr>
    <w:rPr>
      <w:rFonts w:ascii="宋体" w:hAnsi="宋体" w:cs="宋体"/>
      <w:color w:val="FFFFFF"/>
      <w:kern w:val="0"/>
      <w:sz w:val="25"/>
      <w:szCs w:val="25"/>
    </w:rPr>
  </w:style>
  <w:style w:type="paragraph" w:customStyle="1" w:styleId="title3">
    <w:name w:val="title3"/>
    <w:basedOn w:val="afff1"/>
    <w:qFormat/>
    <w:pPr>
      <w:widowControl/>
      <w:shd w:val="clear" w:color="auto" w:fill="D6D8DA"/>
      <w:spacing w:before="100" w:beforeAutospacing="1" w:after="100" w:afterAutospacing="1" w:line="240" w:lineRule="auto"/>
      <w:ind w:firstLineChars="0" w:firstLine="0"/>
      <w:jc w:val="left"/>
    </w:pPr>
    <w:rPr>
      <w:rFonts w:ascii="宋体" w:hAnsi="宋体" w:cs="宋体"/>
      <w:b/>
      <w:bCs/>
      <w:color w:val="666666"/>
      <w:kern w:val="0"/>
      <w:sz w:val="20"/>
      <w:szCs w:val="20"/>
    </w:rPr>
  </w:style>
  <w:style w:type="paragraph" w:customStyle="1" w:styleId="contentarea2">
    <w:name w:val="contentarea2"/>
    <w:basedOn w:val="afff1"/>
    <w:qFormat/>
    <w:pPr>
      <w:widowControl/>
      <w:pBdr>
        <w:left w:val="single" w:sz="6" w:space="0" w:color="D6D8DA"/>
        <w:bottom w:val="single" w:sz="6" w:space="0" w:color="D6D8DA"/>
        <w:right w:val="single" w:sz="6" w:space="0" w:color="D6D8DA"/>
      </w:pBdr>
      <w:spacing w:before="100" w:beforeAutospacing="1" w:after="100" w:afterAutospacing="1" w:line="240" w:lineRule="auto"/>
      <w:ind w:firstLineChars="0" w:firstLine="0"/>
      <w:jc w:val="left"/>
    </w:pPr>
    <w:rPr>
      <w:rFonts w:ascii="宋体" w:hAnsi="宋体" w:cs="宋体"/>
      <w:kern w:val="0"/>
    </w:rPr>
  </w:style>
  <w:style w:type="paragraph" w:customStyle="1" w:styleId="content5">
    <w:name w:val="content5"/>
    <w:basedOn w:val="afff1"/>
    <w:qFormat/>
    <w:pPr>
      <w:widowControl/>
      <w:spacing w:line="180" w:lineRule="atLeast"/>
      <w:ind w:firstLineChars="0" w:firstLine="0"/>
      <w:jc w:val="left"/>
    </w:pPr>
    <w:rPr>
      <w:rFonts w:ascii="宋体" w:hAnsi="宋体" w:cs="宋体"/>
      <w:color w:val="000000"/>
      <w:kern w:val="0"/>
      <w:sz w:val="20"/>
      <w:szCs w:val="20"/>
    </w:rPr>
  </w:style>
  <w:style w:type="paragraph" w:customStyle="1" w:styleId="link3">
    <w:name w:val="link3"/>
    <w:basedOn w:val="afff1"/>
    <w:qFormat/>
    <w:pPr>
      <w:widowControl/>
      <w:spacing w:after="45" w:line="210" w:lineRule="atLeast"/>
      <w:ind w:firstLineChars="0" w:firstLine="0"/>
      <w:jc w:val="left"/>
    </w:pPr>
    <w:rPr>
      <w:rFonts w:ascii="宋体" w:hAnsi="宋体" w:cs="宋体"/>
      <w:kern w:val="0"/>
      <w:sz w:val="20"/>
      <w:szCs w:val="20"/>
    </w:rPr>
  </w:style>
  <w:style w:type="paragraph" w:customStyle="1" w:styleId="categoryhome1">
    <w:name w:val="categoryhome1"/>
    <w:basedOn w:val="afff1"/>
    <w:qFormat/>
    <w:pPr>
      <w:widowControl/>
      <w:spacing w:after="100" w:afterAutospacing="1" w:line="264" w:lineRule="auto"/>
      <w:ind w:left="-15" w:firstLineChars="0" w:firstLine="0"/>
      <w:jc w:val="left"/>
    </w:pPr>
    <w:rPr>
      <w:rFonts w:ascii="宋体" w:hAnsi="宋体" w:cs="宋体"/>
      <w:kern w:val="0"/>
    </w:rPr>
  </w:style>
  <w:style w:type="paragraph" w:customStyle="1" w:styleId="link4">
    <w:name w:val="link4"/>
    <w:basedOn w:val="afff1"/>
    <w:qFormat/>
    <w:pPr>
      <w:widowControl/>
      <w:spacing w:before="60" w:line="240" w:lineRule="auto"/>
      <w:ind w:firstLineChars="0" w:firstLine="0"/>
      <w:jc w:val="left"/>
    </w:pPr>
    <w:rPr>
      <w:rFonts w:ascii="宋体" w:hAnsi="宋体" w:cs="宋体"/>
      <w:kern w:val="0"/>
    </w:rPr>
  </w:style>
  <w:style w:type="paragraph" w:customStyle="1" w:styleId="sidebar-region1">
    <w:name w:val="sidebar-region1"/>
    <w:basedOn w:val="afff1"/>
    <w:qFormat/>
    <w:pPr>
      <w:widowControl/>
      <w:shd w:val="clear" w:color="auto" w:fill="EAEFF2"/>
      <w:spacing w:before="105" w:after="105" w:line="240" w:lineRule="auto"/>
      <w:ind w:left="30" w:firstLineChars="0" w:firstLine="0"/>
      <w:jc w:val="left"/>
    </w:pPr>
    <w:rPr>
      <w:rFonts w:ascii="宋体" w:hAnsi="宋体" w:cs="宋体"/>
      <w:kern w:val="0"/>
    </w:rPr>
  </w:style>
  <w:style w:type="paragraph" w:customStyle="1" w:styleId="main-header1">
    <w:name w:val="main-header1"/>
    <w:basedOn w:val="afff1"/>
    <w:qFormat/>
    <w:pPr>
      <w:widowControl/>
      <w:shd w:val="clear" w:color="auto" w:fill="D5E0E6"/>
      <w:spacing w:line="240" w:lineRule="auto"/>
      <w:ind w:left="-75" w:right="-105" w:firstLineChars="0" w:firstLine="0"/>
      <w:jc w:val="left"/>
    </w:pPr>
    <w:rPr>
      <w:rFonts w:ascii="宋体" w:hAnsi="宋体" w:cs="宋体"/>
      <w:color w:val="666666"/>
      <w:kern w:val="0"/>
    </w:rPr>
  </w:style>
  <w:style w:type="paragraph" w:customStyle="1" w:styleId="main-header2">
    <w:name w:val="main-header2"/>
    <w:basedOn w:val="afff1"/>
    <w:qFormat/>
    <w:pPr>
      <w:widowControl/>
      <w:shd w:val="clear" w:color="auto" w:fill="D5E0E6"/>
      <w:spacing w:after="60" w:line="240" w:lineRule="auto"/>
      <w:ind w:left="-75" w:right="-105" w:firstLineChars="0" w:firstLine="0"/>
      <w:jc w:val="left"/>
    </w:pPr>
    <w:rPr>
      <w:rFonts w:ascii="宋体" w:hAnsi="宋体" w:cs="宋体"/>
      <w:color w:val="666666"/>
      <w:kern w:val="0"/>
    </w:rPr>
  </w:style>
  <w:style w:type="paragraph" w:customStyle="1" w:styleId="colset1">
    <w:name w:val="colset1"/>
    <w:basedOn w:val="afff1"/>
    <w:qFormat/>
    <w:pPr>
      <w:widowControl/>
      <w:spacing w:before="100" w:beforeAutospacing="1" w:after="100" w:afterAutospacing="1" w:line="240" w:lineRule="auto"/>
      <w:ind w:right="-150" w:firstLineChars="0" w:firstLine="0"/>
      <w:jc w:val="left"/>
    </w:pPr>
    <w:rPr>
      <w:rFonts w:ascii="宋体" w:hAnsi="宋体" w:cs="宋体"/>
      <w:kern w:val="0"/>
    </w:rPr>
  </w:style>
  <w:style w:type="paragraph" w:customStyle="1" w:styleId="col1">
    <w:name w:val="col1"/>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thumb-img1">
    <w:name w:val="thumb-img1"/>
    <w:basedOn w:val="afff1"/>
    <w:qFormat/>
    <w:pPr>
      <w:widowControl/>
      <w:spacing w:before="45" w:after="195" w:line="240" w:lineRule="auto"/>
      <w:ind w:right="75" w:firstLineChars="0" w:firstLine="0"/>
      <w:jc w:val="left"/>
    </w:pPr>
    <w:rPr>
      <w:rFonts w:ascii="宋体" w:hAnsi="宋体" w:cs="宋体"/>
      <w:kern w:val="0"/>
    </w:rPr>
  </w:style>
  <w:style w:type="paragraph" w:customStyle="1" w:styleId="thumb-txt1">
    <w:name w:val="thumb-txt1"/>
    <w:basedOn w:val="afff1"/>
    <w:qFormat/>
    <w:pPr>
      <w:widowControl/>
      <w:spacing w:before="100" w:beforeAutospacing="1" w:after="100" w:afterAutospacing="1" w:line="240" w:lineRule="auto"/>
      <w:ind w:left="975" w:firstLineChars="0" w:firstLine="0"/>
      <w:jc w:val="left"/>
    </w:pPr>
    <w:rPr>
      <w:rFonts w:ascii="宋体" w:hAnsi="宋体" w:cs="宋体"/>
      <w:kern w:val="0"/>
    </w:rPr>
  </w:style>
  <w:style w:type="paragraph" w:customStyle="1" w:styleId="resources1">
    <w:name w:val="resources1"/>
    <w:basedOn w:val="afff1"/>
    <w:qFormat/>
    <w:pPr>
      <w:widowControl/>
      <w:spacing w:before="105" w:after="45" w:line="240" w:lineRule="auto"/>
      <w:ind w:firstLineChars="0" w:firstLine="0"/>
      <w:jc w:val="left"/>
    </w:pPr>
    <w:rPr>
      <w:rFonts w:ascii="宋体" w:hAnsi="宋体" w:cs="宋体"/>
      <w:kern w:val="0"/>
    </w:rPr>
  </w:style>
  <w:style w:type="paragraph" w:customStyle="1" w:styleId="blob1">
    <w:name w:val="blob1"/>
    <w:basedOn w:val="afff1"/>
    <w:qFormat/>
    <w:pPr>
      <w:widowControl/>
      <w:spacing w:before="15" w:line="264" w:lineRule="auto"/>
      <w:ind w:left="375" w:right="150" w:firstLineChars="0" w:firstLine="0"/>
      <w:jc w:val="left"/>
    </w:pPr>
    <w:rPr>
      <w:rFonts w:ascii="宋体" w:hAnsi="宋体" w:cs="宋体"/>
      <w:b/>
      <w:bCs/>
      <w:color w:val="666666"/>
      <w:kern w:val="0"/>
      <w:sz w:val="21"/>
      <w:szCs w:val="21"/>
    </w:rPr>
  </w:style>
  <w:style w:type="paragraph" w:customStyle="1" w:styleId="prod-link1">
    <w:name w:val="prod-link1"/>
    <w:basedOn w:val="afff1"/>
    <w:qFormat/>
    <w:pPr>
      <w:widowControl/>
      <w:spacing w:before="100" w:beforeAutospacing="1" w:after="105" w:line="240" w:lineRule="auto"/>
      <w:ind w:left="75" w:firstLineChars="0" w:firstLine="0"/>
      <w:jc w:val="left"/>
    </w:pPr>
    <w:rPr>
      <w:rFonts w:ascii="宋体" w:hAnsi="宋体" w:cs="宋体"/>
      <w:kern w:val="0"/>
    </w:rPr>
  </w:style>
  <w:style w:type="paragraph" w:customStyle="1" w:styleId="cross-nav1">
    <w:name w:val="cross-nav1"/>
    <w:basedOn w:val="afff1"/>
    <w:qFormat/>
    <w:pPr>
      <w:widowControl/>
      <w:spacing w:before="100" w:beforeAutospacing="1" w:line="240" w:lineRule="auto"/>
      <w:ind w:left="75" w:firstLineChars="0" w:firstLine="0"/>
      <w:jc w:val="left"/>
    </w:pPr>
    <w:rPr>
      <w:rFonts w:ascii="宋体" w:hAnsi="宋体" w:cs="宋体"/>
      <w:kern w:val="0"/>
    </w:rPr>
  </w:style>
  <w:style w:type="paragraph" w:customStyle="1" w:styleId="prod-link2">
    <w:name w:val="prod-link2"/>
    <w:basedOn w:val="afff1"/>
    <w:qFormat/>
    <w:pPr>
      <w:widowControl/>
      <w:spacing w:before="100" w:beforeAutospacing="1" w:after="45" w:line="240" w:lineRule="auto"/>
      <w:ind w:left="75" w:firstLineChars="0" w:firstLine="0"/>
      <w:jc w:val="left"/>
    </w:pPr>
    <w:rPr>
      <w:rFonts w:ascii="宋体" w:hAnsi="宋体" w:cs="宋体"/>
      <w:kern w:val="0"/>
    </w:rPr>
  </w:style>
  <w:style w:type="paragraph" w:customStyle="1" w:styleId="captionlink1">
    <w:name w:val="captionlink1"/>
    <w:basedOn w:val="afff1"/>
    <w:qFormat/>
    <w:pPr>
      <w:widowControl/>
      <w:spacing w:before="100" w:beforeAutospacing="1" w:after="100" w:afterAutospacing="1" w:line="240" w:lineRule="auto"/>
      <w:ind w:firstLineChars="0" w:firstLine="0"/>
      <w:jc w:val="left"/>
    </w:pPr>
    <w:rPr>
      <w:rFonts w:ascii="宋体" w:hAnsi="宋体" w:cs="宋体"/>
      <w:kern w:val="0"/>
      <w:sz w:val="23"/>
      <w:szCs w:val="23"/>
      <w:u w:val="single"/>
    </w:rPr>
  </w:style>
  <w:style w:type="paragraph" w:customStyle="1" w:styleId="corner-left3">
    <w:name w:val="corner-left3"/>
    <w:basedOn w:val="afff1"/>
    <w:qFormat/>
    <w:pPr>
      <w:widowControl/>
      <w:spacing w:line="360" w:lineRule="atLeast"/>
      <w:ind w:firstLineChars="0" w:firstLine="0"/>
      <w:jc w:val="left"/>
    </w:pPr>
    <w:rPr>
      <w:rFonts w:ascii="宋体" w:hAnsi="宋体" w:cs="宋体"/>
      <w:kern w:val="0"/>
      <w:sz w:val="2"/>
      <w:szCs w:val="2"/>
    </w:rPr>
  </w:style>
  <w:style w:type="paragraph" w:customStyle="1" w:styleId="corner-left4">
    <w:name w:val="corner-left4"/>
    <w:basedOn w:val="afff1"/>
    <w:qFormat/>
    <w:pPr>
      <w:widowControl/>
      <w:spacing w:line="360" w:lineRule="atLeast"/>
      <w:ind w:firstLineChars="0" w:firstLine="0"/>
      <w:jc w:val="left"/>
    </w:pPr>
    <w:rPr>
      <w:rFonts w:ascii="宋体" w:hAnsi="宋体" w:cs="宋体"/>
      <w:kern w:val="0"/>
      <w:sz w:val="2"/>
      <w:szCs w:val="2"/>
    </w:rPr>
  </w:style>
  <w:style w:type="paragraph" w:customStyle="1" w:styleId="nav-secondary2">
    <w:name w:val="nav-secondary2"/>
    <w:basedOn w:val="afff1"/>
    <w:qFormat/>
    <w:pPr>
      <w:widowControl/>
      <w:spacing w:before="100" w:beforeAutospacing="1" w:after="100" w:afterAutospacing="1" w:line="240" w:lineRule="auto"/>
      <w:ind w:right="-15" w:firstLineChars="0" w:firstLine="0"/>
      <w:jc w:val="left"/>
    </w:pPr>
    <w:rPr>
      <w:rFonts w:ascii="宋体" w:hAnsi="宋体" w:cs="宋体"/>
      <w:color w:val="666666"/>
      <w:kern w:val="0"/>
      <w:sz w:val="21"/>
      <w:szCs w:val="21"/>
    </w:rPr>
  </w:style>
  <w:style w:type="paragraph" w:customStyle="1" w:styleId="region-selector2">
    <w:name w:val="region-selector2"/>
    <w:basedOn w:val="afff1"/>
    <w:qFormat/>
    <w:pPr>
      <w:widowControl/>
      <w:spacing w:line="240" w:lineRule="auto"/>
      <w:ind w:left="1350" w:right="390" w:firstLineChars="0" w:firstLine="0"/>
      <w:jc w:val="left"/>
    </w:pPr>
    <w:rPr>
      <w:rFonts w:ascii="宋体" w:hAnsi="宋体" w:cs="宋体"/>
      <w:kern w:val="0"/>
    </w:rPr>
  </w:style>
  <w:style w:type="paragraph" w:customStyle="1" w:styleId="language-selector2">
    <w:name w:val="language-selector2"/>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link-delimiter2">
    <w:name w:val="link-delimiter2"/>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loggedin2">
    <w:name w:val="loggedin2"/>
    <w:basedOn w:val="afff1"/>
    <w:qFormat/>
    <w:pPr>
      <w:widowControl/>
      <w:spacing w:before="100" w:beforeAutospacing="1" w:after="100" w:afterAutospacing="1" w:line="240" w:lineRule="auto"/>
      <w:ind w:firstLineChars="0" w:firstLine="0"/>
      <w:jc w:val="left"/>
    </w:pPr>
    <w:rPr>
      <w:rFonts w:ascii="宋体" w:hAnsi="宋体" w:cs="宋体"/>
      <w:b/>
      <w:bCs/>
      <w:kern w:val="0"/>
    </w:rPr>
  </w:style>
  <w:style w:type="paragraph" w:customStyle="1" w:styleId="search-entitlement2">
    <w:name w:val="search-entitlement2"/>
    <w:basedOn w:val="afff1"/>
    <w:qFormat/>
    <w:pPr>
      <w:widowControl/>
      <w:spacing w:before="100" w:beforeAutospacing="1" w:after="100" w:afterAutospacing="1" w:line="240" w:lineRule="auto"/>
      <w:ind w:firstLineChars="0" w:firstLine="0"/>
      <w:jc w:val="left"/>
    </w:pPr>
    <w:rPr>
      <w:rFonts w:ascii="宋体" w:hAnsi="宋体" w:cs="宋体"/>
      <w:vanish/>
      <w:kern w:val="0"/>
    </w:rPr>
  </w:style>
  <w:style w:type="paragraph" w:customStyle="1" w:styleId="search3">
    <w:name w:val="search3"/>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nav-container2">
    <w:name w:val="nav-container2"/>
    <w:basedOn w:val="afff1"/>
    <w:qFormat/>
    <w:pPr>
      <w:widowControl/>
      <w:spacing w:line="240" w:lineRule="auto"/>
      <w:ind w:firstLineChars="0" w:firstLine="0"/>
      <w:jc w:val="left"/>
    </w:pPr>
    <w:rPr>
      <w:rFonts w:ascii="宋体" w:hAnsi="宋体" w:cs="宋体"/>
      <w:kern w:val="0"/>
    </w:rPr>
  </w:style>
  <w:style w:type="paragraph" w:customStyle="1" w:styleId="nav2">
    <w:name w:val="nav2"/>
    <w:basedOn w:val="afff1"/>
    <w:qFormat/>
    <w:pPr>
      <w:widowControl/>
      <w:pBdr>
        <w:right w:val="single" w:sz="6" w:space="5" w:color="CCCCCC"/>
      </w:pBdr>
      <w:spacing w:line="240" w:lineRule="auto"/>
      <w:ind w:firstLineChars="0" w:firstLine="0"/>
      <w:jc w:val="left"/>
    </w:pPr>
    <w:rPr>
      <w:rFonts w:ascii="宋体" w:hAnsi="宋体" w:cs="宋体"/>
      <w:kern w:val="0"/>
    </w:rPr>
  </w:style>
  <w:style w:type="paragraph" w:customStyle="1" w:styleId="module-related2">
    <w:name w:val="module-related2"/>
    <w:basedOn w:val="afff1"/>
    <w:qFormat/>
    <w:pPr>
      <w:widowControl/>
      <w:spacing w:before="30" w:after="150" w:line="240" w:lineRule="auto"/>
      <w:ind w:firstLineChars="0" w:firstLine="0"/>
      <w:jc w:val="left"/>
    </w:pPr>
    <w:rPr>
      <w:rFonts w:ascii="宋体" w:hAnsi="宋体" w:cs="宋体"/>
      <w:kern w:val="0"/>
    </w:rPr>
  </w:style>
  <w:style w:type="paragraph" w:customStyle="1" w:styleId="module-blob2">
    <w:name w:val="module-blob2"/>
    <w:basedOn w:val="afff1"/>
    <w:qFormat/>
    <w:pPr>
      <w:widowControl/>
      <w:spacing w:before="30" w:after="150" w:line="240" w:lineRule="auto"/>
      <w:ind w:firstLineChars="0" w:firstLine="0"/>
      <w:jc w:val="left"/>
    </w:pPr>
    <w:rPr>
      <w:rFonts w:ascii="宋体" w:hAnsi="宋体" w:cs="宋体"/>
      <w:kern w:val="0"/>
    </w:rPr>
  </w:style>
  <w:style w:type="paragraph" w:customStyle="1" w:styleId="module-myaccount2">
    <w:name w:val="module-myaccount2"/>
    <w:basedOn w:val="afff1"/>
    <w:qFormat/>
    <w:pPr>
      <w:widowControl/>
      <w:spacing w:before="30" w:after="150" w:line="240" w:lineRule="auto"/>
      <w:ind w:firstLineChars="0" w:firstLine="0"/>
      <w:jc w:val="left"/>
    </w:pPr>
    <w:rPr>
      <w:rFonts w:ascii="宋体" w:hAnsi="宋体" w:cs="宋体"/>
      <w:kern w:val="0"/>
    </w:rPr>
  </w:style>
  <w:style w:type="paragraph" w:customStyle="1" w:styleId="module-adbanner2">
    <w:name w:val="module-adbanner2"/>
    <w:basedOn w:val="afff1"/>
    <w:qFormat/>
    <w:pPr>
      <w:widowControl/>
      <w:spacing w:before="30" w:after="150" w:line="240" w:lineRule="auto"/>
      <w:ind w:firstLineChars="0" w:firstLine="0"/>
      <w:jc w:val="left"/>
    </w:pPr>
    <w:rPr>
      <w:rFonts w:ascii="宋体" w:hAnsi="宋体" w:cs="宋体"/>
      <w:kern w:val="0"/>
    </w:rPr>
  </w:style>
  <w:style w:type="paragraph" w:customStyle="1" w:styleId="ad-right2">
    <w:name w:val="ad-right2"/>
    <w:basedOn w:val="afff1"/>
    <w:qFormat/>
    <w:pPr>
      <w:widowControl/>
      <w:spacing w:before="15" w:line="240" w:lineRule="auto"/>
      <w:ind w:left="30" w:firstLineChars="0" w:firstLine="0"/>
      <w:jc w:val="left"/>
    </w:pPr>
    <w:rPr>
      <w:rFonts w:ascii="宋体" w:hAnsi="宋体" w:cs="宋体"/>
      <w:kern w:val="0"/>
    </w:rPr>
  </w:style>
  <w:style w:type="paragraph" w:customStyle="1" w:styleId="content8">
    <w:name w:val="content8"/>
    <w:basedOn w:val="afff1"/>
    <w:qFormat/>
    <w:pPr>
      <w:widowControl/>
      <w:spacing w:after="45" w:line="240" w:lineRule="auto"/>
      <w:ind w:firstLineChars="0" w:firstLine="0"/>
      <w:jc w:val="left"/>
    </w:pPr>
    <w:rPr>
      <w:rFonts w:ascii="宋体" w:hAnsi="宋体" w:cs="宋体"/>
      <w:color w:val="000000"/>
      <w:kern w:val="0"/>
      <w:sz w:val="20"/>
      <w:szCs w:val="20"/>
    </w:rPr>
  </w:style>
  <w:style w:type="paragraph" w:customStyle="1" w:styleId="search4">
    <w:name w:val="search4"/>
    <w:basedOn w:val="afff1"/>
    <w:qFormat/>
    <w:pPr>
      <w:widowControl/>
      <w:spacing w:line="240" w:lineRule="auto"/>
      <w:ind w:firstLineChars="0" w:firstLine="0"/>
      <w:jc w:val="left"/>
    </w:pPr>
    <w:rPr>
      <w:rFonts w:ascii="宋体" w:hAnsi="宋体" w:cs="宋体"/>
      <w:kern w:val="0"/>
    </w:rPr>
  </w:style>
  <w:style w:type="paragraph" w:customStyle="1" w:styleId="popup-title-content2">
    <w:name w:val="popup-title-content2"/>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popup-title-page2">
    <w:name w:val="popup-title-page2"/>
    <w:basedOn w:val="afff1"/>
    <w:qFormat/>
    <w:pPr>
      <w:widowControl/>
      <w:spacing w:after="15" w:line="240" w:lineRule="auto"/>
      <w:ind w:firstLineChars="0" w:firstLine="0"/>
      <w:jc w:val="left"/>
    </w:pPr>
    <w:rPr>
      <w:rFonts w:ascii="Verdana" w:hAnsi="Verdana" w:cs="宋体"/>
      <w:b/>
      <w:bCs/>
      <w:color w:val="666666"/>
      <w:kern w:val="0"/>
      <w:sz w:val="27"/>
      <w:szCs w:val="27"/>
    </w:rPr>
  </w:style>
  <w:style w:type="paragraph" w:customStyle="1" w:styleId="legal2">
    <w:name w:val="legal2"/>
    <w:basedOn w:val="afff1"/>
    <w:qFormat/>
    <w:pPr>
      <w:widowControl/>
      <w:spacing w:before="150" w:line="240" w:lineRule="auto"/>
      <w:ind w:left="270" w:firstLineChars="0" w:firstLine="0"/>
      <w:jc w:val="left"/>
    </w:pPr>
    <w:rPr>
      <w:rFonts w:ascii="宋体" w:hAnsi="宋体" w:cs="宋体"/>
      <w:kern w:val="0"/>
    </w:rPr>
  </w:style>
  <w:style w:type="paragraph" w:customStyle="1" w:styleId="flat-list2">
    <w:name w:val="flat-list2"/>
    <w:basedOn w:val="afff1"/>
    <w:qFormat/>
    <w:pPr>
      <w:widowControl/>
      <w:spacing w:before="240" w:after="100" w:afterAutospacing="1" w:line="240" w:lineRule="auto"/>
      <w:ind w:firstLineChars="0" w:firstLine="0"/>
      <w:jc w:val="left"/>
    </w:pPr>
    <w:rPr>
      <w:rFonts w:ascii="宋体" w:hAnsi="宋体" w:cs="宋体"/>
      <w:kern w:val="0"/>
    </w:rPr>
  </w:style>
  <w:style w:type="paragraph" w:customStyle="1" w:styleId="listing2">
    <w:name w:val="listing2"/>
    <w:basedOn w:val="afff1"/>
    <w:qFormat/>
    <w:pPr>
      <w:widowControl/>
      <w:spacing w:after="100" w:afterAutospacing="1" w:line="240" w:lineRule="auto"/>
      <w:ind w:firstLineChars="0" w:firstLine="0"/>
      <w:jc w:val="left"/>
    </w:pPr>
    <w:rPr>
      <w:rFonts w:ascii="宋体" w:hAnsi="宋体" w:cs="宋体"/>
      <w:kern w:val="0"/>
    </w:rPr>
  </w:style>
  <w:style w:type="paragraph" w:customStyle="1" w:styleId="link5">
    <w:name w:val="link5"/>
    <w:basedOn w:val="afff1"/>
    <w:qFormat/>
    <w:pPr>
      <w:widowControl/>
      <w:spacing w:before="100" w:beforeAutospacing="1" w:after="90" w:line="240" w:lineRule="auto"/>
      <w:ind w:firstLineChars="0" w:firstLine="0"/>
      <w:jc w:val="left"/>
    </w:pPr>
    <w:rPr>
      <w:rFonts w:ascii="宋体" w:hAnsi="宋体" w:cs="宋体"/>
      <w:kern w:val="0"/>
    </w:rPr>
  </w:style>
  <w:style w:type="paragraph" w:customStyle="1" w:styleId="lastlink2">
    <w:name w:val="lastlink2"/>
    <w:basedOn w:val="afff1"/>
    <w:qFormat/>
    <w:pPr>
      <w:widowControl/>
      <w:spacing w:before="100" w:beforeAutospacing="1" w:after="150" w:line="240" w:lineRule="auto"/>
      <w:ind w:firstLineChars="0" w:firstLine="0"/>
      <w:jc w:val="left"/>
    </w:pPr>
    <w:rPr>
      <w:rFonts w:ascii="宋体" w:hAnsi="宋体" w:cs="宋体"/>
      <w:kern w:val="0"/>
    </w:rPr>
  </w:style>
  <w:style w:type="paragraph" w:customStyle="1" w:styleId="heading5">
    <w:name w:val="heading5"/>
    <w:basedOn w:val="afff1"/>
    <w:qFormat/>
    <w:pPr>
      <w:widowControl/>
      <w:spacing w:before="240" w:after="90" w:line="240" w:lineRule="auto"/>
      <w:ind w:firstLineChars="0" w:firstLine="0"/>
      <w:jc w:val="left"/>
    </w:pPr>
    <w:rPr>
      <w:rFonts w:ascii="宋体" w:hAnsi="宋体" w:cs="宋体"/>
      <w:b/>
      <w:bCs/>
      <w:kern w:val="0"/>
    </w:rPr>
  </w:style>
  <w:style w:type="paragraph" w:customStyle="1" w:styleId="tier22">
    <w:name w:val="tier22"/>
    <w:basedOn w:val="afff1"/>
    <w:qFormat/>
    <w:pPr>
      <w:widowControl/>
      <w:spacing w:before="100" w:beforeAutospacing="1" w:after="100" w:afterAutospacing="1" w:line="240" w:lineRule="auto"/>
      <w:ind w:left="120" w:firstLineChars="0" w:firstLine="0"/>
      <w:jc w:val="left"/>
    </w:pPr>
    <w:rPr>
      <w:rFonts w:ascii="宋体" w:hAnsi="宋体" w:cs="宋体"/>
      <w:kern w:val="0"/>
    </w:rPr>
  </w:style>
  <w:style w:type="paragraph" w:customStyle="1" w:styleId="tier32">
    <w:name w:val="tier32"/>
    <w:basedOn w:val="afff1"/>
    <w:qFormat/>
    <w:pPr>
      <w:widowControl/>
      <w:spacing w:before="100" w:beforeAutospacing="1" w:after="100" w:afterAutospacing="1" w:line="240" w:lineRule="auto"/>
      <w:ind w:left="240" w:firstLineChars="0" w:firstLine="0"/>
      <w:jc w:val="left"/>
    </w:pPr>
    <w:rPr>
      <w:rFonts w:ascii="宋体" w:hAnsi="宋体" w:cs="宋体"/>
      <w:kern w:val="0"/>
    </w:rPr>
  </w:style>
  <w:style w:type="paragraph" w:customStyle="1" w:styleId="title4">
    <w:name w:val="title4"/>
    <w:basedOn w:val="afff1"/>
    <w:qFormat/>
    <w:pPr>
      <w:widowControl/>
      <w:spacing w:before="60" w:after="100" w:afterAutospacing="1" w:line="240" w:lineRule="auto"/>
      <w:ind w:firstLineChars="0" w:firstLine="0"/>
      <w:jc w:val="left"/>
    </w:pPr>
    <w:rPr>
      <w:rFonts w:ascii="宋体" w:hAnsi="宋体" w:cs="宋体"/>
      <w:kern w:val="0"/>
    </w:rPr>
  </w:style>
  <w:style w:type="paragraph" w:customStyle="1" w:styleId="heading6">
    <w:name w:val="heading6"/>
    <w:basedOn w:val="afff1"/>
    <w:qFormat/>
    <w:pPr>
      <w:widowControl/>
      <w:spacing w:before="135" w:after="45" w:line="240" w:lineRule="auto"/>
      <w:ind w:firstLineChars="0" w:firstLine="0"/>
      <w:jc w:val="left"/>
    </w:pPr>
    <w:rPr>
      <w:rFonts w:ascii="宋体" w:hAnsi="宋体" w:cs="宋体"/>
      <w:b/>
      <w:bCs/>
      <w:color w:val="000000"/>
      <w:kern w:val="0"/>
    </w:rPr>
  </w:style>
  <w:style w:type="paragraph" w:customStyle="1" w:styleId="ungroup2">
    <w:name w:val="ungroup2"/>
    <w:basedOn w:val="afff1"/>
    <w:qFormat/>
    <w:pPr>
      <w:widowControl/>
      <w:spacing w:before="390" w:line="240" w:lineRule="auto"/>
      <w:ind w:firstLineChars="0" w:firstLine="0"/>
      <w:jc w:val="left"/>
    </w:pPr>
    <w:rPr>
      <w:rFonts w:ascii="宋体" w:hAnsi="宋体" w:cs="宋体"/>
      <w:kern w:val="0"/>
    </w:rPr>
  </w:style>
  <w:style w:type="paragraph" w:customStyle="1" w:styleId="title5">
    <w:name w:val="title5"/>
    <w:basedOn w:val="afff1"/>
    <w:qFormat/>
    <w:pPr>
      <w:widowControl/>
      <w:shd w:val="clear" w:color="auto" w:fill="336666"/>
      <w:spacing w:before="100" w:beforeAutospacing="1" w:after="100" w:afterAutospacing="1" w:line="240" w:lineRule="auto"/>
      <w:ind w:firstLineChars="0" w:firstLine="0"/>
      <w:jc w:val="left"/>
    </w:pPr>
    <w:rPr>
      <w:rFonts w:ascii="宋体" w:hAnsi="宋体" w:cs="宋体"/>
      <w:color w:val="FFFFFF"/>
      <w:kern w:val="0"/>
      <w:sz w:val="20"/>
      <w:szCs w:val="20"/>
    </w:rPr>
  </w:style>
  <w:style w:type="paragraph" w:customStyle="1" w:styleId="contentarea3">
    <w:name w:val="contentarea3"/>
    <w:basedOn w:val="afff1"/>
    <w:qFormat/>
    <w:pPr>
      <w:widowControl/>
      <w:pBdr>
        <w:top w:val="single" w:sz="6" w:space="2" w:color="336666"/>
        <w:left w:val="single" w:sz="6" w:space="0" w:color="336666"/>
        <w:bottom w:val="single" w:sz="6" w:space="0" w:color="336666"/>
        <w:right w:val="single" w:sz="6" w:space="0" w:color="336666"/>
      </w:pBdr>
      <w:spacing w:before="100" w:beforeAutospacing="1" w:after="100" w:afterAutospacing="1" w:line="240" w:lineRule="auto"/>
      <w:ind w:firstLineChars="0" w:firstLine="0"/>
      <w:jc w:val="left"/>
    </w:pPr>
    <w:rPr>
      <w:rFonts w:ascii="宋体" w:hAnsi="宋体" w:cs="宋体"/>
      <w:kern w:val="0"/>
    </w:rPr>
  </w:style>
  <w:style w:type="paragraph" w:customStyle="1" w:styleId="link6">
    <w:name w:val="link6"/>
    <w:basedOn w:val="afff1"/>
    <w:qFormat/>
    <w:pPr>
      <w:widowControl/>
      <w:spacing w:after="45" w:line="210" w:lineRule="atLeast"/>
      <w:ind w:firstLineChars="0" w:firstLine="0"/>
      <w:jc w:val="left"/>
    </w:pPr>
    <w:rPr>
      <w:rFonts w:ascii="宋体" w:hAnsi="宋体" w:cs="宋体"/>
      <w:kern w:val="0"/>
      <w:sz w:val="20"/>
      <w:szCs w:val="20"/>
    </w:rPr>
  </w:style>
  <w:style w:type="paragraph" w:customStyle="1" w:styleId="content9">
    <w:name w:val="content9"/>
    <w:basedOn w:val="afff1"/>
    <w:qFormat/>
    <w:pPr>
      <w:widowControl/>
      <w:spacing w:after="45" w:line="210" w:lineRule="atLeast"/>
      <w:ind w:firstLineChars="0" w:firstLine="0"/>
      <w:jc w:val="left"/>
    </w:pPr>
    <w:rPr>
      <w:rFonts w:ascii="宋体" w:hAnsi="宋体" w:cs="宋体"/>
      <w:color w:val="000000"/>
      <w:kern w:val="0"/>
      <w:sz w:val="20"/>
      <w:szCs w:val="20"/>
    </w:rPr>
  </w:style>
  <w:style w:type="paragraph" w:customStyle="1" w:styleId="bar2">
    <w:name w:val="bar2"/>
    <w:basedOn w:val="afff1"/>
    <w:qFormat/>
    <w:pPr>
      <w:widowControl/>
      <w:shd w:val="clear" w:color="auto" w:fill="666666"/>
      <w:spacing w:before="90" w:after="45" w:line="240" w:lineRule="auto"/>
      <w:ind w:firstLineChars="0" w:firstLine="0"/>
      <w:jc w:val="left"/>
    </w:pPr>
    <w:rPr>
      <w:rFonts w:ascii="宋体" w:hAnsi="宋体" w:cs="宋体"/>
      <w:kern w:val="0"/>
    </w:rPr>
  </w:style>
  <w:style w:type="paragraph" w:customStyle="1" w:styleId="header40">
    <w:name w:val="header4"/>
    <w:basedOn w:val="afff1"/>
    <w:qFormat/>
    <w:pPr>
      <w:widowControl/>
      <w:pBdr>
        <w:left w:val="single" w:sz="6" w:space="0" w:color="D6D8DA"/>
        <w:bottom w:val="single" w:sz="6" w:space="0" w:color="D6D8DA"/>
        <w:right w:val="single" w:sz="6" w:space="0" w:color="D6D8DA"/>
      </w:pBdr>
      <w:shd w:val="clear" w:color="auto" w:fill="FFFFFF"/>
      <w:spacing w:before="100" w:beforeAutospacing="1" w:line="210" w:lineRule="atLeast"/>
      <w:ind w:firstLineChars="0" w:firstLine="0"/>
      <w:jc w:val="left"/>
    </w:pPr>
    <w:rPr>
      <w:rFonts w:ascii="宋体" w:hAnsi="宋体" w:cs="宋体"/>
      <w:color w:val="FFFFFF"/>
      <w:kern w:val="0"/>
      <w:sz w:val="25"/>
      <w:szCs w:val="25"/>
    </w:rPr>
  </w:style>
  <w:style w:type="paragraph" w:customStyle="1" w:styleId="title6">
    <w:name w:val="title6"/>
    <w:basedOn w:val="afff1"/>
    <w:qFormat/>
    <w:pPr>
      <w:widowControl/>
      <w:shd w:val="clear" w:color="auto" w:fill="D6D8DA"/>
      <w:spacing w:before="100" w:beforeAutospacing="1" w:after="100" w:afterAutospacing="1" w:line="240" w:lineRule="auto"/>
      <w:ind w:firstLineChars="0" w:firstLine="0"/>
      <w:jc w:val="left"/>
    </w:pPr>
    <w:rPr>
      <w:rFonts w:ascii="宋体" w:hAnsi="宋体" w:cs="宋体"/>
      <w:b/>
      <w:bCs/>
      <w:color w:val="666666"/>
      <w:kern w:val="0"/>
      <w:sz w:val="20"/>
      <w:szCs w:val="20"/>
    </w:rPr>
  </w:style>
  <w:style w:type="paragraph" w:customStyle="1" w:styleId="contentarea4">
    <w:name w:val="contentarea4"/>
    <w:basedOn w:val="afff1"/>
    <w:qFormat/>
    <w:pPr>
      <w:widowControl/>
      <w:pBdr>
        <w:left w:val="single" w:sz="6" w:space="0" w:color="D6D8DA"/>
        <w:bottom w:val="single" w:sz="6" w:space="0" w:color="D6D8DA"/>
        <w:right w:val="single" w:sz="6" w:space="0" w:color="D6D8DA"/>
      </w:pBdr>
      <w:spacing w:before="100" w:beforeAutospacing="1" w:after="100" w:afterAutospacing="1" w:line="240" w:lineRule="auto"/>
      <w:ind w:firstLineChars="0" w:firstLine="0"/>
      <w:jc w:val="left"/>
    </w:pPr>
    <w:rPr>
      <w:rFonts w:ascii="宋体" w:hAnsi="宋体" w:cs="宋体"/>
      <w:kern w:val="0"/>
    </w:rPr>
  </w:style>
  <w:style w:type="paragraph" w:customStyle="1" w:styleId="content10">
    <w:name w:val="content10"/>
    <w:basedOn w:val="afff1"/>
    <w:qFormat/>
    <w:pPr>
      <w:widowControl/>
      <w:spacing w:line="180" w:lineRule="atLeast"/>
      <w:ind w:firstLineChars="0" w:firstLine="0"/>
      <w:jc w:val="left"/>
    </w:pPr>
    <w:rPr>
      <w:rFonts w:ascii="宋体" w:hAnsi="宋体" w:cs="宋体"/>
      <w:color w:val="000000"/>
      <w:kern w:val="0"/>
      <w:sz w:val="20"/>
      <w:szCs w:val="20"/>
    </w:rPr>
  </w:style>
  <w:style w:type="paragraph" w:customStyle="1" w:styleId="link7">
    <w:name w:val="link7"/>
    <w:basedOn w:val="afff1"/>
    <w:qFormat/>
    <w:pPr>
      <w:widowControl/>
      <w:spacing w:after="45" w:line="210" w:lineRule="atLeast"/>
      <w:ind w:firstLineChars="0" w:firstLine="0"/>
      <w:jc w:val="left"/>
    </w:pPr>
    <w:rPr>
      <w:rFonts w:ascii="宋体" w:hAnsi="宋体" w:cs="宋体"/>
      <w:kern w:val="0"/>
      <w:sz w:val="20"/>
      <w:szCs w:val="20"/>
    </w:rPr>
  </w:style>
  <w:style w:type="paragraph" w:customStyle="1" w:styleId="categoryhome2">
    <w:name w:val="categoryhome2"/>
    <w:basedOn w:val="afff1"/>
    <w:qFormat/>
    <w:pPr>
      <w:widowControl/>
      <w:spacing w:after="100" w:afterAutospacing="1" w:line="264" w:lineRule="auto"/>
      <w:ind w:left="-15" w:firstLineChars="0" w:firstLine="0"/>
      <w:jc w:val="left"/>
    </w:pPr>
    <w:rPr>
      <w:rFonts w:ascii="宋体" w:hAnsi="宋体" w:cs="宋体"/>
      <w:kern w:val="0"/>
    </w:rPr>
  </w:style>
  <w:style w:type="paragraph" w:customStyle="1" w:styleId="link8">
    <w:name w:val="link8"/>
    <w:basedOn w:val="afff1"/>
    <w:qFormat/>
    <w:pPr>
      <w:widowControl/>
      <w:spacing w:before="60" w:line="240" w:lineRule="auto"/>
      <w:ind w:firstLineChars="0" w:firstLine="0"/>
      <w:jc w:val="left"/>
    </w:pPr>
    <w:rPr>
      <w:rFonts w:ascii="宋体" w:hAnsi="宋体" w:cs="宋体"/>
      <w:kern w:val="0"/>
    </w:rPr>
  </w:style>
  <w:style w:type="paragraph" w:customStyle="1" w:styleId="sidebar-region2">
    <w:name w:val="sidebar-region2"/>
    <w:basedOn w:val="afff1"/>
    <w:qFormat/>
    <w:pPr>
      <w:widowControl/>
      <w:shd w:val="clear" w:color="auto" w:fill="EAEFF2"/>
      <w:spacing w:before="105" w:after="105" w:line="240" w:lineRule="auto"/>
      <w:ind w:left="30" w:firstLineChars="0" w:firstLine="0"/>
      <w:jc w:val="left"/>
    </w:pPr>
    <w:rPr>
      <w:rFonts w:ascii="宋体" w:hAnsi="宋体" w:cs="宋体"/>
      <w:kern w:val="0"/>
    </w:rPr>
  </w:style>
  <w:style w:type="paragraph" w:customStyle="1" w:styleId="main-header3">
    <w:name w:val="main-header3"/>
    <w:basedOn w:val="afff1"/>
    <w:qFormat/>
    <w:pPr>
      <w:widowControl/>
      <w:shd w:val="clear" w:color="auto" w:fill="D5E0E6"/>
      <w:spacing w:line="240" w:lineRule="auto"/>
      <w:ind w:left="-75" w:right="-105" w:firstLineChars="0" w:firstLine="0"/>
      <w:jc w:val="left"/>
    </w:pPr>
    <w:rPr>
      <w:rFonts w:ascii="宋体" w:hAnsi="宋体" w:cs="宋体"/>
      <w:color w:val="666666"/>
      <w:kern w:val="0"/>
    </w:rPr>
  </w:style>
  <w:style w:type="paragraph" w:customStyle="1" w:styleId="main-header4">
    <w:name w:val="main-header4"/>
    <w:basedOn w:val="afff1"/>
    <w:qFormat/>
    <w:pPr>
      <w:widowControl/>
      <w:shd w:val="clear" w:color="auto" w:fill="D5E0E6"/>
      <w:spacing w:after="60" w:line="240" w:lineRule="auto"/>
      <w:ind w:left="-75" w:right="-105" w:firstLineChars="0" w:firstLine="0"/>
      <w:jc w:val="left"/>
    </w:pPr>
    <w:rPr>
      <w:rFonts w:ascii="宋体" w:hAnsi="宋体" w:cs="宋体"/>
      <w:color w:val="666666"/>
      <w:kern w:val="0"/>
    </w:rPr>
  </w:style>
  <w:style w:type="paragraph" w:customStyle="1" w:styleId="colset2">
    <w:name w:val="colset2"/>
    <w:basedOn w:val="afff1"/>
    <w:qFormat/>
    <w:pPr>
      <w:widowControl/>
      <w:spacing w:before="100" w:beforeAutospacing="1" w:after="100" w:afterAutospacing="1" w:line="240" w:lineRule="auto"/>
      <w:ind w:right="-150" w:firstLineChars="0" w:firstLine="0"/>
      <w:jc w:val="left"/>
    </w:pPr>
    <w:rPr>
      <w:rFonts w:ascii="宋体" w:hAnsi="宋体" w:cs="宋体"/>
      <w:kern w:val="0"/>
    </w:rPr>
  </w:style>
  <w:style w:type="paragraph" w:customStyle="1" w:styleId="col2">
    <w:name w:val="col2"/>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thumb-img2">
    <w:name w:val="thumb-img2"/>
    <w:basedOn w:val="afff1"/>
    <w:qFormat/>
    <w:pPr>
      <w:widowControl/>
      <w:spacing w:before="45" w:after="195" w:line="240" w:lineRule="auto"/>
      <w:ind w:right="75" w:firstLineChars="0" w:firstLine="0"/>
      <w:jc w:val="left"/>
    </w:pPr>
    <w:rPr>
      <w:rFonts w:ascii="宋体" w:hAnsi="宋体" w:cs="宋体"/>
      <w:kern w:val="0"/>
    </w:rPr>
  </w:style>
  <w:style w:type="paragraph" w:customStyle="1" w:styleId="thumb-txt2">
    <w:name w:val="thumb-txt2"/>
    <w:basedOn w:val="afff1"/>
    <w:qFormat/>
    <w:pPr>
      <w:widowControl/>
      <w:spacing w:before="100" w:beforeAutospacing="1" w:after="100" w:afterAutospacing="1" w:line="240" w:lineRule="auto"/>
      <w:ind w:left="975" w:firstLineChars="0" w:firstLine="0"/>
      <w:jc w:val="left"/>
    </w:pPr>
    <w:rPr>
      <w:rFonts w:ascii="宋体" w:hAnsi="宋体" w:cs="宋体"/>
      <w:kern w:val="0"/>
    </w:rPr>
  </w:style>
  <w:style w:type="paragraph" w:customStyle="1" w:styleId="resources2">
    <w:name w:val="resources2"/>
    <w:basedOn w:val="afff1"/>
    <w:qFormat/>
    <w:pPr>
      <w:widowControl/>
      <w:spacing w:before="105" w:after="45" w:line="240" w:lineRule="auto"/>
      <w:ind w:firstLineChars="0" w:firstLine="0"/>
      <w:jc w:val="left"/>
    </w:pPr>
    <w:rPr>
      <w:rFonts w:ascii="宋体" w:hAnsi="宋体" w:cs="宋体"/>
      <w:kern w:val="0"/>
    </w:rPr>
  </w:style>
  <w:style w:type="paragraph" w:customStyle="1" w:styleId="blob2">
    <w:name w:val="blob2"/>
    <w:basedOn w:val="afff1"/>
    <w:qFormat/>
    <w:pPr>
      <w:widowControl/>
      <w:spacing w:before="15" w:line="264" w:lineRule="auto"/>
      <w:ind w:left="375" w:right="150" w:firstLineChars="0" w:firstLine="0"/>
      <w:jc w:val="left"/>
    </w:pPr>
    <w:rPr>
      <w:rFonts w:ascii="宋体" w:hAnsi="宋体" w:cs="宋体"/>
      <w:b/>
      <w:bCs/>
      <w:color w:val="666666"/>
      <w:kern w:val="0"/>
      <w:sz w:val="21"/>
      <w:szCs w:val="21"/>
    </w:rPr>
  </w:style>
  <w:style w:type="paragraph" w:customStyle="1" w:styleId="prod-link3">
    <w:name w:val="prod-link3"/>
    <w:basedOn w:val="afff1"/>
    <w:qFormat/>
    <w:pPr>
      <w:widowControl/>
      <w:spacing w:before="100" w:beforeAutospacing="1" w:after="105" w:line="240" w:lineRule="auto"/>
      <w:ind w:left="75" w:firstLineChars="0" w:firstLine="0"/>
      <w:jc w:val="left"/>
    </w:pPr>
    <w:rPr>
      <w:rFonts w:ascii="宋体" w:hAnsi="宋体" w:cs="宋体"/>
      <w:kern w:val="0"/>
    </w:rPr>
  </w:style>
  <w:style w:type="paragraph" w:customStyle="1" w:styleId="cross-nav2">
    <w:name w:val="cross-nav2"/>
    <w:basedOn w:val="afff1"/>
    <w:qFormat/>
    <w:pPr>
      <w:widowControl/>
      <w:spacing w:before="100" w:beforeAutospacing="1" w:line="240" w:lineRule="auto"/>
      <w:ind w:left="75" w:firstLineChars="0" w:firstLine="0"/>
      <w:jc w:val="left"/>
    </w:pPr>
    <w:rPr>
      <w:rFonts w:ascii="宋体" w:hAnsi="宋体" w:cs="宋体"/>
      <w:kern w:val="0"/>
    </w:rPr>
  </w:style>
  <w:style w:type="paragraph" w:customStyle="1" w:styleId="prod-link4">
    <w:name w:val="prod-link4"/>
    <w:basedOn w:val="afff1"/>
    <w:qFormat/>
    <w:pPr>
      <w:widowControl/>
      <w:spacing w:before="100" w:beforeAutospacing="1" w:after="45" w:line="240" w:lineRule="auto"/>
      <w:ind w:left="75" w:firstLineChars="0" w:firstLine="0"/>
      <w:jc w:val="left"/>
    </w:pPr>
    <w:rPr>
      <w:rFonts w:ascii="宋体" w:hAnsi="宋体" w:cs="宋体"/>
      <w:kern w:val="0"/>
    </w:rPr>
  </w:style>
  <w:style w:type="paragraph" w:customStyle="1" w:styleId="captionlink2">
    <w:name w:val="captionlink2"/>
    <w:basedOn w:val="afff1"/>
    <w:qFormat/>
    <w:pPr>
      <w:widowControl/>
      <w:spacing w:before="100" w:beforeAutospacing="1" w:after="100" w:afterAutospacing="1" w:line="240" w:lineRule="auto"/>
      <w:ind w:firstLineChars="0" w:firstLine="0"/>
      <w:jc w:val="left"/>
    </w:pPr>
    <w:rPr>
      <w:rFonts w:ascii="宋体" w:hAnsi="宋体" w:cs="宋体"/>
      <w:kern w:val="0"/>
      <w:sz w:val="23"/>
      <w:szCs w:val="23"/>
      <w:u w:val="single"/>
    </w:rPr>
  </w:style>
  <w:style w:type="paragraph" w:customStyle="1" w:styleId="ParaChar1CharCharChar1CharCharCharCharCharChar">
    <w:name w:val="默认段落字体 Para Char1 Char Char Char1 Char Char Char Char Char Char"/>
    <w:basedOn w:val="afff1"/>
    <w:qFormat/>
    <w:pPr>
      <w:adjustRightInd w:val="0"/>
      <w:ind w:firstLineChars="0" w:firstLine="0"/>
    </w:pPr>
    <w:rPr>
      <w:kern w:val="0"/>
    </w:rPr>
  </w:style>
  <w:style w:type="paragraph" w:customStyle="1" w:styleId="Highlight">
    <w:name w:val="Highlight"/>
    <w:basedOn w:val="afff1"/>
    <w:qFormat/>
    <w:pPr>
      <w:widowControl/>
      <w:spacing w:before="240" w:after="120" w:line="288" w:lineRule="auto"/>
      <w:ind w:firstLineChars="0" w:firstLine="454"/>
      <w:jc w:val="left"/>
    </w:pPr>
    <w:rPr>
      <w:b/>
      <w:kern w:val="0"/>
      <w:sz w:val="21"/>
      <w:u w:val="single"/>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ffff3"/>
    <w:qFormat/>
    <w:pPr>
      <w:spacing w:line="240" w:lineRule="auto"/>
      <w:ind w:firstLineChars="0" w:firstLine="0"/>
    </w:pPr>
    <w:rPr>
      <w:rFonts w:ascii="Tahoma" w:hAnsi="Tahoma"/>
      <w:sz w:val="24"/>
    </w:rPr>
  </w:style>
  <w:style w:type="paragraph" w:customStyle="1" w:styleId="5h5BlockLabelH5PIM5dashdsddRomanlistBody">
    <w:name w:val="样式 标题 5h5Block LabelH5PIM 5第四层条dashdsddRoman listBody ..."/>
    <w:basedOn w:val="52"/>
    <w:qFormat/>
    <w:pPr>
      <w:numPr>
        <w:ilvl w:val="0"/>
        <w:numId w:val="0"/>
      </w:numPr>
      <w:tabs>
        <w:tab w:val="left" w:pos="1008"/>
      </w:tabs>
      <w:spacing w:before="280" w:after="290" w:line="376" w:lineRule="auto"/>
      <w:ind w:left="1008" w:hanging="1008"/>
    </w:pPr>
    <w:rPr>
      <w:rFonts w:ascii="宋体" w:eastAsia="宋体" w:hAnsi="宋体"/>
      <w:kern w:val="0"/>
      <w:sz w:val="21"/>
    </w:rPr>
  </w:style>
  <w:style w:type="paragraph" w:customStyle="1" w:styleId="Char1CharCharCharCharCharChar2">
    <w:name w:val="Char1 Char Char Char Char Char Char2"/>
    <w:basedOn w:val="afff1"/>
    <w:qFormat/>
    <w:pPr>
      <w:spacing w:before="240" w:after="120" w:line="288" w:lineRule="auto"/>
      <w:jc w:val="left"/>
    </w:pPr>
    <w:rPr>
      <w:rFonts w:ascii="Tahoma" w:hAnsi="Tahoma"/>
    </w:rPr>
  </w:style>
  <w:style w:type="paragraph" w:customStyle="1" w:styleId="affffffffffffffffffffffffff6">
    <w:name w:val="图例"/>
    <w:basedOn w:val="affffc"/>
    <w:next w:val="affffc"/>
    <w:qFormat/>
    <w:pPr>
      <w:widowControl/>
      <w:overflowPunct w:val="0"/>
      <w:autoSpaceDE w:val="0"/>
      <w:autoSpaceDN w:val="0"/>
      <w:adjustRightInd w:val="0"/>
      <w:snapToGrid w:val="0"/>
      <w:spacing w:before="240" w:line="240" w:lineRule="auto"/>
      <w:ind w:firstLineChars="0" w:firstLine="0"/>
      <w:jc w:val="center"/>
      <w:textAlignment w:val="baseline"/>
    </w:pPr>
    <w:rPr>
      <w:b/>
      <w:kern w:val="0"/>
      <w:sz w:val="28"/>
      <w:szCs w:val="20"/>
    </w:rPr>
  </w:style>
  <w:style w:type="paragraph" w:customStyle="1" w:styleId="3TimesNewRoman5173">
    <w:name w:val="样式 标题 3 + Times New Roman 段前: 5 磅 行距: 多倍行距 1.73 字行"/>
    <w:basedOn w:val="32"/>
    <w:qFormat/>
    <w:pPr>
      <w:widowControl/>
      <w:numPr>
        <w:numId w:val="0"/>
      </w:numPr>
      <w:pBdr>
        <w:bottom w:val="single" w:sz="4" w:space="1" w:color="auto"/>
      </w:pBdr>
      <w:tabs>
        <w:tab w:val="left" w:pos="720"/>
      </w:tabs>
      <w:spacing w:before="100" w:line="415" w:lineRule="auto"/>
      <w:ind w:left="720" w:hanging="720"/>
      <w:jc w:val="left"/>
    </w:pPr>
    <w:rPr>
      <w:rFonts w:cs="Arial"/>
      <w:color w:val="auto"/>
      <w:kern w:val="0"/>
      <w:sz w:val="26"/>
      <w:szCs w:val="26"/>
    </w:rPr>
  </w:style>
  <w:style w:type="paragraph" w:customStyle="1" w:styleId="4TimesNewRomanTimesNewRoman">
    <w:name w:val="样式 标题 4 + (西文) Times New Roman (中文) 宋体 (复杂脚本) Times New Roman..."/>
    <w:basedOn w:val="41"/>
    <w:qFormat/>
    <w:pPr>
      <w:widowControl/>
      <w:numPr>
        <w:numId w:val="0"/>
      </w:numPr>
      <w:tabs>
        <w:tab w:val="left" w:pos="864"/>
      </w:tabs>
      <w:spacing w:before="60" w:line="377" w:lineRule="auto"/>
      <w:ind w:left="864" w:hanging="864"/>
      <w:jc w:val="left"/>
    </w:pPr>
    <w:rPr>
      <w:rFonts w:ascii="Times New Roman" w:hAnsi="Times New Roman"/>
      <w:color w:val="auto"/>
      <w:sz w:val="24"/>
      <w:u w:val="single"/>
    </w:rPr>
  </w:style>
  <w:style w:type="paragraph" w:customStyle="1" w:styleId="CharCharCharChar3">
    <w:name w:val="Char Char Char Char3"/>
    <w:basedOn w:val="afff1"/>
    <w:qFormat/>
    <w:pPr>
      <w:pageBreakBefore/>
      <w:widowControl/>
      <w:tabs>
        <w:tab w:val="left" w:pos="1440"/>
      </w:tabs>
      <w:spacing w:after="160" w:line="240" w:lineRule="exact"/>
      <w:ind w:firstLineChars="0" w:firstLine="0"/>
      <w:jc w:val="left"/>
    </w:pPr>
    <w:rPr>
      <w:rFonts w:ascii="Verdana" w:hAnsi="Verdana"/>
      <w:kern w:val="0"/>
      <w:sz w:val="20"/>
      <w:szCs w:val="20"/>
      <w:lang w:eastAsia="en-US"/>
    </w:rPr>
  </w:style>
  <w:style w:type="paragraph" w:customStyle="1" w:styleId="bullet20">
    <w:name w:val="bullet 2"/>
    <w:basedOn w:val="afff1"/>
    <w:qFormat/>
    <w:pPr>
      <w:widowControl/>
      <w:numPr>
        <w:numId w:val="94"/>
      </w:numPr>
      <w:spacing w:after="60" w:line="240" w:lineRule="auto"/>
      <w:ind w:left="634" w:firstLineChars="0" w:hanging="274"/>
      <w:jc w:val="left"/>
    </w:pPr>
    <w:rPr>
      <w:snapToGrid w:val="0"/>
      <w:kern w:val="0"/>
      <w:sz w:val="20"/>
      <w:szCs w:val="20"/>
    </w:rPr>
  </w:style>
  <w:style w:type="paragraph" w:customStyle="1" w:styleId="TableTextLeft">
    <w:name w:val="TableTextLeft"/>
    <w:qFormat/>
    <w:rPr>
      <w:rFonts w:ascii="Century Gothic" w:hAnsi="Century Gothic"/>
      <w:sz w:val="18"/>
      <w:szCs w:val="18"/>
    </w:rPr>
  </w:style>
  <w:style w:type="paragraph" w:customStyle="1" w:styleId="TableTextFirstColumn">
    <w:name w:val="TableTextFirstColumn"/>
    <w:basedOn w:val="TableTextLeft"/>
    <w:next w:val="TableTextLeft"/>
    <w:qFormat/>
  </w:style>
  <w:style w:type="paragraph" w:customStyle="1" w:styleId="affffffffffffffffffffffffff7">
    <w:name w:val="源样式"/>
    <w:qFormat/>
    <w:pPr>
      <w:widowControl w:val="0"/>
      <w:spacing w:line="360" w:lineRule="auto"/>
    </w:pPr>
    <w:rPr>
      <w:kern w:val="2"/>
      <w:sz w:val="24"/>
      <w:szCs w:val="24"/>
    </w:rPr>
  </w:style>
  <w:style w:type="paragraph" w:customStyle="1" w:styleId="BulletDashIndentMore">
    <w:name w:val="BulletDashIndentMore"/>
    <w:basedOn w:val="afff1"/>
    <w:uiPriority w:val="99"/>
    <w:qFormat/>
    <w:pPr>
      <w:widowControl/>
      <w:numPr>
        <w:numId w:val="95"/>
      </w:numPr>
      <w:spacing w:before="60" w:after="120" w:line="240" w:lineRule="auto"/>
      <w:ind w:firstLineChars="0" w:firstLine="0"/>
      <w:jc w:val="left"/>
    </w:pPr>
    <w:rPr>
      <w:rFonts w:ascii="Univers" w:hAnsi="Univers"/>
      <w:kern w:val="0"/>
      <w:sz w:val="22"/>
      <w:szCs w:val="22"/>
      <w:lang w:eastAsia="en-US"/>
    </w:rPr>
  </w:style>
  <w:style w:type="paragraph" w:customStyle="1" w:styleId="QandAMoreDashIndentMore">
    <w:name w:val="QandAMoreDashIndentMore"/>
    <w:basedOn w:val="BulletDashIndentMore"/>
    <w:uiPriority w:val="99"/>
    <w:qFormat/>
  </w:style>
  <w:style w:type="paragraph" w:customStyle="1" w:styleId="98">
    <w:name w:val="98 正文 基准样式"/>
    <w:basedOn w:val="afff1"/>
    <w:qFormat/>
    <w:pPr>
      <w:ind w:firstLineChars="0" w:firstLine="0"/>
    </w:pPr>
    <w:rPr>
      <w:b/>
      <w:bCs/>
    </w:rPr>
  </w:style>
  <w:style w:type="paragraph" w:customStyle="1" w:styleId="2fffff6">
    <w:name w:val="正文2无缩自由"/>
    <w:basedOn w:val="afff1"/>
    <w:qFormat/>
    <w:pPr>
      <w:ind w:firstLineChars="0" w:firstLine="0"/>
    </w:pPr>
  </w:style>
  <w:style w:type="paragraph" w:customStyle="1" w:styleId="0856202">
    <w:name w:val="样式 样式 (符号) 宋体 小四 首行缩进:  0.85 厘米 段后: 6 磅 行距: 固定值 20 磅 + 首行缩进:  2 ..."/>
    <w:basedOn w:val="afff1"/>
    <w:qFormat/>
    <w:pPr>
      <w:adjustRightInd w:val="0"/>
      <w:ind w:firstLine="560"/>
      <w:jc w:val="left"/>
      <w:textAlignment w:val="baseline"/>
    </w:pPr>
    <w:rPr>
      <w:rFonts w:ascii="仿宋_GB2312" w:eastAsia="仿宋_GB2312" w:hAnsi="仿宋" w:cs="宋体"/>
      <w:kern w:val="24"/>
      <w:sz w:val="28"/>
      <w:szCs w:val="28"/>
    </w:rPr>
  </w:style>
  <w:style w:type="paragraph" w:customStyle="1" w:styleId="Char1CharCharChar1">
    <w:name w:val="Char1 Char Char Char1"/>
    <w:basedOn w:val="afff1"/>
    <w:qFormat/>
    <w:pPr>
      <w:spacing w:line="240" w:lineRule="auto"/>
      <w:ind w:firstLineChars="0" w:firstLine="0"/>
    </w:pPr>
    <w:rPr>
      <w:rFonts w:ascii="Tahoma" w:hAnsi="Tahoma"/>
      <w:szCs w:val="20"/>
    </w:rPr>
  </w:style>
  <w:style w:type="paragraph" w:customStyle="1" w:styleId="Char1CharCharCharCharCharChar1">
    <w:name w:val="Char1 Char Char Char Char Char Char1"/>
    <w:basedOn w:val="afff1"/>
    <w:qFormat/>
    <w:pPr>
      <w:autoSpaceDE w:val="0"/>
      <w:autoSpaceDN w:val="0"/>
      <w:adjustRightInd w:val="0"/>
      <w:spacing w:line="360" w:lineRule="atLeast"/>
      <w:ind w:firstLineChars="0" w:firstLine="0"/>
      <w:jc w:val="left"/>
      <w:textAlignment w:val="baseline"/>
    </w:pPr>
    <w:rPr>
      <w:kern w:val="0"/>
      <w:szCs w:val="20"/>
    </w:rPr>
  </w:style>
  <w:style w:type="paragraph" w:customStyle="1" w:styleId="CharCharCharChar20">
    <w:name w:val="Char Char Char Char2"/>
    <w:basedOn w:val="afff1"/>
    <w:qFormat/>
    <w:pPr>
      <w:spacing w:line="240" w:lineRule="auto"/>
      <w:ind w:firstLineChars="0" w:firstLine="0"/>
    </w:pPr>
    <w:rPr>
      <w:rFonts w:ascii="Tahoma" w:hAnsi="Tahoma"/>
      <w:szCs w:val="20"/>
    </w:rPr>
  </w:style>
  <w:style w:type="paragraph" w:customStyle="1" w:styleId="af">
    <w:name w:val="正文一"/>
    <w:basedOn w:val="afff1"/>
    <w:qFormat/>
    <w:pPr>
      <w:numPr>
        <w:numId w:val="96"/>
      </w:numPr>
      <w:spacing w:line="240" w:lineRule="auto"/>
      <w:ind w:rightChars="100" w:right="210" w:firstLineChars="0" w:firstLine="0"/>
    </w:pPr>
    <w:rPr>
      <w:rFonts w:ascii="Calibri" w:hAnsi="Calibri"/>
      <w:b/>
      <w:szCs w:val="22"/>
    </w:rPr>
  </w:style>
  <w:style w:type="paragraph" w:customStyle="1" w:styleId="affffffffffffffffffffffffff8">
    <w:name w:val="表格标题文字"/>
    <w:qFormat/>
    <w:pPr>
      <w:snapToGrid w:val="0"/>
      <w:spacing w:before="120" w:line="240" w:lineRule="exact"/>
    </w:pPr>
    <w:rPr>
      <w:rFonts w:ascii="Futura Hv" w:eastAsia="黑体" w:hAnsi="Futura Hv"/>
      <w:kern w:val="2"/>
      <w:sz w:val="18"/>
      <w:szCs w:val="21"/>
    </w:rPr>
  </w:style>
  <w:style w:type="paragraph" w:customStyle="1" w:styleId="affffffffffffffffffffffffff9">
    <w:name w:val="表格非标题文字"/>
    <w:link w:val="Charffe"/>
    <w:qFormat/>
    <w:pPr>
      <w:snapToGrid w:val="0"/>
      <w:spacing w:before="80" w:after="40"/>
    </w:pPr>
    <w:rPr>
      <w:rFonts w:ascii="Futura Bk" w:hAnsi="Futura Bk"/>
      <w:kern w:val="2"/>
      <w:sz w:val="18"/>
      <w:szCs w:val="21"/>
    </w:rPr>
  </w:style>
  <w:style w:type="paragraph" w:customStyle="1" w:styleId="CharCharCharCharCharChar">
    <w:name w:val="Char Char 字元 字元 字元 Char Char Char Char"/>
    <w:basedOn w:val="afff1"/>
    <w:qFormat/>
    <w:pPr>
      <w:adjustRightInd w:val="0"/>
    </w:pPr>
    <w:rPr>
      <w:kern w:val="0"/>
      <w:szCs w:val="20"/>
    </w:rPr>
  </w:style>
  <w:style w:type="paragraph" w:customStyle="1" w:styleId="affffffffffffffffffffffffffa">
    <w:name w:val="表项"/>
    <w:next w:val="affffffffffffffffffffffffffb"/>
    <w:qFormat/>
    <w:pPr>
      <w:adjustRightInd w:val="0"/>
      <w:snapToGrid w:val="0"/>
      <w:spacing w:line="300" w:lineRule="auto"/>
      <w:jc w:val="center"/>
    </w:pPr>
    <w:rPr>
      <w:rFonts w:ascii="Arial" w:eastAsia="黑体" w:hAnsi="Arial" w:cs="Arial"/>
      <w:iCs/>
      <w:kern w:val="2"/>
      <w:sz w:val="16"/>
    </w:rPr>
  </w:style>
  <w:style w:type="paragraph" w:customStyle="1" w:styleId="affffffffffffffffffffffffffb">
    <w:name w:val="表身（左）"/>
    <w:qFormat/>
    <w:pPr>
      <w:adjustRightInd w:val="0"/>
      <w:snapToGrid w:val="0"/>
      <w:spacing w:line="300" w:lineRule="auto"/>
      <w:textAlignment w:val="center"/>
    </w:pPr>
    <w:rPr>
      <w:sz w:val="16"/>
    </w:rPr>
  </w:style>
  <w:style w:type="paragraph" w:customStyle="1" w:styleId="CharChar1CharCharCharCharCharCharCharChar1">
    <w:name w:val="Char Char1 Char Char Char Char Char Char Char Char1"/>
    <w:basedOn w:val="afff1"/>
    <w:qFormat/>
    <w:pPr>
      <w:widowControl/>
      <w:spacing w:after="160" w:line="240" w:lineRule="exact"/>
      <w:jc w:val="left"/>
    </w:pPr>
    <w:rPr>
      <w:rFonts w:ascii="Verdana" w:hAnsi="Verdana"/>
      <w:kern w:val="0"/>
      <w:sz w:val="20"/>
      <w:szCs w:val="20"/>
      <w:lang w:eastAsia="en-US"/>
    </w:rPr>
  </w:style>
  <w:style w:type="paragraph" w:customStyle="1" w:styleId="affffffffffffffffffffffffffc">
    <w:name w:val="目录文字"/>
    <w:basedOn w:val="afff1"/>
    <w:qFormat/>
    <w:pPr>
      <w:widowControl/>
      <w:spacing w:line="480" w:lineRule="auto"/>
      <w:jc w:val="left"/>
    </w:pPr>
    <w:rPr>
      <w:rFonts w:ascii="宋体" w:hAnsi="宋体"/>
      <w:kern w:val="0"/>
      <w:szCs w:val="20"/>
    </w:rPr>
  </w:style>
  <w:style w:type="paragraph" w:customStyle="1" w:styleId="3rdSubhead">
    <w:name w:val="3rd Subhead"/>
    <w:basedOn w:val="afff1"/>
    <w:qFormat/>
    <w:pPr>
      <w:widowControl/>
      <w:spacing w:line="320" w:lineRule="exact"/>
      <w:jc w:val="left"/>
    </w:pPr>
    <w:rPr>
      <w:rFonts w:ascii="Beijing" w:eastAsia="Times New Roman"/>
      <w:kern w:val="0"/>
      <w:sz w:val="16"/>
      <w:szCs w:val="16"/>
    </w:rPr>
  </w:style>
  <w:style w:type="paragraph" w:customStyle="1" w:styleId="1CharChar2">
    <w:name w:val="样式 正文首行缩进正文首行缩进 1 Char正文首行缩进 Char + 红色 首行缩进:  2 字符"/>
    <w:basedOn w:val="afffffff1"/>
    <w:qFormat/>
    <w:pPr>
      <w:tabs>
        <w:tab w:val="left" w:pos="2213"/>
      </w:tabs>
      <w:spacing w:line="400" w:lineRule="exact"/>
      <w:ind w:firstLineChars="200" w:firstLine="480"/>
    </w:pPr>
    <w:rPr>
      <w:rFonts w:ascii="宋体" w:hAnsi="宋体"/>
      <w:kern w:val="24"/>
      <w:szCs w:val="24"/>
    </w:rPr>
  </w:style>
  <w:style w:type="paragraph" w:customStyle="1" w:styleId="22H2h2Heading2HiddenHeading2CCBSheading21">
    <w:name w:val="样式 样式 标题 2标题2H2h2Heading 2 HiddenHeading 2 CCBSheading 2第一章 ...1..."/>
    <w:basedOn w:val="afff1"/>
    <w:qFormat/>
    <w:pPr>
      <w:keepNext/>
      <w:keepLines/>
      <w:widowControl/>
      <w:tabs>
        <w:tab w:val="left" w:pos="210"/>
      </w:tabs>
      <w:adjustRightInd w:val="0"/>
      <w:spacing w:beforeLines="100" w:afterLines="50"/>
      <w:ind w:left="576"/>
      <w:textAlignment w:val="baseline"/>
      <w:outlineLvl w:val="1"/>
    </w:pPr>
    <w:rPr>
      <w:rFonts w:ascii="Arial" w:hAnsi="Arial" w:cs="宋体"/>
      <w:b/>
      <w:bCs/>
      <w:sz w:val="32"/>
      <w:szCs w:val="32"/>
    </w:rPr>
  </w:style>
  <w:style w:type="paragraph" w:customStyle="1" w:styleId="affffffffffffffffffffffffffd">
    <w:name w:val="圆点列举项"/>
    <w:basedOn w:val="1fffff9"/>
    <w:qFormat/>
  </w:style>
  <w:style w:type="paragraph" w:customStyle="1" w:styleId="1fffff9">
    <w:name w:val="正文 1"/>
    <w:basedOn w:val="afff1"/>
    <w:qFormat/>
    <w:pPr>
      <w:widowControl/>
      <w:adjustRightInd w:val="0"/>
      <w:snapToGrid w:val="0"/>
      <w:spacing w:before="30" w:after="30" w:line="300" w:lineRule="auto"/>
      <w:ind w:left="680"/>
    </w:pPr>
    <w:rPr>
      <w:b/>
      <w:szCs w:val="20"/>
    </w:rPr>
  </w:style>
  <w:style w:type="paragraph" w:customStyle="1" w:styleId="affffffffffffffffffffffffffe">
    <w:name w:val="标书正文格式"/>
    <w:link w:val="Charfff"/>
    <w:qFormat/>
    <w:pPr>
      <w:spacing w:line="360" w:lineRule="auto"/>
      <w:ind w:firstLineChars="200" w:firstLine="200"/>
    </w:pPr>
    <w:rPr>
      <w:rFonts w:eastAsia="楷体_GB2312" w:cs="黑体"/>
      <w:kern w:val="2"/>
      <w:sz w:val="24"/>
      <w:szCs w:val="24"/>
    </w:rPr>
  </w:style>
  <w:style w:type="paragraph" w:customStyle="1" w:styleId="hao">
    <w:name w:val="hao"/>
    <w:basedOn w:val="afff1"/>
    <w:qFormat/>
    <w:pPr>
      <w:spacing w:line="240" w:lineRule="auto"/>
    </w:pPr>
    <w:rPr>
      <w:rFonts w:ascii="仿宋_GB2312" w:eastAsia="仿宋_GB2312"/>
      <w:b/>
      <w:sz w:val="32"/>
      <w:szCs w:val="20"/>
    </w:rPr>
  </w:style>
  <w:style w:type="paragraph" w:customStyle="1" w:styleId="xl130">
    <w:name w:val="xl130"/>
    <w:basedOn w:val="afff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hAnsi="Arial Unicode MS"/>
      <w:kern w:val="0"/>
    </w:rPr>
  </w:style>
  <w:style w:type="paragraph" w:customStyle="1" w:styleId="2000">
    <w:name w:val="样式 标题 2 + 左侧:  0 厘米 首行缩进:  0 厘米"/>
    <w:basedOn w:val="214"/>
    <w:qFormat/>
  </w:style>
  <w:style w:type="paragraph" w:customStyle="1" w:styleId="level2headings">
    <w:name w:val="level 2 headings"/>
    <w:basedOn w:val="afff1"/>
    <w:qFormat/>
    <w:pPr>
      <w:keepNext/>
      <w:widowControl/>
      <w:pBdr>
        <w:bottom w:val="single" w:sz="8" w:space="1" w:color="auto"/>
      </w:pBdr>
      <w:tabs>
        <w:tab w:val="left" w:pos="2340"/>
      </w:tabs>
      <w:suppressAutoHyphens/>
      <w:spacing w:before="240" w:after="60" w:line="240" w:lineRule="auto"/>
      <w:ind w:left="2304"/>
      <w:jc w:val="left"/>
    </w:pPr>
    <w:rPr>
      <w:rFonts w:ascii="Arial" w:hAnsi="Arial"/>
      <w:b/>
      <w:color w:val="000000"/>
      <w:kern w:val="0"/>
      <w:sz w:val="20"/>
      <w:szCs w:val="20"/>
      <w:lang w:eastAsia="en-US"/>
    </w:rPr>
  </w:style>
  <w:style w:type="paragraph" w:customStyle="1" w:styleId="GB2312150">
    <w:name w:val="样式 楷体_GB2312 小四 行距: 1.5 倍行距"/>
    <w:basedOn w:val="afff1"/>
    <w:qFormat/>
    <w:pPr>
      <w:tabs>
        <w:tab w:val="left" w:pos="766"/>
      </w:tabs>
      <w:ind w:left="420"/>
    </w:pPr>
    <w:rPr>
      <w:rFonts w:ascii="楷体_GB2312" w:eastAsia="仿宋_GB2312"/>
      <w:szCs w:val="20"/>
    </w:rPr>
  </w:style>
  <w:style w:type="paragraph" w:customStyle="1" w:styleId="Option">
    <w:name w:val="Option"/>
    <w:basedOn w:val="afff1"/>
    <w:qFormat/>
    <w:pPr>
      <w:widowControl/>
      <w:tabs>
        <w:tab w:val="left" w:pos="840"/>
      </w:tabs>
      <w:spacing w:line="240" w:lineRule="auto"/>
      <w:ind w:left="840"/>
      <w:jc w:val="left"/>
    </w:pPr>
    <w:rPr>
      <w:rFonts w:ascii="Arial" w:hAnsi="Arial"/>
      <w:color w:val="000000"/>
      <w:kern w:val="0"/>
      <w:sz w:val="22"/>
      <w:szCs w:val="20"/>
    </w:rPr>
  </w:style>
  <w:style w:type="paragraph" w:customStyle="1" w:styleId="afffffffffffffffffffffffffff">
    <w:name w:val="表题"/>
    <w:qFormat/>
    <w:pPr>
      <w:keepNext/>
      <w:keepLines/>
      <w:adjustRightInd w:val="0"/>
      <w:snapToGrid w:val="0"/>
      <w:spacing w:before="80" w:line="360" w:lineRule="auto"/>
      <w:ind w:left="680"/>
      <w:jc w:val="center"/>
    </w:pPr>
    <w:rPr>
      <w:rFonts w:ascii="Arial" w:eastAsia="黑体" w:hAnsi="Arial"/>
      <w:sz w:val="16"/>
    </w:rPr>
  </w:style>
  <w:style w:type="paragraph" w:customStyle="1" w:styleId="afffffffffffffffffffffffffff0">
    <w:name w:val="a"/>
    <w:basedOn w:val="afff1"/>
    <w:qFormat/>
    <w:pPr>
      <w:widowControl/>
      <w:spacing w:before="100" w:beforeAutospacing="1" w:after="100" w:afterAutospacing="1" w:line="240" w:lineRule="auto"/>
      <w:jc w:val="left"/>
    </w:pPr>
    <w:rPr>
      <w:rFonts w:ascii="宋体" w:hAnsi="宋体" w:cs="宋体"/>
      <w:kern w:val="0"/>
    </w:rPr>
  </w:style>
  <w:style w:type="paragraph" w:customStyle="1" w:styleId="3315">
    <w:name w:val="样式 小四 段前: 3 磅 段后: 3 磅 行距: 1.5 倍行距"/>
    <w:basedOn w:val="afff1"/>
    <w:link w:val="3315Char"/>
    <w:qFormat/>
    <w:pPr>
      <w:spacing w:before="60" w:after="60"/>
      <w:ind w:firstLineChars="225" w:firstLine="540"/>
    </w:pPr>
    <w:rPr>
      <w:rFonts w:cs="宋体"/>
      <w:szCs w:val="22"/>
    </w:rPr>
  </w:style>
  <w:style w:type="paragraph" w:customStyle="1" w:styleId="1fffffa">
    <w:name w:val="小标题 1"/>
    <w:basedOn w:val="afff1"/>
    <w:qFormat/>
    <w:pPr>
      <w:autoSpaceDE w:val="0"/>
      <w:autoSpaceDN w:val="0"/>
      <w:adjustRightInd w:val="0"/>
      <w:spacing w:line="360" w:lineRule="atLeast"/>
    </w:pPr>
    <w:rPr>
      <w:rFonts w:ascii="文鼎粗黑" w:eastAsia="文鼎粗黑"/>
      <w:kern w:val="0"/>
      <w:sz w:val="22"/>
      <w:szCs w:val="20"/>
    </w:rPr>
  </w:style>
  <w:style w:type="paragraph" w:customStyle="1" w:styleId="1fffffb">
    <w:name w:val="菲页1"/>
    <w:basedOn w:val="23"/>
    <w:qFormat/>
    <w:pPr>
      <w:widowControl/>
      <w:numPr>
        <w:ilvl w:val="0"/>
        <w:numId w:val="0"/>
      </w:numPr>
      <w:spacing w:before="260" w:after="260"/>
      <w:ind w:firstLineChars="200" w:firstLine="200"/>
      <w:jc w:val="center"/>
    </w:pPr>
    <w:rPr>
      <w:rFonts w:ascii="黑体"/>
      <w:bCs w:val="0"/>
      <w:kern w:val="0"/>
      <w:sz w:val="52"/>
    </w:rPr>
  </w:style>
  <w:style w:type="paragraph" w:customStyle="1" w:styleId="HWHBullet">
    <w:name w:val="_HWH_Bullet"/>
    <w:basedOn w:val="afff1"/>
    <w:qFormat/>
    <w:pPr>
      <w:widowControl/>
      <w:tabs>
        <w:tab w:val="left" w:pos="750"/>
      </w:tabs>
      <w:spacing w:before="120" w:after="120" w:line="240" w:lineRule="auto"/>
      <w:ind w:left="750" w:hanging="375"/>
      <w:jc w:val="left"/>
    </w:pPr>
    <w:rPr>
      <w:kern w:val="0"/>
      <w:sz w:val="20"/>
      <w:szCs w:val="20"/>
      <w:lang w:eastAsia="zh-TW"/>
    </w:rPr>
  </w:style>
  <w:style w:type="paragraph" w:customStyle="1" w:styleId="127">
    <w:name w:val="正文1.2"/>
    <w:basedOn w:val="afff1"/>
    <w:qFormat/>
    <w:pPr>
      <w:spacing w:line="288" w:lineRule="auto"/>
      <w:jc w:val="left"/>
    </w:pPr>
    <w:rPr>
      <w:rFonts w:ascii="宋体"/>
      <w:kern w:val="0"/>
      <w:sz w:val="28"/>
      <w:szCs w:val="20"/>
      <w:lang w:eastAsia="en-US"/>
    </w:rPr>
  </w:style>
  <w:style w:type="paragraph" w:customStyle="1" w:styleId="CharCharChar6">
    <w:name w:val="小四 段落 宋体 Char Char Char"/>
    <w:basedOn w:val="a1"/>
    <w:qFormat/>
    <w:pPr>
      <w:numPr>
        <w:numId w:val="0"/>
      </w:numPr>
      <w:ind w:left="432" w:hanging="432"/>
    </w:pPr>
  </w:style>
  <w:style w:type="paragraph" w:customStyle="1" w:styleId="93">
    <w:name w:val="标题9"/>
    <w:basedOn w:val="afff1"/>
    <w:qFormat/>
    <w:pPr>
      <w:spacing w:line="240" w:lineRule="auto"/>
    </w:pPr>
    <w:rPr>
      <w:szCs w:val="20"/>
    </w:rPr>
  </w:style>
  <w:style w:type="paragraph" w:customStyle="1" w:styleId="graph">
    <w:name w:val="graph"/>
    <w:basedOn w:val="affffc"/>
    <w:qFormat/>
    <w:pPr>
      <w:adjustRightInd w:val="0"/>
      <w:ind w:right="74"/>
      <w:jc w:val="center"/>
      <w:textAlignment w:val="baseline"/>
    </w:pPr>
    <w:rPr>
      <w:rFonts w:cs="Plotter"/>
      <w:szCs w:val="20"/>
    </w:rPr>
  </w:style>
  <w:style w:type="paragraph" w:customStyle="1" w:styleId="afffffffffffffffffffffffffff1">
    <w:name w:val="正文段"/>
    <w:basedOn w:val="afff1"/>
    <w:qFormat/>
    <w:pPr>
      <w:spacing w:after="240" w:line="240" w:lineRule="atLeast"/>
      <w:ind w:firstLine="454"/>
    </w:pPr>
    <w:rPr>
      <w:rFonts w:ascii="楷体"/>
      <w:szCs w:val="20"/>
    </w:rPr>
  </w:style>
  <w:style w:type="paragraph" w:customStyle="1" w:styleId="afffffffffffffffffffffffffff2">
    <w:name w:val="标四"/>
    <w:next w:val="afff1"/>
    <w:qFormat/>
    <w:pPr>
      <w:tabs>
        <w:tab w:val="left" w:pos="1680"/>
        <w:tab w:val="left" w:pos="2100"/>
      </w:tabs>
      <w:spacing w:line="360" w:lineRule="auto"/>
      <w:ind w:left="1680" w:hanging="1155"/>
      <w:outlineLvl w:val="3"/>
    </w:pPr>
    <w:rPr>
      <w:rFonts w:ascii="宋体" w:hAnsi="宋体"/>
      <w:kern w:val="2"/>
      <w:sz w:val="24"/>
      <w:szCs w:val="24"/>
    </w:rPr>
  </w:style>
  <w:style w:type="paragraph" w:customStyle="1" w:styleId="3ff9">
    <w:name w:val="符号标题3"/>
    <w:basedOn w:val="afff1"/>
    <w:qFormat/>
    <w:pPr>
      <w:spacing w:before="50"/>
      <w:ind w:firstLineChars="171" w:firstLine="359"/>
    </w:pPr>
    <w:rPr>
      <w:rFonts w:ascii="宋体" w:hAnsi="宋体"/>
    </w:rPr>
  </w:style>
  <w:style w:type="paragraph" w:customStyle="1" w:styleId="xl133">
    <w:name w:val="xl133"/>
    <w:basedOn w:val="afff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Unicode MS" w:hAnsi="Arial Unicode MS"/>
      <w:kern w:val="0"/>
    </w:rPr>
  </w:style>
  <w:style w:type="paragraph" w:customStyle="1" w:styleId="afffffffffffffffffffffffffff3">
    <w:name w:val="标二"/>
    <w:next w:val="afff1"/>
    <w:qFormat/>
    <w:pPr>
      <w:tabs>
        <w:tab w:val="left" w:pos="420"/>
        <w:tab w:val="left" w:pos="1260"/>
      </w:tabs>
      <w:ind w:left="1260" w:hanging="420"/>
      <w:outlineLvl w:val="1"/>
    </w:pPr>
    <w:rPr>
      <w:rFonts w:ascii="黑体" w:eastAsia="黑体" w:hAnsi="Arial"/>
      <w:bCs/>
      <w:kern w:val="2"/>
      <w:sz w:val="30"/>
      <w:szCs w:val="30"/>
    </w:rPr>
  </w:style>
  <w:style w:type="paragraph" w:customStyle="1" w:styleId="afffffffffffffffffffffffffff4">
    <w:name w:val="五号正文（标准）"/>
    <w:basedOn w:val="afff1"/>
    <w:qFormat/>
    <w:pPr>
      <w:ind w:firstLine="420"/>
    </w:pPr>
    <w:rPr>
      <w:rFonts w:ascii="宋体" w:hAnsi="宋体" w:cs="Plotter"/>
    </w:rPr>
  </w:style>
  <w:style w:type="paragraph" w:customStyle="1" w:styleId="afffffffffffffffffffffffffff5">
    <w:name w:val="方案文档"/>
    <w:basedOn w:val="afff1"/>
    <w:link w:val="Charfff0"/>
    <w:qFormat/>
    <w:pPr>
      <w:ind w:firstLine="480"/>
    </w:pPr>
    <w:rPr>
      <w:rFonts w:ascii="宋体" w:hAnsi="宋体" w:cs="黑体"/>
    </w:rPr>
  </w:style>
  <w:style w:type="paragraph" w:customStyle="1" w:styleId="CharCharCharCharCharChar1CharCharCharCharChar">
    <w:name w:val="Char Char Char Char Char Char1 Char Char Char Char Char"/>
    <w:basedOn w:val="affff3"/>
    <w:qFormat/>
    <w:pPr>
      <w:spacing w:line="240" w:lineRule="auto"/>
    </w:pPr>
    <w:rPr>
      <w:rFonts w:ascii="Tahoma" w:hAnsi="Tahoma"/>
      <w:sz w:val="24"/>
      <w:szCs w:val="20"/>
    </w:rPr>
  </w:style>
  <w:style w:type="paragraph" w:customStyle="1" w:styleId="paragr">
    <w:name w:val="paragr."/>
    <w:qFormat/>
    <w:pPr>
      <w:tabs>
        <w:tab w:val="left" w:pos="0"/>
        <w:tab w:val="left" w:pos="1418"/>
        <w:tab w:val="left" w:pos="2835"/>
        <w:tab w:val="left" w:pos="4252"/>
      </w:tabs>
      <w:spacing w:after="57" w:line="278" w:lineRule="atLeast"/>
      <w:jc w:val="both"/>
    </w:pPr>
    <w:rPr>
      <w:rFonts w:ascii="Times" w:eastAsia="Times New Roman" w:hAnsi="Times"/>
      <w:sz w:val="24"/>
      <w:szCs w:val="24"/>
    </w:rPr>
  </w:style>
  <w:style w:type="paragraph" w:customStyle="1" w:styleId="afffffffffffffffffffffffffff6">
    <w:name w:val="并列样式"/>
    <w:basedOn w:val="afff1"/>
    <w:qFormat/>
    <w:pPr>
      <w:spacing w:before="60" w:after="60" w:line="240" w:lineRule="auto"/>
    </w:pPr>
    <w:rPr>
      <w:szCs w:val="20"/>
    </w:rPr>
  </w:style>
  <w:style w:type="paragraph" w:customStyle="1" w:styleId="Arial229">
    <w:name w:val="样式 Arial 左侧:  2 字符 行距: 固定值 29 磅"/>
    <w:basedOn w:val="afff1"/>
    <w:qFormat/>
    <w:pPr>
      <w:adjustRightInd w:val="0"/>
      <w:spacing w:line="580" w:lineRule="exact"/>
      <w:textAlignment w:val="baseline"/>
    </w:pPr>
    <w:rPr>
      <w:rFonts w:ascii="Arial" w:hAnsi="Arial"/>
      <w:kern w:val="0"/>
      <w:szCs w:val="20"/>
    </w:rPr>
  </w:style>
  <w:style w:type="paragraph" w:customStyle="1" w:styleId="1Title1SectionHeadh11stlevell11H1H11H1">
    <w:name w:val="样式 标题 1项目标题卷标题Title1Section Headh11st levell11H1H11H1..."/>
    <w:basedOn w:val="13"/>
    <w:qFormat/>
    <w:pPr>
      <w:numPr>
        <w:numId w:val="0"/>
      </w:numPr>
      <w:spacing w:before="0" w:after="0"/>
      <w:jc w:val="both"/>
    </w:pPr>
    <w:rPr>
      <w:rFonts w:cs="Times New Roman"/>
      <w:color w:val="000000"/>
      <w:sz w:val="28"/>
      <w:szCs w:val="20"/>
    </w:rPr>
  </w:style>
  <w:style w:type="paragraph" w:customStyle="1" w:styleId="3ffa">
    <w:name w:val="标题 3正文"/>
    <w:basedOn w:val="afff1"/>
    <w:qFormat/>
    <w:pPr>
      <w:spacing w:beforeLines="50"/>
      <w:ind w:firstLineChars="150" w:firstLine="360"/>
    </w:pPr>
    <w:rPr>
      <w:rFonts w:ascii="宋体" w:hAnsi="宋体" w:cs="Plotter"/>
    </w:rPr>
  </w:style>
  <w:style w:type="paragraph" w:customStyle="1" w:styleId="xl131">
    <w:name w:val="xl131"/>
    <w:basedOn w:val="afff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hAnsi="Arial Unicode MS"/>
      <w:b/>
      <w:bCs/>
      <w:kern w:val="0"/>
    </w:rPr>
  </w:style>
  <w:style w:type="paragraph" w:customStyle="1" w:styleId="CompanyName">
    <w:name w:val="Company Name"/>
    <w:basedOn w:val="afff1"/>
    <w:next w:val="afff1"/>
    <w:qFormat/>
    <w:pPr>
      <w:widowControl/>
      <w:spacing w:before="420" w:after="60" w:line="320" w:lineRule="exact"/>
      <w:jc w:val="left"/>
    </w:pPr>
    <w:rPr>
      <w:rFonts w:ascii="Garamond" w:hAnsi="Garamond"/>
      <w:caps/>
      <w:kern w:val="36"/>
      <w:sz w:val="38"/>
      <w:szCs w:val="20"/>
    </w:rPr>
  </w:style>
  <w:style w:type="paragraph" w:customStyle="1" w:styleId="-12">
    <w:name w:val="附件标题-1"/>
    <w:basedOn w:val="afff1"/>
    <w:qFormat/>
    <w:pPr>
      <w:spacing w:before="50" w:after="50" w:line="240" w:lineRule="auto"/>
      <w:jc w:val="center"/>
    </w:pPr>
    <w:rPr>
      <w:rFonts w:eastAsia="黑体"/>
      <w:sz w:val="32"/>
      <w:szCs w:val="20"/>
    </w:rPr>
  </w:style>
  <w:style w:type="paragraph" w:customStyle="1" w:styleId="128">
    <w:name w:val="样式 标题 1 + 首行缩进:  2 字符"/>
    <w:basedOn w:val="13"/>
    <w:qFormat/>
    <w:pPr>
      <w:numPr>
        <w:numId w:val="0"/>
      </w:numPr>
      <w:tabs>
        <w:tab w:val="left" w:pos="420"/>
      </w:tabs>
      <w:spacing w:before="0" w:after="0"/>
      <w:ind w:left="432" w:hanging="432"/>
      <w:jc w:val="both"/>
    </w:pPr>
    <w:rPr>
      <w:rFonts w:cs="Times New Roman"/>
      <w:sz w:val="28"/>
      <w:szCs w:val="28"/>
    </w:rPr>
  </w:style>
  <w:style w:type="paragraph" w:customStyle="1" w:styleId="Default123Text1">
    <w:name w:val="Default 123  Text1"/>
    <w:basedOn w:val="afff1"/>
    <w:qFormat/>
    <w:pPr>
      <w:autoSpaceDE w:val="0"/>
      <w:autoSpaceDN w:val="0"/>
      <w:adjustRightInd w:val="0"/>
      <w:spacing w:line="240" w:lineRule="auto"/>
      <w:jc w:val="left"/>
    </w:pPr>
    <w:rPr>
      <w:rFonts w:ascii="宋体"/>
      <w:kern w:val="0"/>
      <w:sz w:val="26"/>
      <w:szCs w:val="26"/>
    </w:rPr>
  </w:style>
  <w:style w:type="paragraph" w:customStyle="1" w:styleId="afffffffffffffffffffffffffff7">
    <w:name w:val="表身"/>
    <w:basedOn w:val="afff1"/>
    <w:qFormat/>
    <w:pPr>
      <w:autoSpaceDE w:val="0"/>
      <w:autoSpaceDN w:val="0"/>
      <w:adjustRightInd w:val="0"/>
      <w:spacing w:line="300" w:lineRule="auto"/>
      <w:jc w:val="left"/>
    </w:pPr>
    <w:rPr>
      <w:kern w:val="0"/>
      <w:sz w:val="18"/>
      <w:szCs w:val="20"/>
    </w:rPr>
  </w:style>
  <w:style w:type="paragraph" w:customStyle="1" w:styleId="afffffffffffffffffffffffffff8">
    <w:name w:val="表格单元"/>
    <w:basedOn w:val="afff1"/>
    <w:qFormat/>
    <w:pPr>
      <w:adjustRightInd w:val="0"/>
      <w:snapToGrid w:val="0"/>
      <w:spacing w:before="45" w:after="45" w:line="240" w:lineRule="auto"/>
      <w:jc w:val="left"/>
    </w:pPr>
    <w:rPr>
      <w:rFonts w:ascii="宋体"/>
    </w:rPr>
  </w:style>
  <w:style w:type="paragraph" w:customStyle="1" w:styleId="321">
    <w:name w:val="标题 32"/>
    <w:basedOn w:val="afff1"/>
    <w:next w:val="afffc"/>
    <w:qFormat/>
    <w:pPr>
      <w:widowControl/>
      <w:jc w:val="left"/>
      <w:outlineLvl w:val="2"/>
    </w:pPr>
  </w:style>
  <w:style w:type="paragraph" w:customStyle="1" w:styleId="ParagraphText">
    <w:name w:val="Paragraph Text"/>
    <w:basedOn w:val="afff1"/>
    <w:qFormat/>
    <w:pPr>
      <w:widowControl/>
      <w:spacing w:line="320" w:lineRule="exact"/>
      <w:jc w:val="left"/>
    </w:pPr>
    <w:rPr>
      <w:rFonts w:ascii="Beijing" w:eastAsia="Times New Roman"/>
      <w:kern w:val="0"/>
      <w:sz w:val="18"/>
      <w:szCs w:val="18"/>
    </w:rPr>
  </w:style>
  <w:style w:type="paragraph" w:customStyle="1" w:styleId="bg">
    <w:name w:val="bg"/>
    <w:basedOn w:val="afff1"/>
    <w:qFormat/>
    <w:pPr>
      <w:widowControl/>
      <w:spacing w:before="100" w:beforeAutospacing="1" w:after="100" w:afterAutospacing="1" w:line="240" w:lineRule="auto"/>
      <w:jc w:val="left"/>
    </w:pPr>
    <w:rPr>
      <w:rFonts w:ascii="宋体" w:hAnsi="宋体" w:cs="宋体"/>
      <w:kern w:val="0"/>
    </w:rPr>
  </w:style>
  <w:style w:type="paragraph" w:customStyle="1" w:styleId="numbers">
    <w:name w:val="numbers"/>
    <w:basedOn w:val="afff1"/>
    <w:qFormat/>
    <w:pPr>
      <w:tabs>
        <w:tab w:val="left" w:pos="792"/>
      </w:tabs>
      <w:adjustRightInd w:val="0"/>
      <w:spacing w:before="120" w:after="120"/>
      <w:jc w:val="left"/>
      <w:textAlignment w:val="baseline"/>
    </w:pPr>
    <w:rPr>
      <w:rFonts w:ascii="宋体"/>
      <w:kern w:val="0"/>
    </w:rPr>
  </w:style>
  <w:style w:type="paragraph" w:customStyle="1" w:styleId="an">
    <w:name w:val="正文an"/>
    <w:basedOn w:val="afff1"/>
    <w:qFormat/>
    <w:pPr>
      <w:adjustRightInd w:val="0"/>
      <w:snapToGrid w:val="0"/>
      <w:spacing w:line="300" w:lineRule="auto"/>
    </w:pPr>
    <w:rPr>
      <w:rFonts w:ascii="Arial Narrow" w:eastAsia="楷体_GB2312" w:hAnsi="Arial Narrow"/>
      <w:sz w:val="26"/>
    </w:rPr>
  </w:style>
  <w:style w:type="paragraph" w:customStyle="1" w:styleId="ParaCharCharCharCharCharCharCharCharChar1Char">
    <w:name w:val="默认段落字体 Para Char Char Char Char Char Char Char Char Char1 Char"/>
    <w:basedOn w:val="afff1"/>
    <w:qFormat/>
    <w:pPr>
      <w:spacing w:line="240" w:lineRule="auto"/>
    </w:pPr>
    <w:rPr>
      <w:rFonts w:ascii="Tahoma" w:hAnsi="Tahoma"/>
      <w:szCs w:val="20"/>
    </w:rPr>
  </w:style>
  <w:style w:type="paragraph" w:customStyle="1" w:styleId="Subhead">
    <w:name w:val="Subhead"/>
    <w:basedOn w:val="afff1"/>
    <w:qFormat/>
    <w:pPr>
      <w:widowControl/>
      <w:spacing w:after="72" w:line="240" w:lineRule="auto"/>
      <w:jc w:val="left"/>
    </w:pPr>
    <w:rPr>
      <w:rFonts w:ascii="Beijing" w:eastAsia="Times New Roman"/>
      <w:kern w:val="0"/>
      <w:sz w:val="20"/>
      <w:szCs w:val="20"/>
    </w:rPr>
  </w:style>
  <w:style w:type="paragraph" w:customStyle="1" w:styleId="afffffffffffffffffffffffffff9">
    <w:name w:val="序号列举项"/>
    <w:basedOn w:val="afff1"/>
    <w:qFormat/>
    <w:pPr>
      <w:widowControl/>
      <w:adjustRightInd w:val="0"/>
      <w:snapToGrid w:val="0"/>
      <w:spacing w:before="30" w:after="30" w:line="300" w:lineRule="auto"/>
      <w:ind w:left="1134" w:hanging="227"/>
    </w:pPr>
    <w:rPr>
      <w:sz w:val="18"/>
      <w:szCs w:val="20"/>
    </w:rPr>
  </w:style>
  <w:style w:type="paragraph" w:customStyle="1" w:styleId="226">
    <w:name w:val="样式 标题 2 + 首行缩进:  2 字符"/>
    <w:basedOn w:val="23"/>
    <w:qFormat/>
    <w:pPr>
      <w:numPr>
        <w:ilvl w:val="0"/>
        <w:numId w:val="0"/>
      </w:numPr>
      <w:tabs>
        <w:tab w:val="left" w:pos="420"/>
      </w:tabs>
      <w:spacing w:before="0" w:after="0"/>
      <w:ind w:left="576" w:firstLineChars="200" w:hanging="1140"/>
      <w:jc w:val="both"/>
    </w:pPr>
    <w:rPr>
      <w:kern w:val="0"/>
      <w:sz w:val="24"/>
      <w:szCs w:val="24"/>
    </w:rPr>
  </w:style>
  <w:style w:type="paragraph" w:customStyle="1" w:styleId="he">
    <w:name w:val="he"/>
    <w:basedOn w:val="afff1"/>
    <w:qFormat/>
    <w:pPr>
      <w:widowControl/>
      <w:tabs>
        <w:tab w:val="left" w:pos="425"/>
        <w:tab w:val="left" w:pos="900"/>
      </w:tabs>
      <w:spacing w:line="312" w:lineRule="atLeast"/>
      <w:ind w:left="900"/>
    </w:pPr>
    <w:rPr>
      <w:rFonts w:ascii="仿宋_GB2312" w:eastAsia="仿宋_GB2312"/>
      <w:sz w:val="28"/>
      <w:szCs w:val="20"/>
    </w:rPr>
  </w:style>
  <w:style w:type="paragraph" w:customStyle="1" w:styleId="Preformatted">
    <w:name w:val="Preformatted"/>
    <w:basedOn w:val="afff1"/>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240" w:lineRule="auto"/>
      <w:jc w:val="left"/>
    </w:pPr>
    <w:rPr>
      <w:rFonts w:ascii="Courier New" w:hAnsi="Courier New"/>
      <w:kern w:val="0"/>
      <w:sz w:val="20"/>
      <w:szCs w:val="20"/>
    </w:rPr>
  </w:style>
  <w:style w:type="paragraph" w:customStyle="1" w:styleId="afffffffffffffffffffffffffffa">
    <w:name w:val="五号正文项目（标准）"/>
    <w:basedOn w:val="afff1"/>
    <w:qFormat/>
    <w:pPr>
      <w:spacing w:line="400" w:lineRule="exact"/>
      <w:jc w:val="left"/>
    </w:pPr>
    <w:rPr>
      <w:rFonts w:ascii="宋体" w:hAnsi="宋体"/>
      <w:color w:val="000000"/>
      <w:szCs w:val="20"/>
    </w:rPr>
  </w:style>
  <w:style w:type="paragraph" w:customStyle="1" w:styleId="Bulletwithtext4">
    <w:name w:val="Bullet with text 4"/>
    <w:basedOn w:val="afff1"/>
    <w:qFormat/>
    <w:pPr>
      <w:widowControl/>
      <w:tabs>
        <w:tab w:val="left" w:pos="900"/>
        <w:tab w:val="left" w:pos="1440"/>
      </w:tabs>
      <w:spacing w:line="240" w:lineRule="auto"/>
      <w:ind w:left="900"/>
      <w:jc w:val="left"/>
    </w:pPr>
    <w:rPr>
      <w:rFonts w:ascii="Futura Bk" w:hAnsi="Futura Bk"/>
      <w:kern w:val="0"/>
      <w:sz w:val="20"/>
      <w:szCs w:val="20"/>
      <w:lang w:eastAsia="en-US"/>
    </w:rPr>
  </w:style>
  <w:style w:type="paragraph" w:customStyle="1" w:styleId="Heads">
    <w:name w:val="Heads"/>
    <w:basedOn w:val="afff1"/>
    <w:qFormat/>
    <w:pPr>
      <w:widowControl/>
      <w:spacing w:after="144" w:line="240" w:lineRule="auto"/>
      <w:jc w:val="left"/>
    </w:pPr>
    <w:rPr>
      <w:rFonts w:ascii="Beijing" w:eastAsia="Times New Roman"/>
      <w:kern w:val="0"/>
      <w:sz w:val="34"/>
      <w:szCs w:val="34"/>
    </w:rPr>
  </w:style>
  <w:style w:type="paragraph" w:customStyle="1" w:styleId="afffffffffffffffffffffffffffb">
    <w:name w:val="框下空行"/>
    <w:basedOn w:val="afff1"/>
    <w:next w:val="afff1"/>
    <w:qFormat/>
    <w:pPr>
      <w:widowControl/>
      <w:adjustRightInd w:val="0"/>
      <w:snapToGrid w:val="0"/>
      <w:spacing w:line="200" w:lineRule="exact"/>
      <w:ind w:left="680"/>
    </w:pPr>
    <w:rPr>
      <w:sz w:val="18"/>
      <w:szCs w:val="20"/>
    </w:rPr>
  </w:style>
  <w:style w:type="paragraph" w:customStyle="1" w:styleId="CharCharCharCharCharChar1CharCharCharCharChar1">
    <w:name w:val="Char Char Char Char Char Char1 Char Char Char Char Char1"/>
    <w:basedOn w:val="affff3"/>
    <w:qFormat/>
    <w:pPr>
      <w:spacing w:line="240" w:lineRule="auto"/>
    </w:pPr>
    <w:rPr>
      <w:rFonts w:ascii="Tahoma" w:hAnsi="Tahoma"/>
      <w:sz w:val="24"/>
    </w:rPr>
  </w:style>
  <w:style w:type="paragraph" w:customStyle="1" w:styleId="xl22">
    <w:name w:val="xl22"/>
    <w:basedOn w:val="afff1"/>
    <w:qFormat/>
    <w:pPr>
      <w:widowControl/>
      <w:pBdr>
        <w:top w:val="single" w:sz="4" w:space="0" w:color="auto"/>
        <w:left w:val="single" w:sz="4" w:space="0" w:color="808080"/>
        <w:bottom w:val="single" w:sz="4" w:space="0" w:color="808080"/>
        <w:right w:val="single" w:sz="4" w:space="0" w:color="808080"/>
      </w:pBdr>
      <w:tabs>
        <w:tab w:val="left" w:pos="840"/>
      </w:tabs>
      <w:spacing w:before="100" w:beforeAutospacing="1" w:after="100" w:afterAutospacing="1" w:line="240" w:lineRule="auto"/>
      <w:jc w:val="left"/>
    </w:pPr>
    <w:rPr>
      <w:rFonts w:ascii="Arial Unicode MS" w:hAnsi="Arial Unicode MS"/>
      <w:color w:val="000000"/>
      <w:kern w:val="0"/>
      <w:sz w:val="18"/>
      <w:szCs w:val="18"/>
    </w:rPr>
  </w:style>
  <w:style w:type="paragraph" w:customStyle="1" w:styleId="xl134">
    <w:name w:val="xl134"/>
    <w:basedOn w:val="afff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kern w:val="0"/>
    </w:rPr>
  </w:style>
  <w:style w:type="paragraph" w:customStyle="1" w:styleId="afffffffffffffffffffffffffffc">
    <w:name w:val="标三"/>
    <w:next w:val="afff1"/>
    <w:qFormat/>
    <w:pPr>
      <w:ind w:left="420" w:hanging="420"/>
      <w:outlineLvl w:val="2"/>
    </w:pPr>
    <w:rPr>
      <w:rFonts w:ascii="黑体" w:eastAsia="黑体" w:hAnsi="Plotter"/>
      <w:b/>
      <w:bCs/>
      <w:kern w:val="2"/>
      <w:sz w:val="28"/>
      <w:szCs w:val="32"/>
    </w:rPr>
  </w:style>
  <w:style w:type="paragraph" w:customStyle="1" w:styleId="BodyMain2">
    <w:name w:val="Body Main 2"/>
    <w:basedOn w:val="afff1"/>
    <w:qFormat/>
    <w:pPr>
      <w:spacing w:before="240" w:line="240" w:lineRule="auto"/>
      <w:ind w:left="720" w:firstLine="720"/>
    </w:pPr>
    <w:rPr>
      <w:szCs w:val="20"/>
    </w:rPr>
  </w:style>
  <w:style w:type="paragraph" w:customStyle="1" w:styleId="afffffffffffffffffffffffffffd">
    <w:name w:val="表身（中）"/>
    <w:basedOn w:val="affffffffffffffffffffffffffb"/>
    <w:qFormat/>
    <w:pPr>
      <w:jc w:val="center"/>
    </w:pPr>
  </w:style>
  <w:style w:type="paragraph" w:customStyle="1" w:styleId="Arial9">
    <w:name w:val="Arial 9"/>
    <w:basedOn w:val="afff1"/>
    <w:link w:val="Arial9Char"/>
    <w:qFormat/>
    <w:pPr>
      <w:widowControl/>
      <w:spacing w:line="240" w:lineRule="auto"/>
      <w:jc w:val="left"/>
    </w:pPr>
    <w:rPr>
      <w:rFonts w:ascii="Arial" w:hAnsi="Arial" w:cs="黑体"/>
      <w:snapToGrid w:val="0"/>
      <w:sz w:val="18"/>
      <w:szCs w:val="22"/>
    </w:rPr>
  </w:style>
  <w:style w:type="paragraph" w:customStyle="1" w:styleId="CharCharCharCharCharCharCharChar1">
    <w:name w:val="Char Char Char Char Char Char Char Char1"/>
    <w:basedOn w:val="afff1"/>
    <w:qFormat/>
    <w:pPr>
      <w:tabs>
        <w:tab w:val="left" w:pos="360"/>
      </w:tabs>
      <w:spacing w:line="240" w:lineRule="auto"/>
    </w:pPr>
    <w:rPr>
      <w:szCs w:val="20"/>
    </w:rPr>
  </w:style>
  <w:style w:type="paragraph" w:customStyle="1" w:styleId="2fffff7">
    <w:name w:val="菲页2"/>
    <w:basedOn w:val="32"/>
    <w:qFormat/>
    <w:pPr>
      <w:widowControl/>
      <w:numPr>
        <w:numId w:val="0"/>
      </w:numPr>
      <w:tabs>
        <w:tab w:val="left" w:pos="210"/>
      </w:tabs>
      <w:ind w:left="720" w:firstLineChars="200" w:firstLine="200"/>
      <w:jc w:val="center"/>
    </w:pPr>
    <w:rPr>
      <w:rFonts w:ascii="黑体"/>
      <w:b w:val="0"/>
      <w:bCs w:val="0"/>
      <w:color w:val="auto"/>
      <w:kern w:val="0"/>
      <w:sz w:val="44"/>
      <w:szCs w:val="20"/>
    </w:rPr>
  </w:style>
  <w:style w:type="paragraph" w:customStyle="1" w:styleId="afffffffffffffffffffffffffffe">
    <w:name w:val="样式 居中"/>
    <w:basedOn w:val="afff1"/>
    <w:qFormat/>
    <w:pPr>
      <w:spacing w:line="353" w:lineRule="auto"/>
      <w:jc w:val="center"/>
    </w:pPr>
    <w:rPr>
      <w:szCs w:val="20"/>
    </w:rPr>
  </w:style>
  <w:style w:type="paragraph" w:customStyle="1" w:styleId="affffffffffffffffffffffffffff">
    <w:name w:val="±íÉí"/>
    <w:basedOn w:val="afff1"/>
    <w:qFormat/>
    <w:pPr>
      <w:widowControl/>
      <w:overflowPunct w:val="0"/>
      <w:autoSpaceDE w:val="0"/>
      <w:autoSpaceDN w:val="0"/>
      <w:adjustRightInd w:val="0"/>
      <w:spacing w:line="300" w:lineRule="auto"/>
      <w:jc w:val="left"/>
      <w:textAlignment w:val="baseline"/>
    </w:pPr>
    <w:rPr>
      <w:kern w:val="0"/>
      <w:sz w:val="18"/>
      <w:szCs w:val="20"/>
    </w:rPr>
  </w:style>
  <w:style w:type="paragraph" w:customStyle="1" w:styleId="affffffffffffffffffffffffffff0">
    <w:name w:val="文章标题"/>
    <w:basedOn w:val="affffffd"/>
    <w:next w:val="affffffd"/>
    <w:qFormat/>
    <w:pPr>
      <w:widowControl/>
      <w:tabs>
        <w:tab w:val="left" w:pos="0"/>
      </w:tabs>
      <w:ind w:firstLineChars="200" w:firstLine="200"/>
    </w:pPr>
    <w:rPr>
      <w:rFonts w:ascii="宋体" w:hAnsi="宋体"/>
      <w:kern w:val="0"/>
    </w:rPr>
  </w:style>
  <w:style w:type="paragraph" w:customStyle="1" w:styleId="2fffff8">
    <w:name w:val="合同标题2"/>
    <w:basedOn w:val="13"/>
    <w:qFormat/>
    <w:pPr>
      <w:widowControl/>
      <w:numPr>
        <w:numId w:val="0"/>
      </w:numPr>
      <w:tabs>
        <w:tab w:val="left" w:pos="1353"/>
      </w:tabs>
      <w:snapToGrid w:val="0"/>
      <w:spacing w:before="340" w:after="330" w:line="240" w:lineRule="auto"/>
      <w:outlineLvl w:val="9"/>
    </w:pPr>
    <w:rPr>
      <w:rFonts w:ascii="华文细黑" w:eastAsia="华文细黑" w:hAnsi="华文细黑" w:cs="Times New Roman" w:hint="eastAsia"/>
      <w:b w:val="0"/>
      <w:bCs w:val="0"/>
      <w:kern w:val="0"/>
      <w:sz w:val="30"/>
      <w:szCs w:val="28"/>
    </w:rPr>
  </w:style>
  <w:style w:type="paragraph" w:customStyle="1" w:styleId="2fffff9">
    <w:name w:val="列表2"/>
    <w:basedOn w:val="afff1"/>
    <w:qFormat/>
    <w:pPr>
      <w:adjustRightInd w:val="0"/>
      <w:ind w:left="902" w:firstLineChars="0" w:hanging="482"/>
      <w:textAlignment w:val="baseline"/>
    </w:pPr>
    <w:rPr>
      <w:rFonts w:ascii="昆仑仿宋" w:eastAsia="昆仑仿宋" w:cs="Plotter"/>
      <w:kern w:val="0"/>
      <w:szCs w:val="20"/>
    </w:rPr>
  </w:style>
  <w:style w:type="paragraph" w:customStyle="1" w:styleId="affffffffffffffffffffffffffff1">
    <w:name w:val="±íÏî"/>
    <w:basedOn w:val="afff1"/>
    <w:qFormat/>
    <w:pPr>
      <w:widowControl/>
      <w:overflowPunct w:val="0"/>
      <w:autoSpaceDE w:val="0"/>
      <w:autoSpaceDN w:val="0"/>
      <w:adjustRightInd w:val="0"/>
      <w:spacing w:line="300" w:lineRule="auto"/>
      <w:jc w:val="center"/>
      <w:textAlignment w:val="baseline"/>
    </w:pPr>
    <w:rPr>
      <w:kern w:val="0"/>
      <w:sz w:val="18"/>
      <w:szCs w:val="20"/>
    </w:rPr>
  </w:style>
  <w:style w:type="paragraph" w:customStyle="1" w:styleId="CharCharCharCharCharChar1CharCharChar1CharCharChar2CharCharChar3CharCharCharCharCharCharCharCharCharChar">
    <w:name w:val="Char Char Char Char Char Char1 Char Char Char1 Char Char Char2 Char Char Char3 Char Char Char Char Char Char Char Char Char Char"/>
    <w:basedOn w:val="affff3"/>
    <w:qFormat/>
    <w:pPr>
      <w:spacing w:line="240" w:lineRule="auto"/>
    </w:pPr>
    <w:rPr>
      <w:rFonts w:ascii="Tahoma" w:hAnsi="Tahoma" w:cs="Tahoma"/>
      <w:kern w:val="0"/>
    </w:rPr>
  </w:style>
  <w:style w:type="paragraph" w:customStyle="1" w:styleId="1fffffc">
    <w:name w:val="打印正文1"/>
    <w:basedOn w:val="afff1"/>
    <w:qFormat/>
    <w:pPr>
      <w:widowControl/>
      <w:jc w:val="center"/>
    </w:pPr>
    <w:rPr>
      <w:b/>
      <w:kern w:val="0"/>
      <w:szCs w:val="20"/>
    </w:rPr>
  </w:style>
  <w:style w:type="paragraph" w:customStyle="1" w:styleId="4f3">
    <w:name w:val="符合标题4"/>
    <w:basedOn w:val="afff1"/>
    <w:qFormat/>
    <w:pPr>
      <w:widowControl/>
      <w:tabs>
        <w:tab w:val="left" w:pos="360"/>
        <w:tab w:val="left" w:pos="840"/>
        <w:tab w:val="left" w:pos="2552"/>
      </w:tabs>
      <w:spacing w:before="50"/>
      <w:ind w:left="300"/>
      <w:jc w:val="left"/>
    </w:pPr>
    <w:rPr>
      <w:rFonts w:ascii="宋体" w:hAnsi="宋体"/>
      <w:kern w:val="0"/>
      <w:szCs w:val="18"/>
    </w:rPr>
  </w:style>
  <w:style w:type="paragraph" w:customStyle="1" w:styleId="xl132">
    <w:name w:val="xl132"/>
    <w:basedOn w:val="afff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Unicode MS" w:hAnsi="Arial Unicode MS"/>
      <w:kern w:val="0"/>
    </w:rPr>
  </w:style>
  <w:style w:type="paragraph" w:customStyle="1" w:styleId="1fffffd">
    <w:name w:val="超链接1"/>
    <w:basedOn w:val="afff1"/>
    <w:qFormat/>
    <w:pPr>
      <w:widowControl/>
      <w:spacing w:line="240" w:lineRule="auto"/>
      <w:jc w:val="left"/>
    </w:pPr>
    <w:rPr>
      <w:kern w:val="0"/>
    </w:rPr>
  </w:style>
  <w:style w:type="paragraph" w:customStyle="1" w:styleId="Char210">
    <w:name w:val="样式 标书正文格式 Char + 首行缩进:  2 字符1"/>
    <w:basedOn w:val="afff1"/>
    <w:qFormat/>
    <w:pPr>
      <w:widowControl/>
      <w:ind w:firstLine="482"/>
      <w:jc w:val="left"/>
    </w:pPr>
    <w:rPr>
      <w:rFonts w:eastAsia="仿宋_GB2312"/>
      <w:b/>
      <w:bCs/>
      <w:szCs w:val="20"/>
    </w:rPr>
  </w:style>
  <w:style w:type="paragraph" w:customStyle="1" w:styleId="affffffffffffffffffffffffffff2">
    <w:name w:val="菲页(卷)"/>
    <w:basedOn w:val="13"/>
    <w:next w:val="5f3"/>
    <w:qFormat/>
    <w:pPr>
      <w:widowControl/>
      <w:numPr>
        <w:numId w:val="0"/>
      </w:numPr>
      <w:tabs>
        <w:tab w:val="left" w:pos="720"/>
      </w:tabs>
      <w:spacing w:before="0" w:after="0" w:line="240" w:lineRule="auto"/>
      <w:ind w:left="720" w:hanging="720"/>
      <w:jc w:val="center"/>
      <w:outlineLvl w:val="1"/>
    </w:pPr>
    <w:rPr>
      <w:rFonts w:ascii="黑体" w:cs="Times New Roman"/>
      <w:b w:val="0"/>
      <w:bCs w:val="0"/>
      <w:kern w:val="0"/>
      <w:sz w:val="52"/>
      <w:szCs w:val="20"/>
    </w:rPr>
  </w:style>
  <w:style w:type="paragraph" w:customStyle="1" w:styleId="5f3">
    <w:name w:val="正文5"/>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Blockquote">
    <w:name w:val="Blockquote"/>
    <w:basedOn w:val="afff1"/>
    <w:qFormat/>
    <w:pPr>
      <w:autoSpaceDE w:val="0"/>
      <w:autoSpaceDN w:val="0"/>
      <w:adjustRightInd w:val="0"/>
      <w:spacing w:before="100" w:after="100" w:line="240" w:lineRule="auto"/>
      <w:ind w:left="360" w:right="360"/>
      <w:jc w:val="left"/>
    </w:pPr>
    <w:rPr>
      <w:kern w:val="0"/>
      <w:szCs w:val="20"/>
    </w:rPr>
  </w:style>
  <w:style w:type="paragraph" w:customStyle="1" w:styleId="subp-statement">
    <w:name w:val="subp-statement"/>
    <w:basedOn w:val="afff1"/>
    <w:qFormat/>
    <w:pPr>
      <w:keepLines/>
      <w:widowControl/>
      <w:tabs>
        <w:tab w:val="left" w:pos="2304"/>
      </w:tabs>
      <w:suppressAutoHyphens/>
      <w:spacing w:before="60" w:after="120" w:line="260" w:lineRule="exact"/>
      <w:ind w:left="2736" w:hanging="432"/>
      <w:jc w:val="left"/>
    </w:pPr>
    <w:rPr>
      <w:rFonts w:ascii="Arial" w:hAnsi="Arial"/>
      <w:kern w:val="0"/>
      <w:szCs w:val="20"/>
      <w:lang w:eastAsia="en-US"/>
    </w:rPr>
  </w:style>
  <w:style w:type="paragraph" w:customStyle="1" w:styleId="1232">
    <w:name w:val="123"/>
    <w:basedOn w:val="afff1"/>
    <w:qFormat/>
    <w:pPr>
      <w:spacing w:before="120" w:line="240" w:lineRule="auto"/>
      <w:ind w:firstLine="425"/>
    </w:pPr>
    <w:rPr>
      <w:sz w:val="21"/>
      <w:szCs w:val="20"/>
    </w:rPr>
  </w:style>
  <w:style w:type="paragraph" w:customStyle="1" w:styleId="211">
    <w:name w:val="样21"/>
    <w:basedOn w:val="33"/>
    <w:qFormat/>
    <w:pPr>
      <w:numPr>
        <w:ilvl w:val="2"/>
      </w:numPr>
      <w:tabs>
        <w:tab w:val="left" w:pos="709"/>
        <w:tab w:val="left" w:pos="1260"/>
      </w:tabs>
      <w:ind w:left="1260" w:hanging="420"/>
    </w:pPr>
  </w:style>
  <w:style w:type="paragraph" w:customStyle="1" w:styleId="33">
    <w:name w:val="样标3"/>
    <w:basedOn w:val="32"/>
    <w:qFormat/>
    <w:pPr>
      <w:numPr>
        <w:ilvl w:val="1"/>
        <w:numId w:val="97"/>
      </w:numPr>
      <w:tabs>
        <w:tab w:val="clear" w:pos="1275"/>
        <w:tab w:val="left" w:pos="567"/>
        <w:tab w:val="left" w:pos="855"/>
        <w:tab w:val="left" w:pos="1320"/>
      </w:tabs>
      <w:adjustRightInd w:val="0"/>
      <w:spacing w:before="260" w:after="260"/>
      <w:ind w:left="840"/>
    </w:pPr>
    <w:rPr>
      <w:bCs w:val="0"/>
      <w:color w:val="auto"/>
      <w:szCs w:val="20"/>
    </w:rPr>
  </w:style>
  <w:style w:type="paragraph" w:customStyle="1" w:styleId="figuredescription0">
    <w:name w:val="figuredescription"/>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figure">
    <w:name w:val="figure"/>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itemstep1">
    <w:name w:val="itemstep"/>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ItemList2">
    <w:name w:val="Item List_2"/>
    <w:basedOn w:val="afff1"/>
    <w:qFormat/>
    <w:pPr>
      <w:spacing w:before="120" w:after="40" w:line="240" w:lineRule="auto"/>
      <w:ind w:leftChars="300" w:left="540" w:rightChars="100" w:right="180" w:firstLineChars="0" w:firstLine="0"/>
      <w:jc w:val="left"/>
    </w:pPr>
    <w:rPr>
      <w:rFonts w:ascii="Futura Bk" w:hAnsi="Futura Bk"/>
      <w:kern w:val="0"/>
      <w:sz w:val="18"/>
      <w:szCs w:val="13"/>
    </w:rPr>
  </w:style>
  <w:style w:type="paragraph" w:customStyle="1" w:styleId="affffffffffffffffffffffffffff3">
    <w:name w:val="图片标注"/>
    <w:basedOn w:val="afffffffffff5"/>
    <w:qFormat/>
    <w:pPr>
      <w:adjustRightInd/>
      <w:spacing w:before="80" w:after="40"/>
    </w:pPr>
    <w:rPr>
      <w:rFonts w:ascii="Futura Bk" w:hAnsi="Futura Bk"/>
      <w:kern w:val="2"/>
      <w:sz w:val="18"/>
      <w:szCs w:val="21"/>
    </w:rPr>
  </w:style>
  <w:style w:type="paragraph" w:customStyle="1" w:styleId="CM35">
    <w:name w:val="CM35"/>
    <w:basedOn w:val="afff1"/>
    <w:next w:val="afff1"/>
    <w:qFormat/>
    <w:pPr>
      <w:autoSpaceDE w:val="0"/>
      <w:autoSpaceDN w:val="0"/>
      <w:adjustRightInd w:val="0"/>
      <w:spacing w:after="408" w:line="240" w:lineRule="auto"/>
      <w:ind w:firstLineChars="0" w:firstLine="0"/>
      <w:jc w:val="left"/>
    </w:pPr>
    <w:rPr>
      <w:rFonts w:ascii="Sim Hei" w:eastAsia="Sim Hei"/>
      <w:kern w:val="0"/>
      <w:szCs w:val="20"/>
    </w:rPr>
  </w:style>
  <w:style w:type="paragraph" w:customStyle="1" w:styleId="CharCharCharChar1CharCharChar1">
    <w:name w:val="Char Char Char Char1 Char Char Char1"/>
    <w:basedOn w:val="affff3"/>
    <w:qFormat/>
    <w:pPr>
      <w:widowControl/>
      <w:spacing w:line="240" w:lineRule="auto"/>
      <w:ind w:firstLineChars="0" w:firstLine="454"/>
      <w:jc w:val="left"/>
    </w:pPr>
    <w:rPr>
      <w:rFonts w:ascii="Tahoma" w:hAnsi="Tahoma" w:cs="宋体"/>
      <w:kern w:val="0"/>
      <w:sz w:val="21"/>
      <w:szCs w:val="20"/>
    </w:rPr>
  </w:style>
  <w:style w:type="paragraph" w:customStyle="1" w:styleId="w">
    <w:name w:val="w"/>
    <w:basedOn w:val="afff1"/>
    <w:qFormat/>
    <w:pPr>
      <w:widowControl/>
      <w:spacing w:before="150" w:after="150" w:line="480" w:lineRule="auto"/>
      <w:ind w:left="75" w:right="75" w:firstLineChars="0" w:firstLine="480"/>
      <w:jc w:val="left"/>
    </w:pPr>
    <w:rPr>
      <w:rFonts w:ascii="宋体" w:hAnsi="宋体" w:cs="宋体"/>
      <w:kern w:val="0"/>
    </w:rPr>
  </w:style>
  <w:style w:type="paragraph" w:customStyle="1" w:styleId="CM95">
    <w:name w:val="CM95"/>
    <w:basedOn w:val="Default"/>
    <w:next w:val="Default"/>
    <w:qFormat/>
    <w:pPr>
      <w:spacing w:after="310"/>
    </w:pPr>
    <w:rPr>
      <w:rFonts w:ascii="宋体" w:eastAsia="宋体" w:cs="Times New Roman"/>
      <w:color w:val="auto"/>
    </w:rPr>
  </w:style>
  <w:style w:type="paragraph" w:customStyle="1" w:styleId="CM89">
    <w:name w:val="CM89"/>
    <w:basedOn w:val="Default"/>
    <w:next w:val="Default"/>
    <w:qFormat/>
    <w:pPr>
      <w:spacing w:after="633"/>
    </w:pPr>
    <w:rPr>
      <w:rFonts w:ascii="宋体" w:eastAsia="宋体" w:cs="Times New Roman"/>
      <w:color w:val="auto"/>
    </w:rPr>
  </w:style>
  <w:style w:type="paragraph" w:customStyle="1" w:styleId="CM97">
    <w:name w:val="CM97"/>
    <w:basedOn w:val="Default"/>
    <w:next w:val="Default"/>
    <w:qFormat/>
    <w:pPr>
      <w:spacing w:after="468"/>
    </w:pPr>
    <w:rPr>
      <w:rFonts w:ascii="宋体" w:eastAsia="宋体" w:cs="Times New Roman"/>
      <w:color w:val="auto"/>
    </w:rPr>
  </w:style>
  <w:style w:type="paragraph" w:customStyle="1" w:styleId="CM36">
    <w:name w:val="CM36"/>
    <w:basedOn w:val="Default"/>
    <w:next w:val="Default"/>
    <w:qFormat/>
    <w:pPr>
      <w:spacing w:line="468" w:lineRule="atLeast"/>
    </w:pPr>
    <w:rPr>
      <w:rFonts w:ascii="宋体" w:eastAsia="宋体" w:cs="Times New Roman"/>
      <w:color w:val="auto"/>
    </w:rPr>
  </w:style>
  <w:style w:type="paragraph" w:customStyle="1" w:styleId="CM10">
    <w:name w:val="CM10"/>
    <w:basedOn w:val="Default"/>
    <w:next w:val="Default"/>
    <w:qFormat/>
    <w:pPr>
      <w:spacing w:line="471" w:lineRule="atLeast"/>
    </w:pPr>
    <w:rPr>
      <w:rFonts w:ascii="宋体" w:eastAsia="宋体" w:cs="Times New Roman"/>
      <w:color w:val="auto"/>
    </w:rPr>
  </w:style>
  <w:style w:type="paragraph" w:customStyle="1" w:styleId="CM86">
    <w:name w:val="CM86"/>
    <w:basedOn w:val="Default"/>
    <w:next w:val="Default"/>
    <w:qFormat/>
    <w:pPr>
      <w:spacing w:after="523"/>
    </w:pPr>
    <w:rPr>
      <w:rFonts w:ascii="宋体" w:eastAsia="宋体" w:cs="Times New Roman"/>
      <w:color w:val="auto"/>
    </w:rPr>
  </w:style>
  <w:style w:type="paragraph" w:customStyle="1" w:styleId="CM91">
    <w:name w:val="CM91"/>
    <w:basedOn w:val="Default"/>
    <w:next w:val="Default"/>
    <w:qFormat/>
    <w:pPr>
      <w:spacing w:after="213"/>
    </w:pPr>
    <w:rPr>
      <w:rFonts w:ascii="宋体" w:eastAsia="宋体" w:cs="Times New Roman"/>
      <w:color w:val="auto"/>
    </w:rPr>
  </w:style>
  <w:style w:type="paragraph" w:customStyle="1" w:styleId="CM22">
    <w:name w:val="CM22"/>
    <w:basedOn w:val="Default"/>
    <w:next w:val="Default"/>
    <w:qFormat/>
    <w:pPr>
      <w:spacing w:line="468" w:lineRule="atLeast"/>
    </w:pPr>
    <w:rPr>
      <w:rFonts w:ascii="宋体" w:eastAsia="宋体" w:cs="Times New Roman"/>
      <w:color w:val="auto"/>
    </w:rPr>
  </w:style>
  <w:style w:type="paragraph" w:customStyle="1" w:styleId="TableText3">
    <w:name w:val="TableText"/>
    <w:basedOn w:val="afff1"/>
    <w:pPr>
      <w:widowControl/>
      <w:spacing w:before="60" w:after="60" w:line="240" w:lineRule="atLeast"/>
      <w:ind w:firstLineChars="0" w:firstLine="0"/>
      <w:jc w:val="left"/>
    </w:pPr>
    <w:rPr>
      <w:rFonts w:eastAsia="仿宋体"/>
      <w:kern w:val="0"/>
      <w:szCs w:val="20"/>
      <w:lang w:eastAsia="en-US"/>
    </w:rPr>
  </w:style>
  <w:style w:type="paragraph" w:customStyle="1" w:styleId="CharCharCharCharCharChar0">
    <w:name w:val="五号 Char Char Char Char Char Char"/>
    <w:basedOn w:val="afff1"/>
    <w:qFormat/>
    <w:pPr>
      <w:keepNext/>
      <w:keepLines/>
      <w:pageBreakBefore/>
      <w:tabs>
        <w:tab w:val="left" w:pos="845"/>
      </w:tabs>
      <w:adjustRightInd w:val="0"/>
      <w:spacing w:line="240" w:lineRule="auto"/>
      <w:ind w:left="845" w:firstLineChars="0" w:hanging="420"/>
      <w:textAlignment w:val="baseline"/>
    </w:pPr>
    <w:rPr>
      <w:kern w:val="0"/>
      <w:sz w:val="22"/>
    </w:rPr>
  </w:style>
  <w:style w:type="paragraph" w:customStyle="1" w:styleId="title10">
    <w:name w:val="title 1"/>
    <w:basedOn w:val="13"/>
    <w:link w:val="title1CharChar"/>
    <w:qFormat/>
    <w:pPr>
      <w:numPr>
        <w:numId w:val="0"/>
      </w:numPr>
      <w:tabs>
        <w:tab w:val="left" w:pos="1440"/>
      </w:tabs>
      <w:spacing w:before="340" w:after="330" w:line="576" w:lineRule="auto"/>
      <w:ind w:left="425" w:hanging="425"/>
      <w:jc w:val="center"/>
    </w:pPr>
    <w:rPr>
      <w:rFonts w:ascii="Calibri" w:eastAsia="微软雅黑" w:hAnsi="Calibri" w:cs="黑体"/>
      <w:bCs w:val="0"/>
      <w:kern w:val="2"/>
      <w:szCs w:val="32"/>
    </w:rPr>
  </w:style>
  <w:style w:type="paragraph" w:customStyle="1" w:styleId="title30">
    <w:name w:val="title 3"/>
    <w:basedOn w:val="afff1"/>
    <w:qFormat/>
    <w:pPr>
      <w:tabs>
        <w:tab w:val="left" w:pos="720"/>
      </w:tabs>
      <w:ind w:firstLineChars="0" w:firstLine="0"/>
    </w:pPr>
    <w:rPr>
      <w:rFonts w:ascii="Cambria" w:eastAsia="微软雅黑" w:hAnsi="Cambria"/>
      <w:bCs/>
      <w:sz w:val="28"/>
      <w:szCs w:val="30"/>
    </w:rPr>
  </w:style>
  <w:style w:type="paragraph" w:customStyle="1" w:styleId="title20">
    <w:name w:val="title 2"/>
    <w:basedOn w:val="23"/>
    <w:next w:val="32"/>
    <w:qFormat/>
    <w:pPr>
      <w:numPr>
        <w:ilvl w:val="0"/>
        <w:numId w:val="0"/>
      </w:numPr>
      <w:spacing w:before="260" w:line="180" w:lineRule="auto"/>
      <w:ind w:left="425" w:hanging="425"/>
      <w:jc w:val="both"/>
    </w:pPr>
    <w:rPr>
      <w:rFonts w:ascii="Cambria" w:eastAsia="微软雅黑" w:hAnsi="Cambria"/>
      <w:sz w:val="28"/>
      <w:szCs w:val="30"/>
    </w:rPr>
  </w:style>
  <w:style w:type="paragraph" w:customStyle="1" w:styleId="title40">
    <w:name w:val="title 4"/>
    <w:basedOn w:val="afff1"/>
    <w:qFormat/>
    <w:pPr>
      <w:tabs>
        <w:tab w:val="left" w:pos="785"/>
      </w:tabs>
      <w:ind w:left="425" w:firstLineChars="0" w:firstLine="0"/>
    </w:pPr>
    <w:rPr>
      <w:rFonts w:ascii="Cambria" w:eastAsia="微软雅黑" w:hAnsi="Cambria"/>
      <w:bCs/>
      <w:sz w:val="28"/>
      <w:szCs w:val="30"/>
    </w:rPr>
  </w:style>
  <w:style w:type="paragraph" w:customStyle="1" w:styleId="title50">
    <w:name w:val="title 5"/>
    <w:basedOn w:val="afff1"/>
    <w:qFormat/>
    <w:pPr>
      <w:tabs>
        <w:tab w:val="left" w:pos="0"/>
      </w:tabs>
      <w:ind w:firstLineChars="0" w:firstLine="0"/>
    </w:pPr>
    <w:rPr>
      <w:rFonts w:ascii="Cambria" w:eastAsia="微软雅黑" w:hAnsi="Cambria"/>
      <w:bCs/>
      <w:sz w:val="28"/>
      <w:szCs w:val="30"/>
    </w:rPr>
  </w:style>
  <w:style w:type="paragraph" w:customStyle="1" w:styleId="blue">
    <w:name w:val="blue"/>
    <w:basedOn w:val="afff1"/>
    <w:qFormat/>
    <w:pPr>
      <w:widowControl/>
      <w:spacing w:before="100" w:beforeAutospacing="1" w:after="100" w:afterAutospacing="1"/>
      <w:ind w:firstLineChars="0" w:firstLine="0"/>
      <w:jc w:val="left"/>
    </w:pPr>
    <w:rPr>
      <w:rFonts w:ascii="宋体" w:hAnsi="宋体"/>
      <w:color w:val="0000FF"/>
      <w:kern w:val="0"/>
      <w:sz w:val="44"/>
    </w:rPr>
  </w:style>
  <w:style w:type="paragraph" w:customStyle="1" w:styleId="21c">
    <w:name w:val="列出段落21"/>
    <w:basedOn w:val="afff1"/>
    <w:qFormat/>
    <w:pPr>
      <w:widowControl/>
      <w:spacing w:after="200" w:line="276" w:lineRule="auto"/>
      <w:ind w:left="720" w:firstLineChars="0" w:firstLine="0"/>
      <w:contextualSpacing/>
      <w:jc w:val="left"/>
    </w:pPr>
    <w:rPr>
      <w:rFonts w:ascii="Calibri" w:hAnsi="Calibri"/>
      <w:kern w:val="0"/>
      <w:sz w:val="22"/>
      <w:szCs w:val="22"/>
    </w:rPr>
  </w:style>
  <w:style w:type="paragraph" w:customStyle="1" w:styleId="1fffffe">
    <w:name w:val="项目列表符号1"/>
    <w:basedOn w:val="afff1"/>
    <w:qFormat/>
    <w:pPr>
      <w:widowControl/>
      <w:tabs>
        <w:tab w:val="left" w:pos="780"/>
      </w:tabs>
      <w:spacing w:line="240" w:lineRule="auto"/>
      <w:ind w:leftChars="200" w:left="780" w:hangingChars="200" w:hanging="360"/>
    </w:pPr>
    <w:rPr>
      <w:rFonts w:ascii="Arial" w:hAnsi="Arial"/>
      <w:szCs w:val="20"/>
    </w:rPr>
  </w:style>
  <w:style w:type="paragraph" w:customStyle="1" w:styleId="CharCharChar50">
    <w:name w:val="Char Char Char5"/>
    <w:basedOn w:val="afff1"/>
    <w:qFormat/>
    <w:pPr>
      <w:spacing w:line="240" w:lineRule="auto"/>
      <w:ind w:firstLineChars="0" w:firstLine="0"/>
    </w:pPr>
    <w:rPr>
      <w:rFonts w:ascii="Tahoma" w:hAnsi="Tahoma"/>
      <w:szCs w:val="20"/>
    </w:rPr>
  </w:style>
  <w:style w:type="paragraph" w:customStyle="1" w:styleId="Tahoma125">
    <w:name w:val="样式 正文格式 + Tahoma 行距: 多倍行距 1.25 字行"/>
    <w:basedOn w:val="afff1"/>
    <w:link w:val="Tahoma125Char"/>
    <w:qFormat/>
    <w:pPr>
      <w:widowControl/>
      <w:adjustRightInd w:val="0"/>
      <w:snapToGrid w:val="0"/>
      <w:spacing w:line="300" w:lineRule="auto"/>
      <w:ind w:firstLineChars="0" w:firstLine="482"/>
      <w:textAlignment w:val="baseline"/>
    </w:pPr>
    <w:rPr>
      <w:rFonts w:cs="黑体"/>
      <w:szCs w:val="22"/>
    </w:rPr>
  </w:style>
  <w:style w:type="character" w:customStyle="1" w:styleId="EmailStyle46">
    <w:name w:val="EmailStyle46"/>
    <w:semiHidden/>
    <w:qFormat/>
    <w:rPr>
      <w:rFonts w:ascii="Arial" w:eastAsia="宋体" w:hAnsi="Arial" w:cs="Arial"/>
      <w:color w:val="000080"/>
      <w:sz w:val="18"/>
      <w:szCs w:val="20"/>
    </w:rPr>
  </w:style>
  <w:style w:type="character" w:customStyle="1" w:styleId="Charff4">
    <w:name w:val="标准段落 Char"/>
    <w:link w:val="affffffffffffffffffff8"/>
    <w:qFormat/>
    <w:locked/>
    <w:rPr>
      <w:kern w:val="2"/>
      <w:sz w:val="24"/>
      <w:szCs w:val="24"/>
    </w:rPr>
  </w:style>
  <w:style w:type="character" w:customStyle="1" w:styleId="paragraph1Char">
    <w:name w:val="paragraph1 Char"/>
    <w:link w:val="paragraph1"/>
    <w:uiPriority w:val="99"/>
    <w:qFormat/>
    <w:rPr>
      <w:kern w:val="2"/>
      <w:sz w:val="24"/>
    </w:rPr>
  </w:style>
  <w:style w:type="character" w:customStyle="1" w:styleId="4Char">
    <w:name w:val="样式4 Char"/>
    <w:qFormat/>
    <w:rPr>
      <w:rFonts w:ascii="Calibri" w:hAnsi="Calibri"/>
      <w:b/>
      <w:bCs/>
      <w:kern w:val="44"/>
      <w:sz w:val="36"/>
      <w:szCs w:val="36"/>
    </w:rPr>
  </w:style>
  <w:style w:type="character" w:customStyle="1" w:styleId="displayitem">
    <w:name w:val="displayitem"/>
    <w:qFormat/>
  </w:style>
  <w:style w:type="character" w:customStyle="1" w:styleId="1Char1">
    <w:name w:val="正文1 Char"/>
    <w:link w:val="1"/>
    <w:uiPriority w:val="99"/>
    <w:qFormat/>
    <w:rPr>
      <w:kern w:val="2"/>
      <w:sz w:val="24"/>
      <w:szCs w:val="24"/>
    </w:rPr>
  </w:style>
  <w:style w:type="character" w:customStyle="1" w:styleId="2Charb">
    <w:name w:val="样式 标准段落 + 首行缩进:  2 字符 Char"/>
    <w:link w:val="2ffff"/>
    <w:qFormat/>
    <w:rPr>
      <w:rFonts w:cs="宋体"/>
      <w:snapToGrid w:val="0"/>
      <w:sz w:val="24"/>
    </w:rPr>
  </w:style>
  <w:style w:type="character" w:customStyle="1" w:styleId="text">
    <w:name w:val="text"/>
    <w:qFormat/>
  </w:style>
  <w:style w:type="character" w:customStyle="1" w:styleId="1GBKChar">
    <w:name w:val="样式 标题 1 + (西文) 方正仿宋_GBK Char"/>
    <w:link w:val="1GBK"/>
    <w:qFormat/>
    <w:rPr>
      <w:b/>
      <w:bCs/>
      <w:kern w:val="44"/>
      <w:sz w:val="44"/>
      <w:szCs w:val="44"/>
    </w:rPr>
  </w:style>
  <w:style w:type="character" w:customStyle="1" w:styleId="javascript">
    <w:name w:val="javascript"/>
    <w:qFormat/>
  </w:style>
  <w:style w:type="character" w:customStyle="1" w:styleId="font1">
    <w:name w:val="font1"/>
    <w:qFormat/>
    <w:rPr>
      <w:color w:val="000000"/>
      <w:sz w:val="18"/>
      <w:szCs w:val="18"/>
    </w:rPr>
  </w:style>
  <w:style w:type="character" w:customStyle="1" w:styleId="CharCharf6">
    <w:name w:val="表格 Char Char"/>
    <w:qFormat/>
    <w:rPr>
      <w:rFonts w:ascii="宋体" w:hAnsi="宋体" w:cs="黑体"/>
      <w:kern w:val="2"/>
      <w:sz w:val="21"/>
      <w:szCs w:val="24"/>
    </w:rPr>
  </w:style>
  <w:style w:type="character" w:customStyle="1" w:styleId="affffffffffffffffffffffffffff4">
    <w:name w:val="表格内容"/>
    <w:qFormat/>
    <w:rPr>
      <w:sz w:val="24"/>
    </w:rPr>
  </w:style>
  <w:style w:type="character" w:customStyle="1" w:styleId="Footer-EvenCharChar">
    <w:name w:val="Footer-Even Char Char"/>
    <w:qFormat/>
    <w:rPr>
      <w:sz w:val="18"/>
      <w:szCs w:val="18"/>
    </w:rPr>
  </w:style>
  <w:style w:type="character" w:customStyle="1" w:styleId="0Char">
    <w:name w:val="样式 正文文本缩进 + 左  0 字符 Char"/>
    <w:link w:val="03"/>
    <w:qFormat/>
    <w:rPr>
      <w:rFonts w:cs="宋体"/>
      <w:kern w:val="1"/>
      <w:sz w:val="24"/>
      <w:lang w:eastAsia="ar-SA"/>
    </w:rPr>
  </w:style>
  <w:style w:type="character" w:customStyle="1" w:styleId="Charff5">
    <w:name w:val="投标正文 Char"/>
    <w:link w:val="afffffffffffffffffffff4"/>
    <w:qFormat/>
    <w:rPr>
      <w:rFonts w:cs="黑体"/>
      <w:kern w:val="2"/>
      <w:sz w:val="21"/>
      <w:szCs w:val="22"/>
    </w:rPr>
  </w:style>
  <w:style w:type="character" w:customStyle="1" w:styleId="Char22">
    <w:name w:val="正文首行缩进 Char2"/>
    <w:qFormat/>
    <w:rPr>
      <w:rFonts w:ascii="Times New Roman" w:eastAsia="宋体" w:hAnsi="Times New Roman" w:cs="Times New Roman"/>
      <w:sz w:val="24"/>
      <w:szCs w:val="24"/>
    </w:rPr>
  </w:style>
  <w:style w:type="character" w:customStyle="1" w:styleId="CharChar4">
    <w:name w:val="我的正文 Char Char"/>
    <w:link w:val="affffffffffffffffff6"/>
    <w:uiPriority w:val="99"/>
    <w:qFormat/>
    <w:rPr>
      <w:spacing w:val="20"/>
      <w:sz w:val="24"/>
    </w:rPr>
  </w:style>
  <w:style w:type="character" w:customStyle="1" w:styleId="1CharChar1">
    <w:name w:val="样式1 Char Char"/>
    <w:qFormat/>
    <w:rPr>
      <w:rFonts w:ascii="Arial" w:eastAsia="宋体" w:hAnsi="Arial" w:cs="宋体"/>
      <w:kern w:val="0"/>
      <w:sz w:val="24"/>
      <w:szCs w:val="20"/>
    </w:rPr>
  </w:style>
  <w:style w:type="character" w:customStyle="1" w:styleId="CharCharf7">
    <w:name w:val="正文（绿盟科技） Char Char"/>
    <w:qFormat/>
    <w:rPr>
      <w:rFonts w:ascii="Arial" w:hAnsi="Arial" w:cs="黑体"/>
      <w:kern w:val="2"/>
      <w:sz w:val="21"/>
      <w:szCs w:val="21"/>
    </w:rPr>
  </w:style>
  <w:style w:type="character" w:customStyle="1" w:styleId="CharCharf0">
    <w:name w:val="我的图表标题 Char Char"/>
    <w:link w:val="afffffffffffffffffffff6"/>
    <w:qFormat/>
    <w:rPr>
      <w:rFonts w:ascii="Cambria" w:eastAsia="黑体" w:hAnsi="Cambria" w:cs="宋体"/>
      <w:kern w:val="2"/>
      <w:sz w:val="24"/>
      <w:szCs w:val="22"/>
    </w:rPr>
  </w:style>
  <w:style w:type="character" w:customStyle="1" w:styleId="CharCharf">
    <w:name w:val="图格式 Char Char"/>
    <w:link w:val="afffffffffffffffffffff5"/>
    <w:qFormat/>
    <w:rPr>
      <w:rFonts w:eastAsia="仿宋_GB2312" w:cs="黑体"/>
      <w:kern w:val="2"/>
      <w:sz w:val="24"/>
      <w:szCs w:val="24"/>
    </w:rPr>
  </w:style>
  <w:style w:type="character" w:customStyle="1" w:styleId="CharCharf8">
    <w:name w:val="金宏发行正文 Char Char"/>
    <w:qFormat/>
    <w:locked/>
    <w:rPr>
      <w:rFonts w:ascii="仿宋_GB2312" w:eastAsia="仿宋_GB2312" w:cs="宋体"/>
      <w:kern w:val="2"/>
      <w:sz w:val="28"/>
      <w:szCs w:val="24"/>
    </w:rPr>
  </w:style>
  <w:style w:type="character" w:customStyle="1" w:styleId="2Charc">
    <w:name w:val="正文首行缩进:  2 字符 Char"/>
    <w:link w:val="2ffffa"/>
    <w:qFormat/>
    <w:rPr>
      <w:rFonts w:ascii="Arial" w:hAnsi="Arial" w:cs="宋体"/>
      <w:sz w:val="24"/>
      <w:szCs w:val="24"/>
    </w:rPr>
  </w:style>
  <w:style w:type="character" w:customStyle="1" w:styleId="affffffffffffffffffffffffffff5">
    <w:name w:val="变量"/>
    <w:qFormat/>
    <w:rPr>
      <w:i/>
      <w:iCs/>
    </w:rPr>
  </w:style>
  <w:style w:type="character" w:customStyle="1" w:styleId="11f6">
    <w:name w:val="不明显强调11"/>
    <w:qFormat/>
    <w:rPr>
      <w:i/>
      <w:iCs/>
      <w:color w:val="808080"/>
    </w:rPr>
  </w:style>
  <w:style w:type="character" w:customStyle="1" w:styleId="11f7">
    <w:name w:val="明显强调11"/>
    <w:qFormat/>
    <w:rPr>
      <w:b/>
      <w:bCs/>
      <w:i/>
      <w:iCs/>
      <w:color w:val="4F81BD"/>
    </w:rPr>
  </w:style>
  <w:style w:type="character" w:customStyle="1" w:styleId="CharChar11">
    <w:name w:val="Char Char11"/>
    <w:qFormat/>
    <w:rPr>
      <w:rFonts w:ascii="Verdana" w:eastAsia="黑体" w:hAnsi="Verdana"/>
      <w:b/>
      <w:bCs/>
      <w:kern w:val="44"/>
      <w:sz w:val="32"/>
      <w:szCs w:val="44"/>
      <w:lang w:val="en-US" w:eastAsia="zh-CN" w:bidi="ar-SA"/>
    </w:rPr>
  </w:style>
  <w:style w:type="character" w:customStyle="1" w:styleId="CharChar90">
    <w:name w:val="Char Char9"/>
    <w:qFormat/>
    <w:rPr>
      <w:rFonts w:ascii="Cambria" w:eastAsia="宋体" w:hAnsi="Cambria"/>
      <w:b/>
      <w:bCs/>
      <w:kern w:val="2"/>
      <w:sz w:val="28"/>
      <w:szCs w:val="28"/>
      <w:lang w:val="en-US" w:eastAsia="zh-CN" w:bidi="ar-SA"/>
    </w:rPr>
  </w:style>
  <w:style w:type="character" w:customStyle="1" w:styleId="CharCharf1">
    <w:name w:val="图案编号 Char Char"/>
    <w:link w:val="affffffffffffffffffffff4"/>
    <w:qFormat/>
    <w:rPr>
      <w:rFonts w:ascii="宋体" w:hAnsi="宋体"/>
      <w:kern w:val="2"/>
      <w:sz w:val="21"/>
      <w:szCs w:val="24"/>
    </w:rPr>
  </w:style>
  <w:style w:type="character" w:customStyle="1" w:styleId="3Char2">
    <w:name w:val="标题 3 Char2"/>
    <w:qFormat/>
    <w:rPr>
      <w:rFonts w:ascii="宋体" w:eastAsia="黑体" w:hAnsi="宋体"/>
      <w:bCs/>
      <w:kern w:val="2"/>
      <w:sz w:val="30"/>
      <w:szCs w:val="24"/>
      <w:lang w:val="en-US" w:eastAsia="zh-CN" w:bidi="ar-SA"/>
    </w:rPr>
  </w:style>
  <w:style w:type="character" w:customStyle="1" w:styleId="225Char">
    <w:name w:val="样式 首行缩进:  2.25 字符 Char"/>
    <w:link w:val="225"/>
    <w:qFormat/>
    <w:rPr>
      <w:rFonts w:ascii="宋体" w:hAnsi="宋体"/>
      <w:sz w:val="21"/>
      <w:szCs w:val="21"/>
      <w:lang w:bidi="en-US"/>
    </w:rPr>
  </w:style>
  <w:style w:type="character" w:customStyle="1" w:styleId="225225Char">
    <w:name w:val="样式 样式 首行缩进:  2.25 字符 + 首行缩进:  2.25 字符 Char"/>
    <w:link w:val="225225"/>
    <w:qFormat/>
    <w:rPr>
      <w:rFonts w:ascii="宋体" w:hAnsi="宋体"/>
      <w:sz w:val="21"/>
      <w:szCs w:val="21"/>
      <w:lang w:bidi="en-US"/>
    </w:rPr>
  </w:style>
  <w:style w:type="character" w:customStyle="1" w:styleId="Charff6">
    <w:name w:val="表格编号 Char"/>
    <w:link w:val="a3"/>
    <w:qFormat/>
    <w:rPr>
      <w:rFonts w:ascii="宋体" w:hAnsi="宋体"/>
      <w:kern w:val="2"/>
      <w:sz w:val="21"/>
      <w:szCs w:val="24"/>
    </w:rPr>
  </w:style>
  <w:style w:type="character" w:customStyle="1" w:styleId="2Char0">
    <w:name w:val="正文2 Char"/>
    <w:link w:val="2ff0"/>
    <w:qFormat/>
    <w:rPr>
      <w:rFonts w:ascii="Verdana" w:hAnsi="Verdana"/>
      <w:kern w:val="2"/>
      <w:sz w:val="21"/>
      <w:szCs w:val="22"/>
    </w:rPr>
  </w:style>
  <w:style w:type="character" w:customStyle="1" w:styleId="Charff7">
    <w:name w:val="项目排列 Char"/>
    <w:link w:val="a9"/>
    <w:qFormat/>
    <w:rPr>
      <w:kern w:val="2"/>
      <w:sz w:val="24"/>
      <w:szCs w:val="24"/>
    </w:rPr>
  </w:style>
  <w:style w:type="character" w:customStyle="1" w:styleId="EmailStyle179">
    <w:name w:val="EmailStyle179"/>
    <w:semiHidden/>
    <w:qFormat/>
    <w:rPr>
      <w:rFonts w:ascii="Arial" w:eastAsia="宋体" w:hAnsi="Arial" w:cs="Arial"/>
      <w:color w:val="auto"/>
      <w:sz w:val="18"/>
      <w:szCs w:val="20"/>
    </w:rPr>
  </w:style>
  <w:style w:type="character" w:customStyle="1" w:styleId="4h4H4bulletblbbPIM4sect1234RefHeading1rh1Char">
    <w:name w:val="样式 标题 4h4H4bulletblbbPIM 4sect 1.2.3.4Ref Heading 1rh1... Char"/>
    <w:link w:val="4h4H4bulletblbbPIM4sect1234RefHeading1rh1"/>
    <w:qFormat/>
    <w:rPr>
      <w:rFonts w:ascii="Arial" w:eastAsia="黑体" w:hAnsi="Arial" w:cs="黑体"/>
      <w:b/>
      <w:bCs/>
      <w:sz w:val="28"/>
      <w:szCs w:val="28"/>
    </w:rPr>
  </w:style>
  <w:style w:type="character" w:customStyle="1" w:styleId="Char11">
    <w:name w:val="文档正文 Char1"/>
    <w:link w:val="affffffffffd"/>
    <w:qFormat/>
    <w:rPr>
      <w:rFonts w:ascii="宋体"/>
      <w:kern w:val="2"/>
      <w:sz w:val="24"/>
    </w:rPr>
  </w:style>
  <w:style w:type="character" w:customStyle="1" w:styleId="4Heading14Heading141Heading142H4h4PIM4sect12Char">
    <w:name w:val="样式 标题 4Heading 14Heading 141Heading 142H4h4PIM 4sect 1.2.... Char"/>
    <w:link w:val="4Heading14Heading141Heading142H4h4PIM4sect12"/>
    <w:qFormat/>
    <w:rPr>
      <w:rFonts w:ascii="Arial" w:eastAsia="黑体" w:hAnsi="Arial" w:cs="黑体"/>
      <w:b/>
      <w:bCs/>
      <w:sz w:val="28"/>
      <w:szCs w:val="28"/>
    </w:rPr>
  </w:style>
  <w:style w:type="character" w:customStyle="1" w:styleId="11f8">
    <w:name w:val="不明显参考11"/>
    <w:qFormat/>
    <w:rPr>
      <w:smallCaps/>
      <w:color w:val="C0504D"/>
      <w:u w:val="single"/>
    </w:rPr>
  </w:style>
  <w:style w:type="character" w:customStyle="1" w:styleId="11f9">
    <w:name w:val="明显参考11"/>
    <w:qFormat/>
    <w:rPr>
      <w:b/>
      <w:bCs/>
      <w:smallCaps/>
      <w:color w:val="C0504D"/>
      <w:spacing w:val="5"/>
      <w:u w:val="single"/>
    </w:rPr>
  </w:style>
  <w:style w:type="character" w:customStyle="1" w:styleId="11fa">
    <w:name w:val="书籍标题11"/>
    <w:qFormat/>
    <w:rPr>
      <w:b/>
      <w:bCs/>
      <w:smallCaps/>
      <w:spacing w:val="5"/>
    </w:rPr>
  </w:style>
  <w:style w:type="character" w:customStyle="1" w:styleId="CharChar50">
    <w:name w:val="Char Char5"/>
    <w:qFormat/>
    <w:rPr>
      <w:rFonts w:ascii="Times New Roman" w:hAnsi="Times New Roman"/>
      <w:spacing w:val="4"/>
      <w:kern w:val="2"/>
      <w:sz w:val="21"/>
      <w:szCs w:val="21"/>
    </w:rPr>
  </w:style>
  <w:style w:type="character" w:customStyle="1" w:styleId="line1">
    <w:name w:val="line1"/>
    <w:qFormat/>
    <w:rPr>
      <w:rFonts w:ascii="宋体" w:eastAsia="宋体" w:hAnsi="宋体" w:hint="eastAsia"/>
      <w:spacing w:val="240"/>
      <w:sz w:val="22"/>
      <w:szCs w:val="22"/>
    </w:rPr>
  </w:style>
  <w:style w:type="character" w:customStyle="1" w:styleId="EmailStyle299">
    <w:name w:val="EmailStyle299"/>
    <w:qFormat/>
    <w:rPr>
      <w:rFonts w:ascii="Arial" w:eastAsia="宋体" w:hAnsi="Arial" w:cs="Arial"/>
      <w:color w:val="000080"/>
      <w:sz w:val="20"/>
    </w:rPr>
  </w:style>
  <w:style w:type="character" w:customStyle="1" w:styleId="sub1">
    <w:name w:val="sub1"/>
    <w:qFormat/>
    <w:rPr>
      <w:sz w:val="22"/>
      <w:szCs w:val="23"/>
    </w:rPr>
  </w:style>
  <w:style w:type="character" w:customStyle="1" w:styleId="kChar">
    <w:name w:val="k正文 Char"/>
    <w:link w:val="k0"/>
    <w:qFormat/>
    <w:rPr>
      <w:sz w:val="24"/>
    </w:rPr>
  </w:style>
  <w:style w:type="character" w:customStyle="1" w:styleId="xbt3">
    <w:name w:val="xbt3"/>
    <w:qFormat/>
  </w:style>
  <w:style w:type="character" w:customStyle="1" w:styleId="CharChar12">
    <w:name w:val="Char Char12"/>
    <w:qFormat/>
    <w:rPr>
      <w:rFonts w:ascii="Arial" w:eastAsia="黑体" w:hAnsi="Arial"/>
      <w:b/>
      <w:bCs/>
      <w:kern w:val="2"/>
      <w:sz w:val="28"/>
      <w:szCs w:val="28"/>
      <w:lang w:val="en-US" w:eastAsia="zh-CN" w:bidi="ar-SA"/>
    </w:rPr>
  </w:style>
  <w:style w:type="character" w:customStyle="1" w:styleId="A20">
    <w:name w:val="A2"/>
    <w:qFormat/>
    <w:rPr>
      <w:rFonts w:ascii="BGQVTJ+HelveticaNeue-Condensed" w:hAnsi="BGQVTJ+HelveticaNeue-Condensed" w:cs="BGQVTJ+HelveticaNeue-Condensed"/>
      <w:color w:val="6C6E70"/>
      <w:sz w:val="16"/>
      <w:szCs w:val="16"/>
    </w:rPr>
  </w:style>
  <w:style w:type="character" w:customStyle="1" w:styleId="corespan">
    <w:name w:val="corespan"/>
    <w:qFormat/>
  </w:style>
  <w:style w:type="character" w:customStyle="1" w:styleId="style3">
    <w:name w:val="style3"/>
    <w:qFormat/>
  </w:style>
  <w:style w:type="character" w:customStyle="1" w:styleId="ItemstepChar">
    <w:name w:val="Item step Char"/>
    <w:link w:val="Itemstep0"/>
    <w:qFormat/>
    <w:rPr>
      <w:rFonts w:cs="黑体"/>
      <w:kern w:val="2"/>
      <w:sz w:val="21"/>
      <w:szCs w:val="21"/>
    </w:rPr>
  </w:style>
  <w:style w:type="character" w:customStyle="1" w:styleId="affffffffffffffffffffffffffff6">
    <w:name w:val="样式一"/>
    <w:qFormat/>
    <w:rPr>
      <w:rFonts w:ascii="宋体" w:hAnsi="宋体"/>
      <w:b/>
      <w:bCs/>
      <w:color w:val="000000"/>
      <w:sz w:val="36"/>
    </w:rPr>
  </w:style>
  <w:style w:type="character" w:customStyle="1" w:styleId="affffffffffffffffffffffffffff7">
    <w:name w:val="样式二"/>
    <w:qFormat/>
  </w:style>
  <w:style w:type="character" w:customStyle="1" w:styleId="ItemListChar">
    <w:name w:val="Item List Char"/>
    <w:link w:val="ItemList"/>
    <w:qFormat/>
    <w:rPr>
      <w:rFonts w:ascii="Arial" w:hAnsi="Arial" w:cs="Arial"/>
      <w:kern w:val="2"/>
      <w:sz w:val="21"/>
      <w:szCs w:val="21"/>
    </w:rPr>
  </w:style>
  <w:style w:type="character" w:customStyle="1" w:styleId="ItemListTextChar">
    <w:name w:val="Item List Text Char"/>
    <w:link w:val="ItemListText"/>
    <w:qFormat/>
    <w:rPr>
      <w:kern w:val="2"/>
      <w:sz w:val="21"/>
      <w:szCs w:val="21"/>
    </w:rPr>
  </w:style>
  <w:style w:type="character" w:customStyle="1" w:styleId="TableTextChar">
    <w:name w:val="Table Text Char"/>
    <w:link w:val="TableText"/>
    <w:qFormat/>
    <w:rPr>
      <w:rFonts w:ascii="Book Antiqua" w:hAnsi="Book Antiqua"/>
      <w:sz w:val="16"/>
    </w:rPr>
  </w:style>
  <w:style w:type="character" w:customStyle="1" w:styleId="TableDescriptionChar">
    <w:name w:val="Table Description Char"/>
    <w:link w:val="TableDescription0"/>
    <w:qFormat/>
    <w:rPr>
      <w:rFonts w:eastAsia="黑体" w:cs="Arial"/>
      <w:spacing w:val="-4"/>
      <w:kern w:val="2"/>
      <w:sz w:val="21"/>
      <w:szCs w:val="21"/>
    </w:rPr>
  </w:style>
  <w:style w:type="character" w:customStyle="1" w:styleId="TableHeadingChar">
    <w:name w:val="Table Heading Char"/>
    <w:link w:val="TableHeading"/>
    <w:qFormat/>
    <w:rPr>
      <w:rFonts w:ascii="Book Antiqua" w:hAnsi="Book Antiqua"/>
      <w:b/>
      <w:sz w:val="16"/>
    </w:rPr>
  </w:style>
  <w:style w:type="character" w:customStyle="1" w:styleId="ItemListinTableChar">
    <w:name w:val="Item List in Table Char"/>
    <w:link w:val="ItemListinTable"/>
    <w:qFormat/>
    <w:rPr>
      <w:rFonts w:ascii="Arial" w:hAnsi="Arial" w:cs="Arial"/>
      <w:kern w:val="2"/>
      <w:sz w:val="21"/>
      <w:szCs w:val="21"/>
    </w:rPr>
  </w:style>
  <w:style w:type="character" w:customStyle="1" w:styleId="unnamed31">
    <w:name w:val="unnamed31"/>
    <w:qFormat/>
    <w:rPr>
      <w:sz w:val="18"/>
      <w:szCs w:val="18"/>
    </w:rPr>
  </w:style>
  <w:style w:type="character" w:customStyle="1" w:styleId="Charff9">
    <w:name w:val="编写说明 Char"/>
    <w:link w:val="afffffffffffffffffffffff4"/>
    <w:qFormat/>
    <w:rPr>
      <w:rFonts w:cs="黑体"/>
      <w:i/>
      <w:color w:val="0000FF"/>
      <w:kern w:val="2"/>
      <w:sz w:val="21"/>
      <w:szCs w:val="24"/>
    </w:rPr>
  </w:style>
  <w:style w:type="character" w:customStyle="1" w:styleId="ItemlistChar0">
    <w:name w:val="Item list Char"/>
    <w:link w:val="Itemlist0"/>
    <w:qFormat/>
    <w:rPr>
      <w:kern w:val="2"/>
      <w:sz w:val="21"/>
      <w:szCs w:val="18"/>
    </w:rPr>
  </w:style>
  <w:style w:type="character" w:customStyle="1" w:styleId="NotedescriptionChar">
    <w:name w:val="Note description Char"/>
    <w:link w:val="Notedescription"/>
    <w:qFormat/>
    <w:rPr>
      <w:rFonts w:eastAsia="楷体_GB2312"/>
      <w:kern w:val="2"/>
      <w:sz w:val="21"/>
      <w:szCs w:val="18"/>
    </w:rPr>
  </w:style>
  <w:style w:type="character" w:customStyle="1" w:styleId="Charfb">
    <w:name w:val="常规 Char"/>
    <w:link w:val="afffffffffffffffffff0"/>
    <w:uiPriority w:val="99"/>
    <w:qFormat/>
    <w:rPr>
      <w:rFonts w:ascii="宋体" w:hAnsi="宋体" w:cs="宋体"/>
      <w:sz w:val="24"/>
      <w:szCs w:val="24"/>
    </w:rPr>
  </w:style>
  <w:style w:type="character" w:customStyle="1" w:styleId="2Char4">
    <w:name w:val="正文 + 首行缩进:  2 字符 Char"/>
    <w:link w:val="2ff5"/>
    <w:uiPriority w:val="99"/>
    <w:qFormat/>
    <w:rPr>
      <w:kern w:val="2"/>
      <w:sz w:val="24"/>
    </w:rPr>
  </w:style>
  <w:style w:type="character" w:customStyle="1" w:styleId="Charffa">
    <w:name w:val="正文加粗 Char"/>
    <w:link w:val="afffffffffffffffffffffffa"/>
    <w:qFormat/>
    <w:rPr>
      <w:rFonts w:ascii="Arial" w:hAnsi="Arial"/>
      <w:b/>
      <w:sz w:val="24"/>
    </w:rPr>
  </w:style>
  <w:style w:type="character" w:customStyle="1" w:styleId="CharCharChar5">
    <w:name w:val="正文首行缩进两字符 Char Char Char"/>
    <w:link w:val="CharCharf2"/>
    <w:qFormat/>
    <w:rPr>
      <w:kern w:val="2"/>
      <w:sz w:val="24"/>
      <w:szCs w:val="24"/>
    </w:rPr>
  </w:style>
  <w:style w:type="character" w:customStyle="1" w:styleId="Charffb">
    <w:name w:val="投标文件 正文首行缩进 Char"/>
    <w:link w:val="afffffffffffffffffffffffb"/>
    <w:qFormat/>
    <w:rPr>
      <w:rFonts w:eastAsia="仿宋_GB2312"/>
      <w:kern w:val="2"/>
      <w:sz w:val="24"/>
    </w:rPr>
  </w:style>
  <w:style w:type="character" w:customStyle="1" w:styleId="CharCharf3">
    <w:name w:val="小四 段落 宋体 Char Char"/>
    <w:link w:val="Charffc"/>
    <w:qFormat/>
    <w:rPr>
      <w:rFonts w:ascii="Arial" w:hAnsi="Arial"/>
      <w:kern w:val="2"/>
      <w:sz w:val="24"/>
      <w:szCs w:val="24"/>
    </w:rPr>
  </w:style>
  <w:style w:type="character" w:customStyle="1" w:styleId="line0121">
    <w:name w:val="line_01_21"/>
    <w:qFormat/>
    <w:rPr>
      <w:bdr w:val="dashed" w:sz="6" w:space="0" w:color="528ABC"/>
    </w:rPr>
  </w:style>
  <w:style w:type="character" w:customStyle="1" w:styleId="px12gray">
    <w:name w:val="px12gray"/>
    <w:qFormat/>
  </w:style>
  <w:style w:type="character" w:customStyle="1" w:styleId="CharChar40">
    <w:name w:val="Char Char4"/>
    <w:qFormat/>
    <w:rPr>
      <w:rFonts w:ascii="Arial" w:eastAsia="黑体" w:hAnsi="Arial"/>
      <w:b/>
      <w:bCs/>
      <w:kern w:val="2"/>
      <w:sz w:val="32"/>
      <w:szCs w:val="32"/>
      <w:lang w:val="en-US" w:eastAsia="zh-CN" w:bidi="ar-SA"/>
    </w:rPr>
  </w:style>
  <w:style w:type="character" w:customStyle="1" w:styleId="affffff5">
    <w:name w:val="列表 字符"/>
    <w:link w:val="affffff4"/>
    <w:qFormat/>
    <w:rPr>
      <w:kern w:val="2"/>
      <w:sz w:val="24"/>
      <w:szCs w:val="24"/>
    </w:rPr>
  </w:style>
  <w:style w:type="character" w:customStyle="1" w:styleId="CharCharChar7">
    <w:name w:val="规范正文 Char Char Char"/>
    <w:qFormat/>
    <w:rPr>
      <w:rFonts w:eastAsia="黑体"/>
      <w:kern w:val="44"/>
      <w:sz w:val="24"/>
      <w:lang w:val="en-US" w:eastAsia="zh-CN" w:bidi="ar-SA"/>
    </w:rPr>
  </w:style>
  <w:style w:type="character" w:customStyle="1" w:styleId="biaoti1">
    <w:name w:val="biaoti1"/>
    <w:qFormat/>
    <w:rPr>
      <w:b/>
      <w:bCs/>
      <w:sz w:val="24"/>
      <w:szCs w:val="24"/>
    </w:rPr>
  </w:style>
  <w:style w:type="character" w:customStyle="1" w:styleId="cn1">
    <w:name w:val="cn1"/>
    <w:qFormat/>
    <w:rPr>
      <w:sz w:val="18"/>
      <w:szCs w:val="18"/>
    </w:rPr>
  </w:style>
  <w:style w:type="character" w:customStyle="1" w:styleId="a10">
    <w:name w:val="a1"/>
    <w:qFormat/>
  </w:style>
  <w:style w:type="character" w:customStyle="1" w:styleId="a21">
    <w:name w:val="a2"/>
    <w:qFormat/>
  </w:style>
  <w:style w:type="character" w:customStyle="1" w:styleId="wenzhi21">
    <w:name w:val="wenzhi21"/>
    <w:qFormat/>
    <w:rPr>
      <w:color w:val="000000"/>
      <w:sz w:val="18"/>
      <w:szCs w:val="18"/>
    </w:rPr>
  </w:style>
  <w:style w:type="character" w:customStyle="1" w:styleId="wenzhi1">
    <w:name w:val="wenzhi1"/>
    <w:qFormat/>
    <w:rPr>
      <w:b/>
      <w:bCs/>
      <w:color w:val="0033CC"/>
      <w:sz w:val="18"/>
      <w:szCs w:val="18"/>
    </w:rPr>
  </w:style>
  <w:style w:type="character" w:customStyle="1" w:styleId="contentheaderrev1">
    <w:name w:val="contentheaderrev1"/>
    <w:qFormat/>
    <w:rPr>
      <w:rFonts w:ascii="Arial" w:hAnsi="Arial" w:cs="Arial" w:hint="default"/>
      <w:b/>
      <w:bCs/>
      <w:color w:val="FFFFFF"/>
      <w:sz w:val="18"/>
      <w:szCs w:val="18"/>
      <w:u w:val="none"/>
    </w:rPr>
  </w:style>
  <w:style w:type="character" w:customStyle="1" w:styleId="zt71">
    <w:name w:val="zt71"/>
    <w:qFormat/>
    <w:rPr>
      <w:b/>
      <w:bCs/>
      <w:color w:val="000099"/>
      <w:sz w:val="20"/>
      <w:szCs w:val="20"/>
      <w:u w:val="none"/>
    </w:rPr>
  </w:style>
  <w:style w:type="character" w:customStyle="1" w:styleId="zt31">
    <w:name w:val="zt31"/>
    <w:qFormat/>
    <w:rPr>
      <w:color w:val="000000"/>
      <w:sz w:val="20"/>
      <w:szCs w:val="20"/>
      <w:u w:val="none"/>
    </w:rPr>
  </w:style>
  <w:style w:type="character" w:customStyle="1" w:styleId="contentlabel1">
    <w:name w:val="contentlabel1"/>
    <w:qFormat/>
    <w:rPr>
      <w:rFonts w:ascii="Arial" w:hAnsi="Arial" w:cs="Arial" w:hint="default"/>
      <w:color w:val="336666"/>
      <w:sz w:val="18"/>
      <w:szCs w:val="18"/>
      <w:u w:val="none"/>
    </w:rPr>
  </w:style>
  <w:style w:type="character" w:customStyle="1" w:styleId="contenttitle1">
    <w:name w:val="contenttitle1"/>
    <w:qFormat/>
    <w:rPr>
      <w:rFonts w:ascii="Arial" w:hAnsi="Arial" w:cs="Arial" w:hint="default"/>
      <w:b/>
      <w:bCs/>
      <w:color w:val="000000"/>
      <w:sz w:val="26"/>
      <w:szCs w:val="26"/>
      <w:u w:val="none"/>
    </w:rPr>
  </w:style>
  <w:style w:type="character" w:customStyle="1" w:styleId="affffffffffffffffffffffffffff8">
    <w:name w:val="重点"/>
    <w:qFormat/>
    <w:rPr>
      <w:i/>
    </w:rPr>
  </w:style>
  <w:style w:type="character" w:customStyle="1" w:styleId="affffffffffffffffffffffffffff9">
    <w:name w:val="重点引导"/>
    <w:qFormat/>
    <w:rPr>
      <w:b/>
      <w:i/>
    </w:rPr>
  </w:style>
  <w:style w:type="character" w:customStyle="1" w:styleId="affffffffffffffffffffffffffffa">
    <w:name w:val="上标"/>
    <w:qFormat/>
    <w:rPr>
      <w:position w:val="0"/>
      <w:vertAlign w:val="superscript"/>
    </w:rPr>
  </w:style>
  <w:style w:type="character" w:customStyle="1" w:styleId="titleemph">
    <w:name w:val="title_emph"/>
    <w:qFormat/>
  </w:style>
  <w:style w:type="character" w:customStyle="1" w:styleId="316">
    <w:name w:val="标题 31"/>
    <w:qFormat/>
    <w:rPr>
      <w:rFonts w:eastAsia="宋体"/>
      <w:b/>
      <w:sz w:val="32"/>
      <w:lang w:val="en-US" w:eastAsia="zh-CN" w:bidi="ar-SA"/>
    </w:rPr>
  </w:style>
  <w:style w:type="character" w:customStyle="1" w:styleId="Charfff1">
    <w:name w:val="保留正文 Char"/>
    <w:qFormat/>
    <w:rPr>
      <w:rFonts w:eastAsia="宋体"/>
      <w:kern w:val="2"/>
      <w:sz w:val="24"/>
      <w:lang w:val="en-US" w:eastAsia="zh-CN" w:bidi="ar-SA"/>
    </w:rPr>
  </w:style>
  <w:style w:type="character" w:customStyle="1" w:styleId="relheader1">
    <w:name w:val="relheader1"/>
    <w:qFormat/>
    <w:rPr>
      <w:b/>
      <w:bCs/>
      <w:color w:val="000000"/>
      <w:sz w:val="20"/>
      <w:szCs w:val="20"/>
      <w:u w:val="none"/>
    </w:rPr>
  </w:style>
  <w:style w:type="character" w:customStyle="1" w:styleId="titleblack14px1">
    <w:name w:val="titleblack14px1"/>
    <w:qFormat/>
    <w:rPr>
      <w:b/>
      <w:bCs/>
      <w:color w:val="000000"/>
      <w:sz w:val="21"/>
      <w:szCs w:val="21"/>
    </w:rPr>
  </w:style>
  <w:style w:type="character" w:customStyle="1" w:styleId="article1">
    <w:name w:val="article1"/>
    <w:qFormat/>
    <w:rPr>
      <w:sz w:val="21"/>
      <w:szCs w:val="21"/>
    </w:rPr>
  </w:style>
  <w:style w:type="character" w:customStyle="1" w:styleId="TitleRed">
    <w:name w:val="Title_Red"/>
    <w:qFormat/>
    <w:rPr>
      <w:rFonts w:ascii="Helvetica" w:hAnsi="Helvetica"/>
      <w:b/>
      <w:caps/>
      <w:color w:val="A31D1B"/>
      <w:spacing w:val="0"/>
      <w:sz w:val="32"/>
      <w:u w:val="none"/>
    </w:rPr>
  </w:style>
  <w:style w:type="character" w:customStyle="1" w:styleId="PullQuoteBodyBold">
    <w:name w:val="Pull Quote Body Bold"/>
    <w:qFormat/>
    <w:rPr>
      <w:rFonts w:ascii="Helvetica" w:hAnsi="Helvetica"/>
      <w:b/>
    </w:rPr>
  </w:style>
  <w:style w:type="character" w:customStyle="1" w:styleId="selected">
    <w:name w:val="selected"/>
    <w:qFormat/>
  </w:style>
  <w:style w:type="character" w:customStyle="1" w:styleId="peer">
    <w:name w:val="peer"/>
    <w:qFormat/>
  </w:style>
  <w:style w:type="character" w:customStyle="1" w:styleId="child">
    <w:name w:val="child"/>
    <w:qFormat/>
  </w:style>
  <w:style w:type="character" w:customStyle="1" w:styleId="region">
    <w:name w:val="region"/>
    <w:qFormat/>
  </w:style>
  <w:style w:type="character" w:customStyle="1" w:styleId="language">
    <w:name w:val="language"/>
    <w:qFormat/>
  </w:style>
  <w:style w:type="character" w:customStyle="1" w:styleId="content2">
    <w:name w:val="content2"/>
    <w:qFormat/>
    <w:rPr>
      <w:color w:val="000000"/>
      <w:u w:val="none"/>
    </w:rPr>
  </w:style>
  <w:style w:type="character" w:customStyle="1" w:styleId="region1">
    <w:name w:val="region1"/>
    <w:qFormat/>
    <w:rPr>
      <w:b/>
      <w:bCs/>
    </w:rPr>
  </w:style>
  <w:style w:type="character" w:customStyle="1" w:styleId="language1">
    <w:name w:val="language1"/>
    <w:qFormat/>
    <w:rPr>
      <w:b/>
      <w:bCs/>
    </w:rPr>
  </w:style>
  <w:style w:type="character" w:customStyle="1" w:styleId="selected1">
    <w:name w:val="selected1"/>
    <w:qFormat/>
    <w:rPr>
      <w:b/>
      <w:bCs/>
      <w:color w:val="2F6681"/>
      <w:sz w:val="21"/>
      <w:szCs w:val="21"/>
      <w:u w:val="none"/>
      <w:bdr w:val="single" w:sz="6" w:space="0" w:color="C8CACC"/>
      <w:shd w:val="clear" w:color="auto" w:fill="DDE6EB"/>
    </w:rPr>
  </w:style>
  <w:style w:type="character" w:customStyle="1" w:styleId="peer1">
    <w:name w:val="peer1"/>
    <w:qFormat/>
    <w:rPr>
      <w:b/>
      <w:bCs/>
      <w:color w:val="2F6681"/>
      <w:sz w:val="21"/>
      <w:szCs w:val="21"/>
      <w:u w:val="none"/>
      <w:shd w:val="clear" w:color="auto" w:fill="auto"/>
    </w:rPr>
  </w:style>
  <w:style w:type="character" w:customStyle="1" w:styleId="child1">
    <w:name w:val="child1"/>
    <w:qFormat/>
    <w:rPr>
      <w:color w:val="2F6681"/>
      <w:sz w:val="21"/>
      <w:szCs w:val="21"/>
      <w:u w:val="none"/>
      <w:shd w:val="clear" w:color="auto" w:fill="auto"/>
    </w:rPr>
  </w:style>
  <w:style w:type="character" w:customStyle="1" w:styleId="content6">
    <w:name w:val="content6"/>
    <w:qFormat/>
    <w:rPr>
      <w:color w:val="000000"/>
      <w:u w:val="none"/>
    </w:rPr>
  </w:style>
  <w:style w:type="character" w:customStyle="1" w:styleId="content7">
    <w:name w:val="content7"/>
    <w:qFormat/>
    <w:rPr>
      <w:color w:val="000000"/>
      <w:u w:val="none"/>
    </w:rPr>
  </w:style>
  <w:style w:type="character" w:customStyle="1" w:styleId="region2">
    <w:name w:val="region2"/>
    <w:qFormat/>
    <w:rPr>
      <w:b/>
      <w:bCs/>
    </w:rPr>
  </w:style>
  <w:style w:type="character" w:customStyle="1" w:styleId="language2">
    <w:name w:val="language2"/>
    <w:qFormat/>
    <w:rPr>
      <w:b/>
      <w:bCs/>
    </w:rPr>
  </w:style>
  <w:style w:type="character" w:customStyle="1" w:styleId="selected2">
    <w:name w:val="selected2"/>
    <w:qFormat/>
    <w:rPr>
      <w:b/>
      <w:bCs/>
      <w:color w:val="2F6681"/>
      <w:sz w:val="21"/>
      <w:szCs w:val="21"/>
      <w:u w:val="none"/>
      <w:bdr w:val="single" w:sz="6" w:space="0" w:color="C8CACC"/>
      <w:shd w:val="clear" w:color="auto" w:fill="DDE6EB"/>
    </w:rPr>
  </w:style>
  <w:style w:type="character" w:customStyle="1" w:styleId="peer2">
    <w:name w:val="peer2"/>
    <w:qFormat/>
    <w:rPr>
      <w:b/>
      <w:bCs/>
      <w:color w:val="2F6681"/>
      <w:sz w:val="21"/>
      <w:szCs w:val="21"/>
      <w:u w:val="none"/>
      <w:shd w:val="clear" w:color="auto" w:fill="auto"/>
    </w:rPr>
  </w:style>
  <w:style w:type="character" w:customStyle="1" w:styleId="child2">
    <w:name w:val="child2"/>
    <w:qFormat/>
    <w:rPr>
      <w:color w:val="2F6681"/>
      <w:sz w:val="21"/>
      <w:szCs w:val="21"/>
      <w:u w:val="none"/>
      <w:shd w:val="clear" w:color="auto" w:fill="auto"/>
    </w:rPr>
  </w:style>
  <w:style w:type="character" w:customStyle="1" w:styleId="standardcopy1">
    <w:name w:val="standardcopy1"/>
    <w:qFormat/>
    <w:rPr>
      <w:rFonts w:ascii="Arial" w:hAnsi="Arial" w:cs="Arial" w:hint="default"/>
      <w:color w:val="000000"/>
      <w:sz w:val="18"/>
      <w:szCs w:val="18"/>
    </w:rPr>
  </w:style>
  <w:style w:type="character" w:customStyle="1" w:styleId="Charffe">
    <w:name w:val="表格非标题文字 Char"/>
    <w:link w:val="affffffffffffffffffffffffff9"/>
    <w:qFormat/>
    <w:rPr>
      <w:rFonts w:ascii="Futura Bk" w:hAnsi="Futura Bk"/>
      <w:kern w:val="2"/>
      <w:sz w:val="18"/>
      <w:szCs w:val="21"/>
    </w:rPr>
  </w:style>
  <w:style w:type="character" w:customStyle="1" w:styleId="TableTextChar1">
    <w:name w:val="Table Text Char1"/>
    <w:qFormat/>
    <w:rPr>
      <w:rFonts w:ascii="Arial" w:hAnsi="Arial" w:cs="Arial"/>
      <w:sz w:val="18"/>
      <w:szCs w:val="18"/>
      <w:lang w:val="en-US" w:eastAsia="zh-CN" w:bidi="ar-SA"/>
    </w:rPr>
  </w:style>
  <w:style w:type="character" w:customStyle="1" w:styleId="ItemListCharChar">
    <w:name w:val="Item List Char Char"/>
    <w:qFormat/>
    <w:rPr>
      <w:rFonts w:ascii="Futura Bk" w:eastAsia="宋体" w:hAnsi="Futura Bk" w:cs="Times New Roman"/>
      <w:kern w:val="0"/>
      <w:sz w:val="18"/>
      <w:szCs w:val="13"/>
    </w:rPr>
  </w:style>
  <w:style w:type="character" w:customStyle="1" w:styleId="ItemListinTableCharChar">
    <w:name w:val="Item List in Table Char Char"/>
    <w:qFormat/>
    <w:rPr>
      <w:rFonts w:ascii="Arial" w:hAnsi="Arial" w:cs="Arial"/>
      <w:sz w:val="18"/>
      <w:szCs w:val="18"/>
    </w:rPr>
  </w:style>
  <w:style w:type="character" w:customStyle="1" w:styleId="CharCharf5">
    <w:name w:val="一般文字 Char Char"/>
    <w:link w:val="affffffffffffffffffffffffff1"/>
    <w:qFormat/>
    <w:rPr>
      <w:rFonts w:ascii="宋体"/>
      <w:szCs w:val="24"/>
    </w:rPr>
  </w:style>
  <w:style w:type="character" w:customStyle="1" w:styleId="red1">
    <w:name w:val="red1"/>
    <w:qFormat/>
    <w:rPr>
      <w:b/>
      <w:bCs/>
      <w:color w:val="D61008"/>
    </w:rPr>
  </w:style>
  <w:style w:type="character" w:customStyle="1" w:styleId="un1">
    <w:name w:val="un1"/>
    <w:qFormat/>
  </w:style>
  <w:style w:type="character" w:customStyle="1" w:styleId="bgchar">
    <w:name w:val="bgchar"/>
    <w:qFormat/>
  </w:style>
  <w:style w:type="character" w:customStyle="1" w:styleId="style131">
    <w:name w:val="style131"/>
    <w:qFormat/>
    <w:rPr>
      <w:rFonts w:ascii="Arial" w:hAnsi="Arial" w:cs="Arial" w:hint="default"/>
      <w:color w:val="000000"/>
      <w:sz w:val="18"/>
      <w:szCs w:val="18"/>
    </w:rPr>
  </w:style>
  <w:style w:type="character" w:customStyle="1" w:styleId="Parahead">
    <w:name w:val="Para head"/>
    <w:qFormat/>
    <w:rPr>
      <w:rFonts w:ascii="Arial" w:eastAsia="Times New Roman" w:hAnsi="Arial"/>
      <w:sz w:val="20"/>
    </w:rPr>
  </w:style>
  <w:style w:type="character" w:customStyle="1" w:styleId="style221">
    <w:name w:val="style221"/>
    <w:qFormat/>
    <w:rPr>
      <w:rFonts w:ascii="Arial" w:hAnsi="Arial" w:cs="Arial" w:hint="default"/>
      <w:b/>
      <w:bCs/>
      <w:color w:val="FFA523"/>
      <w:sz w:val="27"/>
      <w:szCs w:val="27"/>
    </w:rPr>
  </w:style>
  <w:style w:type="character" w:customStyle="1" w:styleId="text121">
    <w:name w:val="text_121"/>
    <w:qFormat/>
    <w:rPr>
      <w:rFonts w:ascii="sө" w:hAnsi="sө" w:hint="default"/>
      <w:color w:val="000000"/>
      <w:sz w:val="15"/>
    </w:rPr>
  </w:style>
  <w:style w:type="character" w:customStyle="1" w:styleId="bodyChar">
    <w:name w:val="body Char"/>
    <w:qFormat/>
    <w:rPr>
      <w:rFonts w:ascii="Arial" w:hAnsi="Arial" w:cs="黑体"/>
      <w:kern w:val="2"/>
      <w:sz w:val="21"/>
      <w:szCs w:val="22"/>
      <w:lang w:eastAsia="en-US"/>
    </w:rPr>
  </w:style>
  <w:style w:type="character" w:customStyle="1" w:styleId="Charfff2">
    <w:name w:val="五号正文（标准） Char"/>
    <w:qFormat/>
    <w:rPr>
      <w:rFonts w:ascii="宋体" w:eastAsia="宋体" w:hAnsi="宋体" w:cs="Plotter"/>
      <w:kern w:val="2"/>
      <w:sz w:val="21"/>
      <w:szCs w:val="24"/>
      <w:lang w:val="en-US" w:eastAsia="zh-CN" w:bidi="ar-SA"/>
    </w:rPr>
  </w:style>
  <w:style w:type="character" w:customStyle="1" w:styleId="text11">
    <w:name w:val="text1"/>
    <w:qFormat/>
    <w:rPr>
      <w:sz w:val="18"/>
      <w:u w:val="none"/>
    </w:rPr>
  </w:style>
  <w:style w:type="character" w:customStyle="1" w:styleId="style71">
    <w:name w:val="style71"/>
    <w:qFormat/>
    <w:rPr>
      <w:sz w:val="23"/>
      <w:szCs w:val="23"/>
    </w:rPr>
  </w:style>
  <w:style w:type="character" w:customStyle="1" w:styleId="3315Char">
    <w:name w:val="样式 小四 段前: 3 磅 段后: 3 磅 行距: 1.5 倍行距 Char"/>
    <w:link w:val="3315"/>
    <w:qFormat/>
    <w:rPr>
      <w:rFonts w:cs="宋体"/>
      <w:kern w:val="2"/>
      <w:sz w:val="24"/>
      <w:szCs w:val="22"/>
    </w:rPr>
  </w:style>
  <w:style w:type="character" w:customStyle="1" w:styleId="middle1">
    <w:name w:val="middle1"/>
    <w:qFormat/>
    <w:rPr>
      <w:rFonts w:hint="default"/>
      <w:sz w:val="28"/>
      <w:szCs w:val="28"/>
    </w:rPr>
  </w:style>
  <w:style w:type="character" w:customStyle="1" w:styleId="contest1">
    <w:name w:val="contest1"/>
    <w:qFormat/>
    <w:rPr>
      <w:color w:val="333333"/>
      <w:sz w:val="20"/>
      <w:szCs w:val="20"/>
    </w:rPr>
  </w:style>
  <w:style w:type="character" w:customStyle="1" w:styleId="xx1">
    <w:name w:val="xx1"/>
    <w:qFormat/>
  </w:style>
  <w:style w:type="character" w:customStyle="1" w:styleId="Charff8">
    <w:name w:val="文字 Char"/>
    <w:link w:val="affffffffffffffffffffff9"/>
    <w:qFormat/>
    <w:rPr>
      <w:rFonts w:ascii="宋体"/>
      <w:kern w:val="2"/>
      <w:sz w:val="28"/>
    </w:rPr>
  </w:style>
  <w:style w:type="character" w:customStyle="1" w:styleId="1Title1SectionHeadh11stlevell11H1H11H1CharChar">
    <w:name w:val="样式 标题 1项目标题卷标题Title1Section Headh11st levell11H1H11H1... Char Char"/>
    <w:qFormat/>
    <w:rPr>
      <w:rFonts w:eastAsia="宋体"/>
      <w:b/>
      <w:bCs/>
      <w:color w:val="000000"/>
      <w:kern w:val="44"/>
      <w:sz w:val="24"/>
      <w:lang w:val="en-US" w:eastAsia="zh-CN" w:bidi="ar-SA"/>
    </w:rPr>
  </w:style>
  <w:style w:type="character" w:customStyle="1" w:styleId="ht09151">
    <w:name w:val="ht09151"/>
    <w:qFormat/>
    <w:rPr>
      <w:rFonts w:ascii="宋体" w:eastAsia="宋体" w:hAnsi="宋体" w:hint="eastAsia"/>
      <w:sz w:val="18"/>
      <w:szCs w:val="18"/>
    </w:rPr>
  </w:style>
  <w:style w:type="character" w:customStyle="1" w:styleId="textnomal">
    <w:name w:val="textnomal"/>
    <w:qFormat/>
  </w:style>
  <w:style w:type="character" w:customStyle="1" w:styleId="Charfff0">
    <w:name w:val="方案文档 Char"/>
    <w:link w:val="afffffffffffffffffffffffffff5"/>
    <w:qFormat/>
    <w:rPr>
      <w:rFonts w:ascii="宋体" w:hAnsi="宋体" w:cs="黑体"/>
      <w:kern w:val="2"/>
      <w:sz w:val="24"/>
      <w:szCs w:val="24"/>
    </w:rPr>
  </w:style>
  <w:style w:type="character" w:customStyle="1" w:styleId="hg1">
    <w:name w:val="hg1"/>
    <w:qFormat/>
    <w:rPr>
      <w:sz w:val="24"/>
      <w:szCs w:val="24"/>
    </w:rPr>
  </w:style>
  <w:style w:type="character" w:customStyle="1" w:styleId="DeltaViewInsertion">
    <w:name w:val="DeltaView Insertion"/>
    <w:qFormat/>
  </w:style>
  <w:style w:type="character" w:customStyle="1" w:styleId="Charfff">
    <w:name w:val="标书正文格式 Char"/>
    <w:link w:val="affffffffffffffffffffffffffe"/>
    <w:qFormat/>
    <w:rPr>
      <w:rFonts w:eastAsia="楷体_GB2312" w:cs="黑体"/>
      <w:kern w:val="2"/>
      <w:sz w:val="24"/>
      <w:szCs w:val="24"/>
    </w:rPr>
  </w:style>
  <w:style w:type="character" w:customStyle="1" w:styleId="Arial9Char">
    <w:name w:val="Arial 9 Char"/>
    <w:link w:val="Arial9"/>
    <w:qFormat/>
    <w:rPr>
      <w:rFonts w:ascii="Arial" w:hAnsi="Arial" w:cs="黑体"/>
      <w:snapToGrid w:val="0"/>
      <w:kern w:val="2"/>
      <w:sz w:val="18"/>
      <w:szCs w:val="22"/>
    </w:rPr>
  </w:style>
  <w:style w:type="character" w:customStyle="1" w:styleId="CharCharf9">
    <w:name w:val="文字 Char Char"/>
    <w:qFormat/>
    <w:rPr>
      <w:rFonts w:ascii="宋体" w:hAnsi="宋体"/>
      <w:b/>
      <w:snapToGrid w:val="0"/>
      <w:kern w:val="22"/>
      <w:sz w:val="24"/>
      <w:szCs w:val="24"/>
    </w:rPr>
  </w:style>
  <w:style w:type="character" w:customStyle="1" w:styleId="EmailStyle461">
    <w:name w:val="EmailStyle461"/>
    <w:semiHidden/>
    <w:qFormat/>
    <w:rPr>
      <w:rFonts w:ascii="Arial" w:eastAsia="宋体" w:hAnsi="Arial" w:cs="Arial"/>
      <w:color w:val="000080"/>
      <w:sz w:val="18"/>
      <w:szCs w:val="20"/>
    </w:rPr>
  </w:style>
  <w:style w:type="character" w:customStyle="1" w:styleId="title-061">
    <w:name w:val="title-061"/>
    <w:qFormat/>
    <w:rPr>
      <w:rFonts w:ascii="Arial" w:hAnsi="Arial" w:cs="Arial" w:hint="default"/>
      <w:b/>
      <w:bCs/>
      <w:color w:val="545CFF"/>
      <w:sz w:val="17"/>
      <w:szCs w:val="17"/>
    </w:rPr>
  </w:style>
  <w:style w:type="character" w:customStyle="1" w:styleId="keyfeatures">
    <w:name w:val="keyfeatures"/>
    <w:qFormat/>
  </w:style>
  <w:style w:type="character" w:customStyle="1" w:styleId="intro1">
    <w:name w:val="intro1"/>
    <w:qFormat/>
    <w:rPr>
      <w:rFonts w:ascii="Trebuchet MS" w:hAnsi="Trebuchet MS" w:hint="default"/>
      <w:sz w:val="21"/>
      <w:szCs w:val="21"/>
    </w:rPr>
  </w:style>
  <w:style w:type="character" w:customStyle="1" w:styleId="blue12181">
    <w:name w:val="blue12_181"/>
    <w:qFormat/>
    <w:rPr>
      <w:color w:val="4361A1"/>
      <w:sz w:val="18"/>
      <w:szCs w:val="18"/>
      <w:u w:val="none"/>
    </w:rPr>
  </w:style>
  <w:style w:type="character" w:customStyle="1" w:styleId="3Char3">
    <w:name w:val="样式3 Char"/>
    <w:qFormat/>
    <w:rPr>
      <w:b/>
      <w:bCs/>
      <w:sz w:val="32"/>
      <w:szCs w:val="32"/>
    </w:rPr>
  </w:style>
  <w:style w:type="character" w:customStyle="1" w:styleId="title1CharChar">
    <w:name w:val="title 1 Char Char"/>
    <w:link w:val="title10"/>
    <w:qFormat/>
    <w:rPr>
      <w:rFonts w:ascii="Calibri" w:eastAsia="微软雅黑" w:hAnsi="Calibri" w:cs="黑体"/>
      <w:b/>
      <w:kern w:val="2"/>
      <w:sz w:val="32"/>
      <w:szCs w:val="32"/>
    </w:rPr>
  </w:style>
  <w:style w:type="character" w:customStyle="1" w:styleId="5Char">
    <w:name w:val="样式5 Char"/>
    <w:qFormat/>
    <w:rPr>
      <w:rFonts w:ascii="宋体" w:hAnsi="宋体"/>
      <w:kern w:val="2"/>
      <w:sz w:val="24"/>
      <w:szCs w:val="24"/>
    </w:rPr>
  </w:style>
  <w:style w:type="character" w:customStyle="1" w:styleId="heading4Char">
    <w:name w:val="heading 4 Char"/>
    <w:qFormat/>
    <w:rPr>
      <w:rFonts w:ascii="Arial" w:eastAsia="黑体" w:hAnsi="Arial" w:cs="Times New Roman"/>
      <w:b/>
      <w:bCs/>
      <w:sz w:val="28"/>
      <w:szCs w:val="28"/>
    </w:rPr>
  </w:style>
  <w:style w:type="character" w:customStyle="1" w:styleId="Charf1">
    <w:name w:val="正文段落 Char"/>
    <w:link w:val="affffffffffff0"/>
    <w:uiPriority w:val="99"/>
    <w:qFormat/>
    <w:rPr>
      <w:kern w:val="2"/>
      <w:sz w:val="24"/>
    </w:rPr>
  </w:style>
  <w:style w:type="character" w:customStyle="1" w:styleId="Tahoma125Char">
    <w:name w:val="样式 正文格式 + Tahoma 行距: 多倍行距 1.25 字行 Char"/>
    <w:link w:val="Tahoma125"/>
    <w:qFormat/>
    <w:rPr>
      <w:rFonts w:cs="黑体"/>
      <w:kern w:val="2"/>
      <w:sz w:val="24"/>
      <w:szCs w:val="22"/>
    </w:rPr>
  </w:style>
  <w:style w:type="table" w:customStyle="1" w:styleId="-110">
    <w:name w:val="浅色网格 - 强调文字颜色 11"/>
    <w:basedOn w:val="afff3"/>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方正书宋" w:eastAsia="宋体" w:hAnsi="方正书宋" w:cs="Times New Roman"/>
        <w:b/>
        <w:bCs/>
      </w:rPr>
      <w:tblPr/>
      <w:tcPr>
        <w:tcBorders>
          <w:top w:val="single" w:sz="8" w:space="0" w:color="4F81BD"/>
          <w:left w:val="single" w:sz="8" w:space="0" w:color="4F81BD"/>
          <w:bottom w:val="single" w:sz="18" w:space="0" w:color="4F81BD"/>
          <w:right w:val="single" w:sz="8" w:space="0" w:color="4F81BD"/>
          <w:insideH w:val="nil"/>
          <w:insideV w:val="nil"/>
          <w:tl2br w:val="nil"/>
          <w:tr2bl w:val="nil"/>
        </w:tcBorders>
      </w:tcPr>
    </w:tblStylePr>
    <w:tblStylePr w:type="lastRow">
      <w:pPr>
        <w:spacing w:before="0" w:after="0" w:line="240" w:lineRule="auto"/>
      </w:pPr>
      <w:rPr>
        <w:rFonts w:ascii="方正书宋" w:eastAsia="宋体" w:hAnsi="方正书宋" w:cs="Times New Roman"/>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rFonts w:ascii="方正书宋" w:eastAsia="宋体" w:hAnsi="方正书宋" w:cs="Times New Roman"/>
        <w:b/>
        <w:bCs/>
      </w:rPr>
    </w:tblStylePr>
    <w:tblStylePr w:type="lastCol">
      <w:rPr>
        <w:rFonts w:ascii="方正书宋" w:eastAsia="宋体" w:hAnsi="方正书宋" w:cs="Times New Roman"/>
        <w:b/>
        <w:bCs/>
      </w:rPr>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2-11">
    <w:name w:val="中等深浅底纹 2 - 强调文字颜色 11"/>
    <w:basedOn w:val="afff3"/>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affffffffffffffffffffffffffffb">
    <w:name w:val="习惯表格"/>
    <w:basedOn w:val="afff3"/>
    <w:qFormat/>
    <w:pPr>
      <w:widowControl w:val="0"/>
      <w:jc w:val="both"/>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85" w:type="dxa"/>
        <w:bottom w:w="85" w:type="dxa"/>
      </w:tblCellMar>
    </w:tblPr>
    <w:tcPr>
      <w:vAlign w:val="center"/>
    </w:tcPr>
    <w:tblStylePr w:type="firstRow">
      <w:pPr>
        <w:jc w:val="center"/>
      </w:pPr>
      <w:rPr>
        <w:rFonts w:ascii="Times New Roman" w:eastAsia="宋体" w:hAnsi="Times New Roman"/>
        <w:b/>
        <w:sz w:val="24"/>
      </w:rPr>
      <w:tblPr/>
      <w:tcPr>
        <w:shd w:val="clear" w:color="auto" w:fill="666699"/>
      </w:tcPr>
    </w:tblStylePr>
  </w:style>
  <w:style w:type="table" w:customStyle="1" w:styleId="-111">
    <w:name w:val="浅色底纹 - 强调文字颜色 11"/>
    <w:basedOn w:val="afff3"/>
    <w:qFormat/>
    <w:rPr>
      <w:rFonts w:ascii="Calibri" w:hAnsi="Calibri"/>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1ffffff">
    <w:name w:val="浅色底纹1"/>
    <w:basedOn w:val="afff3"/>
    <w:qFormat/>
    <w:rPr>
      <w:rFonts w:ascii="Calibri" w:hAnsi="Calibri"/>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20">
    <w:name w:val="浅色底纹 - 强调文字颜色 12"/>
    <w:basedOn w:val="afff3"/>
    <w:qFormat/>
    <w:rPr>
      <w:rFonts w:ascii="Calibri" w:hAnsi="Calibri"/>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121">
    <w:name w:val="浅色网格 - 强调文字颜色 12"/>
    <w:basedOn w:val="afff3"/>
    <w:qFormat/>
    <w:rPr>
      <w:rFonts w:ascii="Calibri" w:hAnsi="Calibri"/>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方正书宋" w:eastAsia="宋体" w:hAnsi="方正书宋" w:cs="Times New Roman"/>
        <w:b/>
        <w:bCs/>
      </w:rPr>
      <w:tblPr/>
      <w:tcPr>
        <w:tcBorders>
          <w:top w:val="single" w:sz="8" w:space="0" w:color="4F81BD"/>
          <w:left w:val="single" w:sz="8" w:space="0" w:color="4F81BD"/>
          <w:bottom w:val="single" w:sz="18" w:space="0" w:color="4F81BD"/>
          <w:right w:val="single" w:sz="8" w:space="0" w:color="4F81BD"/>
          <w:insideH w:val="nil"/>
          <w:insideV w:val="nil"/>
          <w:tl2br w:val="nil"/>
          <w:tr2bl w:val="nil"/>
        </w:tcBorders>
      </w:tcPr>
    </w:tblStylePr>
    <w:tblStylePr w:type="lastRow">
      <w:pPr>
        <w:spacing w:before="0" w:after="0" w:line="240" w:lineRule="auto"/>
      </w:pPr>
      <w:rPr>
        <w:rFonts w:ascii="方正书宋" w:eastAsia="宋体" w:hAnsi="方正书宋" w:cs="Times New Roman"/>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rFonts w:ascii="方正书宋" w:eastAsia="宋体" w:hAnsi="方正书宋" w:cs="Times New Roman"/>
        <w:b/>
        <w:bCs/>
      </w:rPr>
    </w:tblStylePr>
    <w:tblStylePr w:type="lastCol">
      <w:rPr>
        <w:rFonts w:ascii="方正书宋" w:eastAsia="宋体" w:hAnsi="方正书宋" w:cs="Times New Roman"/>
        <w:b/>
        <w:bCs/>
      </w:rPr>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3">
    <w:name w:val="浅色网格 - 强调文字颜色 13"/>
    <w:basedOn w:val="afff3"/>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方正书宋" w:eastAsia="宋体" w:hAnsi="方正书宋" w:cs="Times New Roman"/>
        <w:b/>
        <w:bCs/>
      </w:rPr>
      <w:tblPr/>
      <w:tcPr>
        <w:tcBorders>
          <w:top w:val="single" w:sz="8" w:space="0" w:color="4F81BD"/>
          <w:left w:val="single" w:sz="8" w:space="0" w:color="4F81BD"/>
          <w:bottom w:val="single" w:sz="18" w:space="0" w:color="4F81BD"/>
          <w:right w:val="single" w:sz="8" w:space="0" w:color="4F81BD"/>
          <w:insideH w:val="nil"/>
          <w:insideV w:val="nil"/>
          <w:tl2br w:val="nil"/>
          <w:tr2bl w:val="nil"/>
        </w:tcBorders>
      </w:tcPr>
    </w:tblStylePr>
    <w:tblStylePr w:type="lastRow">
      <w:pPr>
        <w:spacing w:before="0" w:after="0" w:line="240" w:lineRule="auto"/>
      </w:pPr>
      <w:rPr>
        <w:rFonts w:ascii="方正书宋" w:eastAsia="宋体" w:hAnsi="方正书宋" w:cs="Times New Roman"/>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rFonts w:ascii="方正书宋" w:eastAsia="宋体" w:hAnsi="方正书宋" w:cs="Times New Roman"/>
        <w:b/>
        <w:bCs/>
      </w:rPr>
    </w:tblStylePr>
    <w:tblStylePr w:type="lastCol">
      <w:rPr>
        <w:rFonts w:ascii="方正书宋" w:eastAsia="宋体" w:hAnsi="方正书宋" w:cs="Times New Roman"/>
        <w:b/>
        <w:bCs/>
      </w:rPr>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4">
    <w:name w:val="浅色网格 - 强调文字颜色 14"/>
    <w:basedOn w:val="afff3"/>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方正书宋" w:eastAsia="宋体" w:hAnsi="方正书宋" w:cs="Times New Roman"/>
        <w:b/>
        <w:bCs/>
      </w:rPr>
      <w:tblPr/>
      <w:tcPr>
        <w:tcBorders>
          <w:top w:val="single" w:sz="8" w:space="0" w:color="4F81BD"/>
          <w:left w:val="single" w:sz="8" w:space="0" w:color="4F81BD"/>
          <w:bottom w:val="single" w:sz="18" w:space="0" w:color="4F81BD"/>
          <w:right w:val="single" w:sz="8" w:space="0" w:color="4F81BD"/>
          <w:insideH w:val="nil"/>
          <w:insideV w:val="nil"/>
          <w:tl2br w:val="nil"/>
          <w:tr2bl w:val="nil"/>
        </w:tcBorders>
      </w:tcPr>
    </w:tblStylePr>
    <w:tblStylePr w:type="lastRow">
      <w:pPr>
        <w:spacing w:before="0" w:after="0" w:line="240" w:lineRule="auto"/>
      </w:pPr>
      <w:rPr>
        <w:rFonts w:ascii="方正书宋" w:eastAsia="宋体" w:hAnsi="方正书宋" w:cs="Times New Roman"/>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rFonts w:ascii="方正书宋" w:eastAsia="宋体" w:hAnsi="方正书宋" w:cs="Times New Roman"/>
        <w:b/>
        <w:bCs/>
      </w:rPr>
    </w:tblStylePr>
    <w:tblStylePr w:type="lastCol">
      <w:rPr>
        <w:rFonts w:ascii="方正书宋" w:eastAsia="宋体" w:hAnsi="方正书宋" w:cs="Times New Roman"/>
        <w:b/>
        <w:bCs/>
      </w:rPr>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RemarksTable">
    <w:name w:val="Remarks Table"/>
    <w:basedOn w:val="afffffff3"/>
    <w:qFormat/>
    <w:pPr>
      <w:adjustRightInd w:val="0"/>
      <w:snapToGrid w:val="0"/>
      <w:spacing w:line="240" w:lineRule="auto"/>
      <w:ind w:firstLineChars="0" w:firstLine="0"/>
      <w:jc w:val="left"/>
    </w:pPr>
    <w:rPr>
      <w:rFonts w:cs="Arial"/>
      <w:sz w:val="18"/>
      <w:szCs w:val="18"/>
    </w:rPr>
    <w:tblPr/>
    <w:trPr>
      <w:cantSplit/>
    </w:trPr>
  </w:style>
  <w:style w:type="table" w:customStyle="1" w:styleId="affffffffffffffffffffffffffffc">
    <w:name w:val="正文中的表格"/>
    <w:basedOn w:val="afffffff3"/>
    <w:qFormat/>
    <w:pPr>
      <w:widowControl/>
      <w:spacing w:line="240" w:lineRule="auto"/>
      <w:ind w:firstLineChars="0" w:firstLine="0"/>
    </w:pPr>
    <w:rPr>
      <w:rFonts w:ascii="Arial" w:hAnsi="Arial" w:cs="Arial"/>
      <w:sz w:val="18"/>
      <w:szCs w:val="18"/>
    </w:rPr>
    <w:tblPr/>
    <w:trPr>
      <w:cantSplit/>
    </w:trPr>
    <w:tcPr>
      <w:vAlign w:val="center"/>
    </w:tcPr>
  </w:style>
  <w:style w:type="table" w:customStyle="1" w:styleId="-112">
    <w:name w:val="浅色列表 - 强调文字颜色 11"/>
    <w:basedOn w:val="afff3"/>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2-12">
    <w:name w:val="中等深浅底纹 2 - 强调文字颜色 12"/>
    <w:basedOn w:val="afff3"/>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affffffffffffffffffffffffffffd">
    <w:name w:val="表格样式"/>
    <w:basedOn w:val="afff3"/>
    <w:qFormat/>
    <w:pPr>
      <w:spacing w:beforeLines="20" w:afterLines="20"/>
      <w:jc w:val="both"/>
    </w:pPr>
    <w:rPr>
      <w:rFonts w:ascii="Arial" w:hAnsi="Arial"/>
      <w:sz w:val="18"/>
      <w:szCs w:val="18"/>
    </w:rPr>
    <w:tblPr>
      <w:tblBorders>
        <w:top w:val="double" w:sz="2" w:space="0" w:color="auto"/>
        <w:left w:val="double" w:sz="2" w:space="0" w:color="auto"/>
        <w:bottom w:val="double" w:sz="2" w:space="0" w:color="auto"/>
        <w:right w:val="double" w:sz="2" w:space="0" w:color="auto"/>
        <w:insideH w:val="single" w:sz="4" w:space="0" w:color="auto"/>
        <w:insideV w:val="single" w:sz="4" w:space="0" w:color="auto"/>
      </w:tblBorders>
    </w:tblPr>
    <w:tcPr>
      <w:vAlign w:val="center"/>
    </w:tcPr>
    <w:tblStylePr w:type="firstRow">
      <w:pPr>
        <w:jc w:val="center"/>
      </w:pPr>
      <w:rPr>
        <w:b/>
      </w:rPr>
      <w:tblPr/>
      <w:tcPr>
        <w:tcBorders>
          <w:top w:val="double" w:sz="2" w:space="0" w:color="auto"/>
          <w:left w:val="double" w:sz="2" w:space="0" w:color="auto"/>
          <w:bottom w:val="nil"/>
          <w:right w:val="double" w:sz="2" w:space="0" w:color="auto"/>
          <w:insideH w:val="nil"/>
          <w:insideV w:val="nil"/>
          <w:tl2br w:val="nil"/>
          <w:tr2bl w:val="nil"/>
        </w:tcBorders>
        <w:shd w:val="clear" w:color="auto" w:fill="D9D9D9"/>
      </w:tcPr>
    </w:tblStylePr>
  </w:style>
  <w:style w:type="table" w:customStyle="1" w:styleId="11fb">
    <w:name w:val="中等深浅底纹 11"/>
    <w:basedOn w:val="afff3"/>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l2br w:val="nil"/>
          <w:tr2bl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l2br w:val="nil"/>
          <w:tr2bl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paragraph" w:customStyle="1" w:styleId="2H2l2h2Title2Underrubrik1prop2ChapterTitlesect11">
    <w:name w:val="样式 标题 2H2l2h2Title2Underrubrik1prop2Chapter Titlesect 1....1"/>
    <w:qFormat/>
    <w:pPr>
      <w:spacing w:line="360" w:lineRule="auto"/>
    </w:pPr>
    <w:rPr>
      <w:color w:val="000000"/>
    </w:rPr>
  </w:style>
  <w:style w:type="paragraph" w:customStyle="1" w:styleId="affffffffffffffffffffffffffffe">
    <w:name w:val="图注"/>
    <w:basedOn w:val="afff1"/>
    <w:qFormat/>
    <w:pPr>
      <w:widowControl/>
      <w:spacing w:before="120" w:after="120" w:line="240" w:lineRule="auto"/>
      <w:ind w:firstLineChars="0" w:firstLine="454"/>
      <w:jc w:val="center"/>
    </w:pPr>
    <w:rPr>
      <w:rFonts w:ascii="Arial" w:eastAsia="华文楷体" w:hAnsi="Arial" w:cs="Arial"/>
      <w:kern w:val="0"/>
      <w:sz w:val="22"/>
      <w:szCs w:val="20"/>
    </w:rPr>
  </w:style>
  <w:style w:type="paragraph" w:customStyle="1" w:styleId="-7">
    <w:name w:val="正文-首行缩进"/>
    <w:basedOn w:val="afff1"/>
    <w:link w:val="-Char"/>
    <w:qFormat/>
    <w:pPr>
      <w:ind w:firstLine="480"/>
    </w:pPr>
  </w:style>
  <w:style w:type="character" w:customStyle="1" w:styleId="-Char">
    <w:name w:val="正文-首行缩进 Char"/>
    <w:link w:val="-7"/>
    <w:qFormat/>
    <w:rPr>
      <w:kern w:val="2"/>
      <w:sz w:val="24"/>
      <w:szCs w:val="24"/>
    </w:rPr>
  </w:style>
  <w:style w:type="paragraph" w:customStyle="1" w:styleId="Normal2">
    <w:name w:val="Normal 2"/>
    <w:basedOn w:val="afff1"/>
    <w:qFormat/>
    <w:pPr>
      <w:keepLines/>
      <w:widowControl/>
      <w:autoSpaceDE w:val="0"/>
      <w:autoSpaceDN w:val="0"/>
      <w:adjustRightInd w:val="0"/>
      <w:spacing w:before="240" w:line="240" w:lineRule="auto"/>
      <w:ind w:left="360" w:right="900" w:firstLineChars="0" w:firstLine="0"/>
      <w:jc w:val="left"/>
    </w:pPr>
    <w:rPr>
      <w:rFonts w:ascii="Arial" w:hAnsi="Arial"/>
      <w:kern w:val="0"/>
      <w:sz w:val="22"/>
      <w:szCs w:val="20"/>
      <w:lang w:eastAsia="en-US"/>
    </w:rPr>
  </w:style>
  <w:style w:type="paragraph" w:customStyle="1" w:styleId="afffffffffffffffffffffffffffff">
    <w:name w:val="列表样式"/>
    <w:basedOn w:val="afff1"/>
    <w:qFormat/>
    <w:pPr>
      <w:ind w:firstLineChars="0" w:firstLine="0"/>
    </w:pPr>
  </w:style>
  <w:style w:type="paragraph" w:customStyle="1" w:styleId="afffffffffffffffffffffffffffff0">
    <w:name w:val="段落强调"/>
    <w:basedOn w:val="60"/>
    <w:qFormat/>
    <w:pPr>
      <w:numPr>
        <w:ilvl w:val="0"/>
        <w:numId w:val="0"/>
      </w:numPr>
      <w:tabs>
        <w:tab w:val="left" w:pos="360"/>
      </w:tabs>
      <w:spacing w:before="0" w:after="0"/>
    </w:pPr>
    <w:rPr>
      <w:kern w:val="0"/>
    </w:rPr>
  </w:style>
  <w:style w:type="paragraph" w:customStyle="1" w:styleId="3ffb">
    <w:name w:val="段落强调3"/>
    <w:basedOn w:val="3c"/>
    <w:qFormat/>
    <w:pPr>
      <w:autoSpaceDE w:val="0"/>
      <w:autoSpaceDN w:val="0"/>
      <w:adjustRightInd w:val="0"/>
      <w:spacing w:after="120"/>
      <w:ind w:firstLineChars="0" w:firstLine="0"/>
    </w:pPr>
    <w:rPr>
      <w:rFonts w:eastAsia="黑体"/>
      <w:sz w:val="24"/>
      <w:szCs w:val="16"/>
    </w:rPr>
  </w:style>
  <w:style w:type="paragraph" w:customStyle="1" w:styleId="ISO">
    <w:name w:val="ISO正文"/>
    <w:basedOn w:val="afff1"/>
    <w:qFormat/>
    <w:pPr>
      <w:spacing w:beforeLines="50" w:before="50" w:line="460" w:lineRule="exact"/>
      <w:ind w:firstLine="510"/>
      <w:jc w:val="left"/>
    </w:pPr>
    <w:rPr>
      <w:rFonts w:ascii="仿宋_GB2312" w:eastAsia="仿宋_GB2312"/>
      <w:sz w:val="28"/>
      <w:szCs w:val="20"/>
    </w:rPr>
  </w:style>
  <w:style w:type="paragraph" w:customStyle="1" w:styleId="Charfff3">
    <w:name w:val="细目 Char"/>
    <w:qFormat/>
    <w:pPr>
      <w:tabs>
        <w:tab w:val="left" w:pos="420"/>
      </w:tabs>
      <w:spacing w:beforeLines="100" w:before="100" w:line="360" w:lineRule="auto"/>
      <w:ind w:left="420" w:hanging="420"/>
    </w:pPr>
    <w:rPr>
      <w:kern w:val="2"/>
      <w:sz w:val="24"/>
      <w:szCs w:val="24"/>
    </w:rPr>
  </w:style>
  <w:style w:type="paragraph" w:customStyle="1" w:styleId="afffffffffffffffffffffffffffff1">
    <w:name w:val="细目加粗"/>
    <w:basedOn w:val="afff1"/>
    <w:qFormat/>
    <w:pPr>
      <w:widowControl/>
      <w:spacing w:beforeLines="100" w:before="100"/>
      <w:ind w:firstLineChars="0" w:firstLine="0"/>
      <w:jc w:val="left"/>
    </w:pPr>
    <w:rPr>
      <w:b/>
      <w:kern w:val="0"/>
      <w:szCs w:val="20"/>
    </w:rPr>
  </w:style>
  <w:style w:type="paragraph" w:customStyle="1" w:styleId="CharCharfa">
    <w:name w:val="细目 Char Char"/>
    <w:qFormat/>
    <w:pPr>
      <w:tabs>
        <w:tab w:val="left" w:pos="900"/>
        <w:tab w:val="left" w:pos="993"/>
      </w:tabs>
      <w:spacing w:beforeLines="100" w:before="100" w:line="360" w:lineRule="auto"/>
      <w:ind w:left="993" w:hanging="420"/>
    </w:pPr>
    <w:rPr>
      <w:sz w:val="24"/>
    </w:rPr>
  </w:style>
  <w:style w:type="paragraph" w:customStyle="1" w:styleId="Charfff4">
    <w:name w:val="细目加粗 Char"/>
    <w:basedOn w:val="CharCharfa"/>
    <w:qFormat/>
    <w:rPr>
      <w:b/>
      <w:kern w:val="2"/>
      <w:szCs w:val="24"/>
    </w:rPr>
  </w:style>
  <w:style w:type="paragraph" w:customStyle="1" w:styleId="44l3sect1234RefHeading1rh1sect12341RefHe">
    <w:name w:val="样式 标题 44l3sect 1.2.3.4Ref Heading 1rh1sect 1.2.3.41Ref He..."/>
    <w:basedOn w:val="41"/>
    <w:qFormat/>
    <w:pPr>
      <w:numPr>
        <w:numId w:val="98"/>
      </w:numPr>
      <w:tabs>
        <w:tab w:val="left" w:pos="-1176"/>
        <w:tab w:val="left" w:pos="0"/>
        <w:tab w:val="left" w:pos="360"/>
      </w:tabs>
      <w:snapToGrid w:val="0"/>
      <w:spacing w:beforeLines="50" w:before="156" w:afterLines="100" w:after="326" w:line="376" w:lineRule="auto"/>
      <w:jc w:val="left"/>
    </w:pPr>
    <w:rPr>
      <w:rFonts w:ascii="宋体"/>
      <w:color w:val="auto"/>
    </w:rPr>
  </w:style>
  <w:style w:type="paragraph" w:customStyle="1" w:styleId="StyleBodyText2Linespacing15lines">
    <w:name w:val="Style Body Text 2 + 宋体 小四 Line spacing:  1.5 lines"/>
    <w:basedOn w:val="2d"/>
    <w:qFormat/>
    <w:pPr>
      <w:spacing w:after="0" w:line="360" w:lineRule="auto"/>
      <w:ind w:firstLineChars="200" w:firstLine="480"/>
    </w:pPr>
    <w:rPr>
      <w:rFonts w:ascii="宋体" w:hAnsi="宋体"/>
      <w:szCs w:val="20"/>
    </w:rPr>
  </w:style>
  <w:style w:type="paragraph" w:customStyle="1" w:styleId="afffffffffffffffffffffffffffff2">
    <w:name w:val="编程语言元素"/>
    <w:basedOn w:val="afff1"/>
    <w:qFormat/>
    <w:pPr>
      <w:adjustRightInd w:val="0"/>
      <w:spacing w:line="240" w:lineRule="auto"/>
      <w:ind w:leftChars="200" w:left="200" w:firstLineChars="0" w:firstLine="0"/>
      <w:jc w:val="left"/>
    </w:pPr>
    <w:rPr>
      <w:rFonts w:ascii="Courier New" w:eastAsia="仿宋_GB2312" w:hAnsi="Courier New"/>
      <w:kern w:val="0"/>
      <w:sz w:val="21"/>
      <w:szCs w:val="21"/>
    </w:rPr>
  </w:style>
  <w:style w:type="paragraph" w:customStyle="1" w:styleId="1ffffff0">
    <w:name w:val="列表样式1"/>
    <w:basedOn w:val="afff1"/>
    <w:qFormat/>
    <w:pPr>
      <w:spacing w:line="240" w:lineRule="auto"/>
      <w:ind w:firstLineChars="0" w:firstLine="425"/>
    </w:pPr>
    <w:rPr>
      <w:szCs w:val="20"/>
    </w:rPr>
  </w:style>
  <w:style w:type="paragraph" w:customStyle="1" w:styleId="22Charh2l2CoursewareH2HD2Level2TopicHeadin">
    <w:name w:val="样式 标题 2标题 2 Charh2l2Courseware #H2HD2Level 2 Topic Headin..."/>
    <w:basedOn w:val="23"/>
    <w:qFormat/>
    <w:pPr>
      <w:widowControl/>
      <w:numPr>
        <w:ilvl w:val="0"/>
        <w:numId w:val="0"/>
      </w:numPr>
      <w:tabs>
        <w:tab w:val="left" w:pos="0"/>
        <w:tab w:val="left" w:pos="1440"/>
      </w:tabs>
      <w:snapToGrid w:val="0"/>
      <w:spacing w:before="100" w:beforeAutospacing="1" w:after="100" w:afterAutospacing="1"/>
      <w:ind w:left="1440" w:rightChars="100" w:right="240" w:hanging="720"/>
      <w:contextualSpacing/>
    </w:pPr>
    <w:rPr>
      <w:b w:val="0"/>
      <w:bCs w:val="0"/>
    </w:rPr>
  </w:style>
  <w:style w:type="paragraph" w:customStyle="1" w:styleId="DefaultParagraphFontParaCharCharCharCharCharChar">
    <w:name w:val="Default Paragraph Font Para Char Char Char Char Char Char"/>
    <w:basedOn w:val="afff1"/>
    <w:qFormat/>
    <w:pPr>
      <w:widowControl/>
      <w:spacing w:after="160" w:line="240" w:lineRule="exact"/>
      <w:ind w:firstLineChars="0" w:firstLine="0"/>
      <w:jc w:val="left"/>
    </w:pPr>
    <w:rPr>
      <w:rFonts w:ascii="Verdana" w:hAnsi="Verdana"/>
      <w:kern w:val="0"/>
      <w:sz w:val="20"/>
      <w:szCs w:val="20"/>
      <w:lang w:eastAsia="en-US"/>
    </w:rPr>
  </w:style>
  <w:style w:type="paragraph" w:customStyle="1" w:styleId="FA0">
    <w:name w:val="FA正文+标号"/>
    <w:basedOn w:val="afff1"/>
    <w:qFormat/>
    <w:pPr>
      <w:tabs>
        <w:tab w:val="left" w:pos="360"/>
      </w:tabs>
      <w:ind w:firstLineChars="225" w:firstLine="540"/>
    </w:pPr>
    <w:rPr>
      <w:rFonts w:hAnsi="宋体" w:cs="宋体"/>
      <w:szCs w:val="21"/>
    </w:rPr>
  </w:style>
  <w:style w:type="paragraph" w:customStyle="1" w:styleId="afff0">
    <w:name w:val="图标"/>
    <w:basedOn w:val="afff1"/>
    <w:next w:val="afff1"/>
    <w:qFormat/>
    <w:pPr>
      <w:numPr>
        <w:numId w:val="99"/>
      </w:numPr>
      <w:tabs>
        <w:tab w:val="left" w:pos="567"/>
      </w:tabs>
      <w:autoSpaceDE w:val="0"/>
      <w:autoSpaceDN w:val="0"/>
      <w:adjustRightInd w:val="0"/>
      <w:snapToGrid w:val="0"/>
      <w:spacing w:before="120" w:after="120" w:line="320" w:lineRule="atLeast"/>
      <w:ind w:firstLineChars="0" w:firstLine="0"/>
      <w:jc w:val="center"/>
      <w:textAlignment w:val="baseline"/>
    </w:pPr>
    <w:rPr>
      <w:rFonts w:eastAsia="仿宋_GB2312"/>
      <w:kern w:val="0"/>
      <w:szCs w:val="20"/>
    </w:rPr>
  </w:style>
  <w:style w:type="paragraph" w:customStyle="1" w:styleId="afffffffffffffffffffffffffffff3">
    <w:name w:val="体彩正文"/>
    <w:basedOn w:val="afff1"/>
    <w:link w:val="Charfff5"/>
    <w:qFormat/>
    <w:pPr>
      <w:adjustRightInd w:val="0"/>
      <w:spacing w:before="120" w:after="120" w:line="240" w:lineRule="auto"/>
      <w:jc w:val="left"/>
      <w:textAlignment w:val="baseline"/>
    </w:pPr>
    <w:rPr>
      <w:rFonts w:ascii="Arial" w:hAnsi="Arial" w:cs="宋体"/>
      <w:kern w:val="0"/>
      <w:sz w:val="21"/>
      <w:szCs w:val="20"/>
    </w:rPr>
  </w:style>
  <w:style w:type="character" w:customStyle="1" w:styleId="Charfff5">
    <w:name w:val="体彩正文 Char"/>
    <w:link w:val="afffffffffffffffffffffffffffff3"/>
    <w:qFormat/>
    <w:rPr>
      <w:rFonts w:ascii="Arial" w:hAnsi="Arial" w:cs="宋体"/>
      <w:sz w:val="21"/>
    </w:rPr>
  </w:style>
  <w:style w:type="paragraph" w:customStyle="1" w:styleId="FA">
    <w:name w:val="FA正文"/>
    <w:basedOn w:val="afff1"/>
    <w:link w:val="FACharChar"/>
    <w:qFormat/>
    <w:pPr>
      <w:numPr>
        <w:numId w:val="100"/>
      </w:numPr>
      <w:ind w:firstLineChars="0" w:firstLine="0"/>
    </w:pPr>
    <w:rPr>
      <w:rFonts w:hAnsi="宋体" w:cs="宋体"/>
      <w:szCs w:val="21"/>
    </w:rPr>
  </w:style>
  <w:style w:type="character" w:customStyle="1" w:styleId="FACharChar">
    <w:name w:val="FA正文 Char Char"/>
    <w:link w:val="FA"/>
    <w:qFormat/>
    <w:rPr>
      <w:rFonts w:hAnsi="宋体" w:cs="宋体"/>
      <w:kern w:val="2"/>
      <w:sz w:val="24"/>
      <w:szCs w:val="21"/>
    </w:rPr>
  </w:style>
  <w:style w:type="character" w:customStyle="1" w:styleId="font81">
    <w:name w:val="font81"/>
    <w:qFormat/>
    <w:rPr>
      <w:rFonts w:eastAsia="宋体"/>
      <w:color w:val="000000"/>
      <w:kern w:val="2"/>
      <w:sz w:val="18"/>
      <w:szCs w:val="18"/>
      <w:lang w:val="en-US" w:eastAsia="zh-CN" w:bidi="ar-SA"/>
    </w:rPr>
  </w:style>
  <w:style w:type="paragraph" w:customStyle="1" w:styleId="font2">
    <w:name w:val="font2"/>
    <w:basedOn w:val="afff1"/>
    <w:qFormat/>
    <w:pPr>
      <w:widowControl/>
      <w:spacing w:before="100" w:beforeAutospacing="1" w:after="100" w:afterAutospacing="1" w:line="240" w:lineRule="auto"/>
      <w:ind w:firstLineChars="0" w:firstLine="0"/>
      <w:jc w:val="left"/>
    </w:pPr>
    <w:rPr>
      <w:rFonts w:ascii="宋体" w:hAnsi="宋体"/>
      <w:b/>
      <w:bCs/>
      <w:color w:val="006666"/>
      <w:kern w:val="0"/>
      <w:sz w:val="21"/>
      <w:szCs w:val="21"/>
    </w:rPr>
  </w:style>
  <w:style w:type="paragraph" w:customStyle="1" w:styleId="font3">
    <w:name w:val="font3"/>
    <w:basedOn w:val="afff1"/>
    <w:qFormat/>
    <w:pPr>
      <w:widowControl/>
      <w:spacing w:before="100" w:beforeAutospacing="1" w:after="100" w:afterAutospacing="1" w:line="300" w:lineRule="atLeast"/>
      <w:ind w:firstLineChars="0" w:firstLine="0"/>
      <w:jc w:val="left"/>
    </w:pPr>
    <w:rPr>
      <w:rFonts w:ascii="宋体" w:hAnsi="宋体"/>
      <w:color w:val="006666"/>
      <w:kern w:val="0"/>
      <w:sz w:val="18"/>
      <w:szCs w:val="18"/>
    </w:rPr>
  </w:style>
  <w:style w:type="character" w:customStyle="1" w:styleId="font21">
    <w:name w:val="font21"/>
    <w:qFormat/>
    <w:rPr>
      <w:rFonts w:eastAsia="宋体"/>
      <w:b/>
      <w:bCs/>
      <w:color w:val="006666"/>
      <w:kern w:val="2"/>
      <w:sz w:val="21"/>
      <w:szCs w:val="21"/>
      <w:lang w:val="en-US" w:eastAsia="zh-CN" w:bidi="ar-SA"/>
    </w:rPr>
  </w:style>
  <w:style w:type="paragraph" w:customStyle="1" w:styleId="p9">
    <w:name w:val="p9"/>
    <w:basedOn w:val="afff1"/>
    <w:qFormat/>
    <w:pPr>
      <w:widowControl/>
      <w:spacing w:before="100" w:beforeAutospacing="1" w:after="100" w:afterAutospacing="1" w:line="240" w:lineRule="auto"/>
      <w:ind w:firstLineChars="0" w:firstLine="0"/>
      <w:jc w:val="left"/>
    </w:pPr>
    <w:rPr>
      <w:rFonts w:ascii="宋体" w:hAnsi="宋体"/>
      <w:kern w:val="0"/>
      <w:sz w:val="18"/>
      <w:szCs w:val="18"/>
    </w:rPr>
  </w:style>
  <w:style w:type="character" w:customStyle="1" w:styleId="p91">
    <w:name w:val="p91"/>
    <w:qFormat/>
    <w:rPr>
      <w:rFonts w:eastAsia="宋体"/>
      <w:kern w:val="2"/>
      <w:sz w:val="18"/>
      <w:szCs w:val="18"/>
      <w:u w:val="none"/>
      <w:lang w:val="en-US" w:eastAsia="zh-CN" w:bidi="ar-SA"/>
    </w:rPr>
  </w:style>
  <w:style w:type="paragraph" w:customStyle="1" w:styleId="afffffffffffffffffffffffffffff4">
    <w:name w:val="标准文件_一级条标题"/>
    <w:basedOn w:val="afff1"/>
    <w:next w:val="afff1"/>
    <w:qFormat/>
    <w:pPr>
      <w:widowControl/>
      <w:adjustRightInd w:val="0"/>
      <w:snapToGrid w:val="0"/>
      <w:spacing w:line="300" w:lineRule="auto"/>
      <w:ind w:left="1980" w:firstLineChars="0" w:firstLine="0"/>
      <w:jc w:val="left"/>
      <w:outlineLvl w:val="2"/>
    </w:pPr>
    <w:rPr>
      <w:rFonts w:ascii="黑体" w:eastAsia="黑体" w:hAnsi="宋体"/>
      <w:color w:val="000000"/>
      <w:spacing w:val="2"/>
      <w:kern w:val="0"/>
      <w:sz w:val="32"/>
      <w:szCs w:val="20"/>
      <w:lang w:val="zh-CN"/>
    </w:rPr>
  </w:style>
  <w:style w:type="paragraph" w:customStyle="1" w:styleId="afffffffffffffffffffffffffffff5">
    <w:name w:val="项目标题"/>
    <w:basedOn w:val="afff1"/>
    <w:link w:val="Charfff6"/>
    <w:qFormat/>
    <w:pPr>
      <w:adjustRightInd w:val="0"/>
      <w:ind w:firstLineChars="0" w:firstLine="0"/>
      <w:textAlignment w:val="baseline"/>
    </w:pPr>
    <w:rPr>
      <w:rFonts w:ascii="黑体" w:eastAsia="黑体"/>
      <w:b/>
      <w:kern w:val="0"/>
      <w:szCs w:val="20"/>
    </w:rPr>
  </w:style>
  <w:style w:type="paragraph" w:customStyle="1" w:styleId="afffffffffffffffffffffffffffff6">
    <w:name w:val="标准文件_标准正文"/>
    <w:basedOn w:val="afff1"/>
    <w:link w:val="Charfff7"/>
    <w:qFormat/>
    <w:pPr>
      <w:widowControl/>
      <w:adjustRightInd w:val="0"/>
      <w:snapToGrid w:val="0"/>
      <w:spacing w:line="300" w:lineRule="auto"/>
      <w:jc w:val="left"/>
    </w:pPr>
    <w:rPr>
      <w:color w:val="000000"/>
      <w:spacing w:val="2"/>
      <w:szCs w:val="20"/>
    </w:rPr>
  </w:style>
  <w:style w:type="paragraph" w:customStyle="1" w:styleId="afffffffffffffffffffffffffffff7">
    <w:name w:val="标准文件_三级条标题"/>
    <w:basedOn w:val="afff1"/>
    <w:next w:val="afff1"/>
    <w:qFormat/>
    <w:pPr>
      <w:widowControl/>
      <w:adjustRightInd w:val="0"/>
      <w:snapToGrid w:val="0"/>
      <w:spacing w:line="300" w:lineRule="auto"/>
      <w:ind w:firstLineChars="0" w:firstLine="0"/>
      <w:jc w:val="left"/>
      <w:outlineLvl w:val="4"/>
    </w:pPr>
    <w:rPr>
      <w:rFonts w:ascii="黑体" w:eastAsia="黑体"/>
      <w:spacing w:val="2"/>
      <w:kern w:val="0"/>
      <w:szCs w:val="20"/>
    </w:rPr>
  </w:style>
  <w:style w:type="character" w:customStyle="1" w:styleId="number1Char">
    <w:name w:val="number1 Char"/>
    <w:link w:val="number1"/>
    <w:uiPriority w:val="99"/>
    <w:qFormat/>
    <w:rPr>
      <w:kern w:val="2"/>
      <w:sz w:val="24"/>
    </w:rPr>
  </w:style>
  <w:style w:type="paragraph" w:customStyle="1" w:styleId="number10">
    <w:name w:val="样式 number1 + (符号) 宋体"/>
    <w:basedOn w:val="number1"/>
    <w:link w:val="number1Char0"/>
    <w:qFormat/>
    <w:pPr>
      <w:tabs>
        <w:tab w:val="clear" w:pos="840"/>
        <w:tab w:val="left" w:pos="902"/>
      </w:tabs>
      <w:spacing w:after="0"/>
      <w:ind w:leftChars="200" w:left="400" w:hangingChars="200" w:hanging="200"/>
    </w:pPr>
    <w:rPr>
      <w:rFonts w:cs="Arial"/>
      <w:szCs w:val="24"/>
    </w:rPr>
  </w:style>
  <w:style w:type="character" w:customStyle="1" w:styleId="number1Char0">
    <w:name w:val="样式 number1 + (符号) 宋体 Char"/>
    <w:link w:val="number10"/>
    <w:qFormat/>
    <w:rPr>
      <w:rFonts w:cs="Arial"/>
      <w:kern w:val="2"/>
      <w:sz w:val="24"/>
      <w:szCs w:val="24"/>
    </w:rPr>
  </w:style>
  <w:style w:type="character" w:customStyle="1" w:styleId="word1">
    <w:name w:val="word1"/>
    <w:qFormat/>
    <w:rPr>
      <w:rFonts w:eastAsia="宋体" w:hint="default"/>
      <w:color w:val="333333"/>
      <w:spacing w:val="12"/>
      <w:kern w:val="2"/>
      <w:sz w:val="18"/>
      <w:szCs w:val="18"/>
      <w:lang w:val="en-US" w:eastAsia="zh-CN" w:bidi="ar-SA"/>
    </w:rPr>
  </w:style>
  <w:style w:type="character" w:customStyle="1" w:styleId="p111">
    <w:name w:val="p111"/>
    <w:qFormat/>
    <w:rPr>
      <w:rFonts w:eastAsia="宋体" w:hint="default"/>
      <w:color w:val="000000"/>
      <w:spacing w:val="300"/>
      <w:kern w:val="2"/>
      <w:sz w:val="22"/>
      <w:szCs w:val="22"/>
      <w:u w:val="none"/>
      <w:lang w:val="en-US" w:eastAsia="zh-CN" w:bidi="ar-SA"/>
    </w:rPr>
  </w:style>
  <w:style w:type="character" w:customStyle="1" w:styleId="themebody1">
    <w:name w:val="themebody1"/>
    <w:qFormat/>
    <w:rPr>
      <w:rFonts w:eastAsia="宋体"/>
      <w:color w:val="FFFFFF"/>
      <w:kern w:val="2"/>
      <w:sz w:val="24"/>
      <w:szCs w:val="24"/>
      <w:lang w:val="en-US" w:eastAsia="zh-CN" w:bidi="ar-SA"/>
    </w:rPr>
  </w:style>
  <w:style w:type="paragraph" w:customStyle="1" w:styleId="gy1Char">
    <w:name w:val="gy1 Char"/>
    <w:basedOn w:val="afff1"/>
    <w:qFormat/>
    <w:pPr>
      <w:ind w:firstLine="480"/>
      <w:jc w:val="left"/>
    </w:pPr>
    <w:rPr>
      <w:rFonts w:ascii="宋体" w:hAnsi="宋体"/>
    </w:rPr>
  </w:style>
  <w:style w:type="paragraph" w:customStyle="1" w:styleId="1ffffff1">
    <w:name w:val="1."/>
    <w:basedOn w:val="afff1"/>
    <w:qFormat/>
    <w:pPr>
      <w:ind w:firstLineChars="0" w:firstLine="0"/>
    </w:pPr>
    <w:rPr>
      <w:szCs w:val="20"/>
    </w:rPr>
  </w:style>
  <w:style w:type="paragraph" w:customStyle="1" w:styleId="3BOD0BoldHeadbh3h3HeadingThreeH3level3PIM3L1">
    <w:name w:val="样式 标题 3BOD 0Bold Headbh3h3Heading ThreeH3level_3PIM 3L...1"/>
    <w:basedOn w:val="32"/>
    <w:qFormat/>
    <w:pPr>
      <w:numPr>
        <w:ilvl w:val="0"/>
        <w:numId w:val="0"/>
      </w:numPr>
      <w:tabs>
        <w:tab w:val="left" w:pos="420"/>
      </w:tabs>
      <w:adjustRightInd w:val="0"/>
      <w:snapToGrid w:val="0"/>
      <w:spacing w:line="340" w:lineRule="atLeast"/>
      <w:ind w:left="420" w:hanging="420"/>
      <w:jc w:val="left"/>
    </w:pPr>
    <w:rPr>
      <w:b w:val="0"/>
      <w:color w:val="auto"/>
      <w:szCs w:val="20"/>
    </w:rPr>
  </w:style>
  <w:style w:type="paragraph" w:customStyle="1" w:styleId="1ffffff2">
    <w:name w:val="目录1"/>
    <w:basedOn w:val="afff1"/>
    <w:qFormat/>
    <w:pPr>
      <w:spacing w:line="240" w:lineRule="auto"/>
      <w:ind w:firstLineChars="0" w:firstLine="0"/>
    </w:pPr>
    <w:rPr>
      <w:sz w:val="21"/>
    </w:rPr>
  </w:style>
  <w:style w:type="paragraph" w:customStyle="1" w:styleId="NormalParagraph">
    <w:name w:val="Normal Paragraph"/>
    <w:basedOn w:val="afff1"/>
    <w:qFormat/>
    <w:pPr>
      <w:widowControl/>
      <w:spacing w:before="120"/>
      <w:ind w:firstLineChars="0" w:firstLine="425"/>
    </w:pPr>
    <w:rPr>
      <w:kern w:val="0"/>
    </w:rPr>
  </w:style>
  <w:style w:type="paragraph" w:customStyle="1" w:styleId="2PIM2H2Heading2Hidden2ndlevelh22Header2l2Titr">
    <w:name w:val="样式 标题 2PIM2H2Heading 2 Hidden2nd levelh22Header 2l2Titr..."/>
    <w:basedOn w:val="23"/>
    <w:qFormat/>
    <w:pPr>
      <w:widowControl/>
      <w:numPr>
        <w:ilvl w:val="0"/>
        <w:numId w:val="0"/>
      </w:numPr>
      <w:tabs>
        <w:tab w:val="left" w:pos="0"/>
        <w:tab w:val="left" w:pos="1440"/>
      </w:tabs>
      <w:snapToGrid w:val="0"/>
      <w:spacing w:before="100" w:beforeAutospacing="1" w:after="156" w:afterAutospacing="1"/>
      <w:ind w:left="1440" w:rightChars="100" w:right="240" w:hanging="720"/>
      <w:contextualSpacing/>
    </w:pPr>
    <w:rPr>
      <w:rFonts w:cs="宋体"/>
      <w:b w:val="0"/>
      <w:szCs w:val="20"/>
    </w:rPr>
  </w:style>
  <w:style w:type="paragraph" w:customStyle="1" w:styleId="Char150">
    <w:name w:val="Char15"/>
    <w:basedOn w:val="affff3"/>
    <w:qFormat/>
    <w:pPr>
      <w:shd w:val="clear" w:color="auto" w:fill="auto"/>
      <w:spacing w:line="240" w:lineRule="auto"/>
      <w:ind w:firstLineChars="0" w:firstLine="0"/>
    </w:pPr>
    <w:rPr>
      <w:rFonts w:ascii="Tahoma" w:hAnsi="Tahoma"/>
      <w:sz w:val="24"/>
    </w:rPr>
  </w:style>
  <w:style w:type="paragraph" w:customStyle="1" w:styleId="2Chard">
    <w:name w:val="样式 正文首行缩进 + 首行缩进:  2 字符 Char"/>
    <w:basedOn w:val="afffffff1"/>
    <w:qFormat/>
    <w:pPr>
      <w:spacing w:after="120"/>
      <w:ind w:firstLineChars="200" w:firstLine="200"/>
    </w:pPr>
    <w:rPr>
      <w:sz w:val="21"/>
    </w:rPr>
  </w:style>
  <w:style w:type="character" w:customStyle="1" w:styleId="2PMingLiUCharCharCharCharCharCharCharCharChar">
    <w:name w:val="样式 样式 正文首行缩进 + 首行缩进:  2 字符 + (中文) PMingLiU Char Char Char Char Char Char Char Char Char"/>
    <w:qFormat/>
    <w:rPr>
      <w:rFonts w:eastAsia="宋体" w:cs="宋体"/>
      <w:kern w:val="2"/>
      <w:sz w:val="21"/>
      <w:szCs w:val="24"/>
      <w:lang w:val="en-US" w:eastAsia="zh-CN" w:bidi="ar-SA"/>
    </w:rPr>
  </w:style>
  <w:style w:type="paragraph" w:customStyle="1" w:styleId="afffffffffffffffffffffffffffff8">
    <w:name w:val="样式 正文文本 + 宋体 左"/>
    <w:basedOn w:val="affffc"/>
    <w:qFormat/>
    <w:pPr>
      <w:spacing w:line="300" w:lineRule="auto"/>
      <w:jc w:val="left"/>
    </w:pPr>
    <w:rPr>
      <w:rFonts w:ascii="宋体" w:hAnsi="宋体"/>
      <w:sz w:val="21"/>
      <w:szCs w:val="20"/>
    </w:rPr>
  </w:style>
  <w:style w:type="paragraph" w:customStyle="1" w:styleId="GB2312015GBCharChar">
    <w:name w:val="样式 样式 正文文本缩进 + 仿宋_GB2312 小四 首行缩进:  0 厘米 行距: 1.5 倍行距 + (中文) 仿宋_GB... Char Char"/>
    <w:basedOn w:val="afff1"/>
    <w:qFormat/>
    <w:pPr>
      <w:ind w:firstLine="480"/>
    </w:pPr>
    <w:rPr>
      <w:rFonts w:ascii="仿宋_GB2312" w:eastAsia="新宋体"/>
      <w:szCs w:val="20"/>
    </w:rPr>
  </w:style>
  <w:style w:type="paragraph" w:customStyle="1" w:styleId="msolistparagraph0">
    <w:name w:val="msolistparagraph"/>
    <w:basedOn w:val="afff1"/>
    <w:qFormat/>
    <w:pPr>
      <w:spacing w:beforeLines="50" w:line="240" w:lineRule="auto"/>
      <w:ind w:left="1440" w:firstLineChars="171" w:firstLine="359"/>
      <w:contextualSpacing/>
      <w:jc w:val="left"/>
    </w:pPr>
    <w:rPr>
      <w:rFonts w:ascii="Tahoma" w:hAnsi="Tahoma"/>
      <w:color w:val="000000"/>
      <w:sz w:val="21"/>
      <w:szCs w:val="21"/>
    </w:rPr>
  </w:style>
  <w:style w:type="paragraph" w:customStyle="1" w:styleId="Comments">
    <w:name w:val="Comments"/>
    <w:basedOn w:val="afff1"/>
    <w:qFormat/>
    <w:pPr>
      <w:spacing w:beforeLines="50" w:afterLines="50" w:line="240" w:lineRule="auto"/>
      <w:ind w:firstLineChars="171" w:firstLine="359"/>
      <w:contextualSpacing/>
      <w:jc w:val="center"/>
    </w:pPr>
    <w:rPr>
      <w:rFonts w:ascii="Tahoma" w:hAnsi="Tahoma"/>
      <w:color w:val="000000"/>
      <w:sz w:val="21"/>
      <w:szCs w:val="21"/>
    </w:rPr>
  </w:style>
  <w:style w:type="paragraph" w:customStyle="1" w:styleId="22Charh2l2CoursewareH2HD2Level2TopicHeadin1">
    <w:name w:val="样式 标题 2标题 2 Charh2l2Courseware #H2HD2Level 2 Topic Headin...1"/>
    <w:basedOn w:val="23"/>
    <w:link w:val="22Charh2l2CoursewareH2HD2Level2TopicHeadin1Char"/>
    <w:qFormat/>
    <w:pPr>
      <w:widowControl/>
      <w:numPr>
        <w:ilvl w:val="0"/>
        <w:numId w:val="0"/>
      </w:numPr>
      <w:tabs>
        <w:tab w:val="left" w:pos="0"/>
        <w:tab w:val="left" w:pos="1440"/>
      </w:tabs>
      <w:snapToGrid w:val="0"/>
      <w:spacing w:before="100" w:beforeAutospacing="1" w:after="100" w:afterAutospacing="1"/>
      <w:ind w:left="1440" w:rightChars="100" w:right="240" w:hanging="720"/>
      <w:contextualSpacing/>
    </w:pPr>
    <w:rPr>
      <w:bCs w:val="0"/>
    </w:rPr>
  </w:style>
  <w:style w:type="character" w:customStyle="1" w:styleId="22Charh2l2CoursewareH2HD2Level2TopicHeadin1Char">
    <w:name w:val="样式 标题 2标题 2 Charh2l2Courseware #H2HD2Level 2 Topic Headin...1 Char"/>
    <w:link w:val="22Charh2l2CoursewareH2HD2Level2TopicHeadin1"/>
    <w:qFormat/>
    <w:rPr>
      <w:rFonts w:ascii="Arial" w:eastAsia="黑体" w:hAnsi="Arial"/>
      <w:b/>
      <w:kern w:val="2"/>
      <w:sz w:val="32"/>
      <w:szCs w:val="32"/>
    </w:rPr>
  </w:style>
  <w:style w:type="paragraph" w:customStyle="1" w:styleId="CharCharCharCharCharChar1Char4">
    <w:name w:val="Char Char Char Char Char Char1 Char4"/>
    <w:basedOn w:val="afff1"/>
    <w:qFormat/>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CharChar60">
    <w:name w:val="Char Char6"/>
    <w:qFormat/>
    <w:rPr>
      <w:rFonts w:ascii="Arial" w:eastAsia="宋体" w:hAnsi="Arial"/>
      <w:b/>
      <w:bCs/>
      <w:kern w:val="2"/>
      <w:sz w:val="24"/>
      <w:szCs w:val="28"/>
      <w:lang w:val="en-US" w:eastAsia="zh-CN" w:bidi="ar-SA"/>
    </w:rPr>
  </w:style>
  <w:style w:type="paragraph" w:customStyle="1" w:styleId="CharCharChar1Char3">
    <w:name w:val="Char Char Char1 Char3"/>
    <w:basedOn w:val="afff1"/>
    <w:qFormat/>
    <w:pPr>
      <w:widowControl/>
      <w:spacing w:after="160" w:line="240" w:lineRule="exact"/>
      <w:ind w:firstLineChars="0" w:firstLine="0"/>
      <w:jc w:val="left"/>
    </w:pPr>
    <w:rPr>
      <w:rFonts w:ascii="Verdana" w:hAnsi="Verdana"/>
      <w:kern w:val="0"/>
      <w:sz w:val="20"/>
      <w:szCs w:val="20"/>
      <w:lang w:eastAsia="en-US"/>
    </w:rPr>
  </w:style>
  <w:style w:type="paragraph" w:customStyle="1" w:styleId="129">
    <w:name w:val="列出段落12"/>
    <w:basedOn w:val="afff1"/>
    <w:qFormat/>
    <w:pPr>
      <w:spacing w:line="240" w:lineRule="auto"/>
      <w:ind w:firstLine="420"/>
    </w:pPr>
    <w:rPr>
      <w:sz w:val="21"/>
    </w:rPr>
  </w:style>
  <w:style w:type="paragraph" w:customStyle="1" w:styleId="afffffffffffffffffffffffffffff9">
    <w:name w:val="公文居中"/>
    <w:basedOn w:val="afff1"/>
    <w:qFormat/>
    <w:pPr>
      <w:widowControl/>
      <w:spacing w:line="300" w:lineRule="auto"/>
      <w:ind w:firstLineChars="0" w:firstLine="0"/>
      <w:jc w:val="center"/>
    </w:pPr>
    <w:rPr>
      <w:rFonts w:ascii="Cambria" w:eastAsia="仿宋_GB2312" w:hAnsi="Cambria" w:cs="宋体"/>
      <w:sz w:val="28"/>
      <w:szCs w:val="32"/>
    </w:rPr>
  </w:style>
  <w:style w:type="paragraph" w:customStyle="1" w:styleId="afffffffffffffffffffffffffffffa">
    <w:name w:val="四号正文"/>
    <w:basedOn w:val="afff1"/>
    <w:qFormat/>
    <w:pPr>
      <w:ind w:firstLine="560"/>
    </w:pPr>
    <w:rPr>
      <w:sz w:val="28"/>
      <w:szCs w:val="28"/>
    </w:rPr>
  </w:style>
  <w:style w:type="character" w:customStyle="1" w:styleId="bodyGB2312">
    <w:name w:val="样式 body + 仿宋_GB2312 三号"/>
    <w:qFormat/>
    <w:rPr>
      <w:rFonts w:ascii="宋体" w:eastAsia="宋体"/>
      <w:kern w:val="0"/>
      <w:sz w:val="24"/>
      <w:szCs w:val="24"/>
      <w:lang w:val="en-US" w:eastAsia="zh-CN" w:bidi="ar-SA"/>
    </w:rPr>
  </w:style>
  <w:style w:type="character" w:customStyle="1" w:styleId="headline-content2">
    <w:name w:val="headline-content2"/>
    <w:qFormat/>
  </w:style>
  <w:style w:type="paragraph" w:customStyle="1" w:styleId="afffffffffffffffffffffffffffffb">
    <w:name w:val="分项目"/>
    <w:next w:val="afff1"/>
    <w:link w:val="Charfff8"/>
    <w:qFormat/>
    <w:pPr>
      <w:widowControl w:val="0"/>
      <w:tabs>
        <w:tab w:val="left" w:pos="420"/>
        <w:tab w:val="left" w:pos="1200"/>
      </w:tabs>
      <w:spacing w:beforeLines="50" w:before="156" w:afterLines="50" w:after="156" w:line="240" w:lineRule="atLeast"/>
      <w:ind w:leftChars="400" w:left="1200" w:hangingChars="200" w:hanging="360"/>
      <w:jc w:val="both"/>
    </w:pPr>
    <w:rPr>
      <w:rFonts w:eastAsia="楷体_GB2312"/>
      <w:b/>
      <w:bCs/>
      <w:kern w:val="2"/>
      <w:sz w:val="28"/>
      <w:szCs w:val="32"/>
      <w:lang w:val="zh-CN"/>
    </w:rPr>
  </w:style>
  <w:style w:type="character" w:customStyle="1" w:styleId="shorttext">
    <w:name w:val="short_text"/>
    <w:qFormat/>
    <w:rPr>
      <w:rFonts w:eastAsia="宋体"/>
      <w:kern w:val="2"/>
      <w:sz w:val="24"/>
      <w:szCs w:val="24"/>
      <w:lang w:val="en-US" w:eastAsia="zh-CN" w:bidi="ar-SA"/>
    </w:rPr>
  </w:style>
  <w:style w:type="paragraph" w:customStyle="1" w:styleId="p19">
    <w:name w:val="p19"/>
    <w:basedOn w:val="afff1"/>
    <w:qFormat/>
    <w:pPr>
      <w:widowControl/>
      <w:spacing w:line="240" w:lineRule="auto"/>
      <w:ind w:firstLineChars="0" w:firstLine="0"/>
    </w:pPr>
    <w:rPr>
      <w:kern w:val="0"/>
      <w:sz w:val="21"/>
      <w:szCs w:val="21"/>
    </w:rPr>
  </w:style>
  <w:style w:type="paragraph" w:customStyle="1" w:styleId="p18">
    <w:name w:val="p18"/>
    <w:basedOn w:val="afff1"/>
    <w:qFormat/>
    <w:pPr>
      <w:widowControl/>
      <w:spacing w:line="240" w:lineRule="auto"/>
      <w:ind w:firstLineChars="0" w:firstLine="420"/>
    </w:pPr>
    <w:rPr>
      <w:rFonts w:ascii="宋体" w:hAnsi="宋体" w:cs="宋体"/>
      <w:kern w:val="0"/>
      <w:sz w:val="21"/>
      <w:szCs w:val="21"/>
    </w:rPr>
  </w:style>
  <w:style w:type="character" w:customStyle="1" w:styleId="170">
    <w:name w:val="17"/>
    <w:qFormat/>
    <w:rPr>
      <w:rFonts w:ascii="Times New Roman" w:eastAsia="宋体" w:hAnsi="Times New Roman" w:cs="Times New Roman" w:hint="default"/>
      <w:b/>
      <w:bCs/>
      <w:kern w:val="2"/>
      <w:sz w:val="20"/>
      <w:szCs w:val="20"/>
      <w:lang w:val="en-US" w:eastAsia="zh-CN" w:bidi="ar-SA"/>
    </w:rPr>
  </w:style>
  <w:style w:type="character" w:customStyle="1" w:styleId="156">
    <w:name w:val="15"/>
    <w:qFormat/>
    <w:rPr>
      <w:rFonts w:ascii="Times New Roman" w:eastAsia="宋体" w:hAnsi="Times New Roman" w:cs="Times New Roman" w:hint="default"/>
      <w:b/>
      <w:bCs/>
      <w:kern w:val="2"/>
      <w:sz w:val="30"/>
      <w:szCs w:val="30"/>
      <w:lang w:val="en-US" w:eastAsia="zh-CN" w:bidi="ar-SA"/>
    </w:rPr>
  </w:style>
  <w:style w:type="character" w:customStyle="1" w:styleId="Char1fb">
    <w:name w:val="页脚 Char1"/>
    <w:uiPriority w:val="99"/>
    <w:qFormat/>
    <w:locked/>
    <w:rPr>
      <w:rFonts w:ascii="Calibri" w:eastAsia="宋体" w:hAnsi="Calibri" w:cs="Times New Roman"/>
      <w:kern w:val="2"/>
      <w:sz w:val="18"/>
      <w:szCs w:val="18"/>
      <w:lang w:val="en-US" w:eastAsia="zh-CN" w:bidi="ar-SA"/>
    </w:rPr>
  </w:style>
  <w:style w:type="table" w:customStyle="1" w:styleId="1ffffff3">
    <w:name w:val="浅色列表1"/>
    <w:basedOn w:val="afff3"/>
    <w:uiPriority w:val="61"/>
    <w:qFormat/>
    <w:rPr>
      <w:rFonts w:ascii="Calibri" w:hAnsi="Calibri"/>
      <w:kern w:val="2"/>
      <w:sz w:val="21"/>
      <w:szCs w:val="22"/>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4">
    <w:name w:val="彩色列表 - 强调文字颜色 61"/>
    <w:basedOn w:val="afff3"/>
    <w:uiPriority w:val="72"/>
    <w:qFormat/>
    <w:rPr>
      <w:rFonts w:ascii="Calibri" w:hAnsi="Calibri"/>
      <w:color w:val="000000"/>
      <w:kern w:val="2"/>
      <w:sz w:val="21"/>
      <w:szCs w:val="22"/>
    </w:rP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51">
    <w:name w:val="彩色网格 - 强调文字颜色 51"/>
    <w:basedOn w:val="afff3"/>
    <w:uiPriority w:val="73"/>
    <w:qFormat/>
    <w:rPr>
      <w:rFonts w:ascii="Calibri" w:hAnsi="Calibri"/>
      <w:color w:val="000000"/>
      <w:kern w:val="2"/>
      <w:sz w:val="21"/>
      <w:szCs w:val="22"/>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113">
    <w:name w:val="彩色网格 - 强调文字颜色 11"/>
    <w:basedOn w:val="afff3"/>
    <w:uiPriority w:val="73"/>
    <w:qFormat/>
    <w:rPr>
      <w:rFonts w:ascii="Calibri" w:hAnsi="Calibri"/>
      <w:color w:val="000000"/>
      <w:kern w:val="2"/>
      <w:sz w:val="21"/>
      <w:szCs w:val="22"/>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1-51">
    <w:name w:val="中等深浅列表 1 - 强调文字颜色 51"/>
    <w:basedOn w:val="afff3"/>
    <w:uiPriority w:val="65"/>
    <w:qFormat/>
    <w:rPr>
      <w:rFonts w:ascii="Calibri" w:hAnsi="Calibri"/>
      <w:color w:val="000000"/>
      <w:kern w:val="2"/>
      <w:sz w:val="21"/>
      <w:szCs w:val="22"/>
    </w:rPr>
    <w:tblPr>
      <w:tblBorders>
        <w:top w:val="single" w:sz="8" w:space="0" w:color="4BACC6"/>
        <w:bottom w:val="single" w:sz="8" w:space="0" w:color="4BACC6"/>
      </w:tblBorders>
    </w:tblPr>
    <w:tblStylePr w:type="firstRow">
      <w:rPr>
        <w:rFonts w:ascii="Calibri Light" w:eastAsia="宋体"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31">
    <w:name w:val="浅色底纹 - 强调文字颜色 31"/>
    <w:basedOn w:val="afff3"/>
    <w:uiPriority w:val="60"/>
    <w:qFormat/>
    <w:rPr>
      <w:rFonts w:ascii="Calibri" w:hAnsi="Calibri"/>
      <w:color w:val="76923C"/>
      <w:kern w:val="2"/>
      <w:sz w:val="21"/>
      <w:szCs w:val="22"/>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Charfff8">
    <w:name w:val="分项目 Char"/>
    <w:link w:val="afffffffffffffffffffffffffffffb"/>
    <w:qFormat/>
    <w:rPr>
      <w:rFonts w:eastAsia="楷体_GB2312"/>
      <w:b/>
      <w:bCs/>
      <w:kern w:val="2"/>
      <w:sz w:val="28"/>
      <w:szCs w:val="32"/>
      <w:lang w:val="zh-CN"/>
    </w:rPr>
  </w:style>
  <w:style w:type="character" w:customStyle="1" w:styleId="def">
    <w:name w:val="def"/>
    <w:qFormat/>
    <w:rPr>
      <w:rFonts w:eastAsia="宋体"/>
      <w:kern w:val="2"/>
      <w:sz w:val="24"/>
      <w:szCs w:val="24"/>
      <w:lang w:val="en-US" w:eastAsia="zh-CN" w:bidi="ar-SA"/>
    </w:rPr>
  </w:style>
  <w:style w:type="character" w:customStyle="1" w:styleId="EmailStyle1291">
    <w:name w:val="EmailStyle1291"/>
    <w:qFormat/>
    <w:rPr>
      <w:rFonts w:ascii="Arial" w:eastAsia="宋体" w:hAnsi="Arial" w:cs="Arial"/>
      <w:color w:val="auto"/>
      <w:kern w:val="2"/>
      <w:sz w:val="20"/>
      <w:lang w:val="en-US" w:eastAsia="zh-CN" w:bidi="ar-SA"/>
    </w:rPr>
  </w:style>
  <w:style w:type="character" w:customStyle="1" w:styleId="EmailStyle1301">
    <w:name w:val="EmailStyle1301"/>
    <w:qFormat/>
    <w:rPr>
      <w:rFonts w:ascii="Arial" w:eastAsia="宋体" w:hAnsi="Arial" w:cs="Arial"/>
      <w:color w:val="auto"/>
      <w:kern w:val="2"/>
      <w:sz w:val="20"/>
      <w:lang w:val="en-US" w:eastAsia="zh-CN" w:bidi="ar-SA"/>
    </w:rPr>
  </w:style>
  <w:style w:type="character" w:customStyle="1" w:styleId="shorttext1">
    <w:name w:val="short_text1"/>
    <w:qFormat/>
    <w:rPr>
      <w:sz w:val="29"/>
      <w:szCs w:val="29"/>
    </w:rPr>
  </w:style>
  <w:style w:type="character" w:customStyle="1" w:styleId="afffffffffffffffffffffffffffffc">
    <w:name w:val="样式 要点 + 小三"/>
    <w:qFormat/>
    <w:rPr>
      <w:rFonts w:ascii="Tahoma" w:eastAsia="宋体" w:hAnsi="Tahoma"/>
      <w:b/>
      <w:bCs/>
      <w:kern w:val="2"/>
      <w:sz w:val="30"/>
      <w:lang w:val="en-US" w:eastAsia="zh-CN" w:bidi="ar-SA"/>
    </w:rPr>
  </w:style>
  <w:style w:type="character" w:customStyle="1" w:styleId="CharChar16">
    <w:name w:val="Char Char16"/>
    <w:qFormat/>
    <w:rPr>
      <w:rFonts w:ascii="Arial" w:eastAsia="黑体" w:hAnsi="Arial"/>
      <w:b/>
      <w:bCs/>
      <w:kern w:val="2"/>
      <w:sz w:val="32"/>
      <w:szCs w:val="32"/>
      <w:lang w:val="en-US" w:eastAsia="zh-CN" w:bidi="ar-SA"/>
    </w:rPr>
  </w:style>
  <w:style w:type="paragraph" w:customStyle="1" w:styleId="afffffffffffffffffffffffffffffd">
    <w:name w:val="三级无标题条"/>
    <w:basedOn w:val="afff1"/>
    <w:qFormat/>
    <w:pPr>
      <w:spacing w:line="240" w:lineRule="auto"/>
      <w:ind w:firstLineChars="0" w:firstLine="0"/>
    </w:pPr>
    <w:rPr>
      <w:sz w:val="21"/>
    </w:rPr>
  </w:style>
  <w:style w:type="paragraph" w:customStyle="1" w:styleId="afffffffffffffffffffffffffffffe">
    <w:name w:val="四级无标题条"/>
    <w:basedOn w:val="afff1"/>
    <w:qFormat/>
    <w:pPr>
      <w:tabs>
        <w:tab w:val="left" w:pos="4320"/>
      </w:tabs>
      <w:spacing w:line="240" w:lineRule="auto"/>
      <w:ind w:left="4320" w:firstLineChars="0" w:firstLine="0"/>
    </w:pPr>
    <w:rPr>
      <w:sz w:val="21"/>
    </w:rPr>
  </w:style>
  <w:style w:type="paragraph" w:customStyle="1" w:styleId="affffffffffffffffffffffffffffff">
    <w:name w:val="无标题条"/>
    <w:next w:val="afffffffffa"/>
    <w:qFormat/>
    <w:pPr>
      <w:ind w:left="2940" w:hanging="420"/>
      <w:jc w:val="both"/>
    </w:pPr>
    <w:rPr>
      <w:sz w:val="21"/>
    </w:rPr>
  </w:style>
  <w:style w:type="paragraph" w:customStyle="1" w:styleId="a8">
    <w:name w:val="一级无标题条"/>
    <w:basedOn w:val="afff1"/>
    <w:qFormat/>
    <w:pPr>
      <w:numPr>
        <w:numId w:val="101"/>
      </w:numPr>
      <w:spacing w:line="240" w:lineRule="auto"/>
      <w:ind w:firstLineChars="0" w:firstLine="0"/>
    </w:pPr>
    <w:rPr>
      <w:sz w:val="21"/>
    </w:rPr>
  </w:style>
  <w:style w:type="character" w:customStyle="1" w:styleId="HTMLChar10">
    <w:name w:val="HTML 地址 Char1"/>
    <w:qFormat/>
    <w:rPr>
      <w:i/>
      <w:iCs/>
      <w:kern w:val="2"/>
      <w:sz w:val="24"/>
      <w:szCs w:val="24"/>
    </w:rPr>
  </w:style>
  <w:style w:type="paragraph" w:customStyle="1" w:styleId="affffffffffffffffffffffffffffff0">
    <w:name w:val="二级无标题条"/>
    <w:basedOn w:val="afff1"/>
    <w:qFormat/>
    <w:pPr>
      <w:spacing w:line="240" w:lineRule="auto"/>
      <w:ind w:left="284" w:firstLineChars="0" w:firstLine="0"/>
    </w:pPr>
    <w:rPr>
      <w:sz w:val="21"/>
    </w:rPr>
  </w:style>
  <w:style w:type="paragraph" w:customStyle="1" w:styleId="2fffffa">
    <w:name w:val="样式 页眉 + 首行缩进:  2 字符"/>
    <w:basedOn w:val="afffffd"/>
    <w:qFormat/>
    <w:pPr>
      <w:adjustRightInd w:val="0"/>
      <w:spacing w:line="240" w:lineRule="atLeast"/>
      <w:jc w:val="left"/>
    </w:pPr>
    <w:rPr>
      <w:rFonts w:cs="宋体"/>
      <w:szCs w:val="20"/>
    </w:rPr>
  </w:style>
  <w:style w:type="paragraph" w:customStyle="1" w:styleId="gf1">
    <w:name w:val="gf正文1"/>
    <w:basedOn w:val="afff1"/>
    <w:qFormat/>
    <w:pPr>
      <w:adjustRightInd w:val="0"/>
      <w:snapToGrid w:val="0"/>
      <w:ind w:firstLine="480"/>
    </w:pPr>
    <w:rPr>
      <w:rFonts w:ascii="宋体" w:hAnsi="宋体" w:cs="宋体"/>
    </w:rPr>
  </w:style>
  <w:style w:type="paragraph" w:customStyle="1" w:styleId="afa">
    <w:name w:val="五级无标题条"/>
    <w:basedOn w:val="afff1"/>
    <w:qFormat/>
    <w:pPr>
      <w:numPr>
        <w:ilvl w:val="2"/>
        <w:numId w:val="102"/>
      </w:numPr>
      <w:spacing w:line="240" w:lineRule="auto"/>
      <w:ind w:firstLineChars="0" w:firstLine="0"/>
    </w:pPr>
    <w:rPr>
      <w:sz w:val="21"/>
    </w:rPr>
  </w:style>
  <w:style w:type="paragraph" w:customStyle="1" w:styleId="affffffffffffffffffffffffffffff1">
    <w:name w:val="编码规则"/>
    <w:basedOn w:val="afff1"/>
    <w:next w:val="afff1"/>
    <w:qFormat/>
    <w:pPr>
      <w:adjustRightInd w:val="0"/>
      <w:snapToGrid w:val="0"/>
      <w:spacing w:beforeLines="100" w:afterLines="100" w:line="440" w:lineRule="atLeast"/>
      <w:ind w:firstLineChars="149" w:firstLine="149"/>
    </w:pPr>
    <w:rPr>
      <w:rFonts w:ascii="黑体" w:eastAsia="黑体"/>
      <w:b/>
      <w:sz w:val="32"/>
      <w:szCs w:val="32"/>
      <w:lang w:val="zh-CN"/>
    </w:rPr>
  </w:style>
  <w:style w:type="paragraph" w:customStyle="1" w:styleId="a">
    <w:name w:val="列项——"/>
    <w:qFormat/>
    <w:pPr>
      <w:widowControl w:val="0"/>
      <w:numPr>
        <w:numId w:val="103"/>
      </w:numPr>
      <w:tabs>
        <w:tab w:val="left" w:pos="1140"/>
      </w:tabs>
      <w:ind w:left="840" w:hanging="420"/>
      <w:jc w:val="both"/>
    </w:pPr>
    <w:rPr>
      <w:rFonts w:ascii="宋体"/>
      <w:sz w:val="21"/>
    </w:rPr>
  </w:style>
  <w:style w:type="paragraph" w:customStyle="1" w:styleId="affffffffffffffffffffffffffffff2">
    <w:name w:val="其他标准称谓"/>
    <w:qFormat/>
    <w:pPr>
      <w:spacing w:line="0" w:lineRule="atLeast"/>
      <w:jc w:val="distribute"/>
    </w:pPr>
    <w:rPr>
      <w:rFonts w:ascii="黑体" w:eastAsia="黑体" w:hAnsi="宋体"/>
      <w:sz w:val="52"/>
    </w:rPr>
  </w:style>
  <w:style w:type="paragraph" w:customStyle="1" w:styleId="red">
    <w:name w:val="red"/>
    <w:basedOn w:val="afff1"/>
    <w:qFormat/>
    <w:pPr>
      <w:widowControl/>
      <w:spacing w:before="100" w:beforeAutospacing="1" w:after="100" w:afterAutospacing="1" w:line="240" w:lineRule="auto"/>
      <w:ind w:firstLineChars="0" w:firstLine="0"/>
      <w:jc w:val="left"/>
    </w:pPr>
    <w:rPr>
      <w:rFonts w:ascii="Verdana" w:hAnsi="Verdana" w:cs="宋体"/>
      <w:color w:val="FF6600"/>
      <w:kern w:val="0"/>
      <w:sz w:val="15"/>
      <w:szCs w:val="15"/>
    </w:rPr>
  </w:style>
  <w:style w:type="paragraph" w:customStyle="1" w:styleId="more">
    <w:name w:val="more"/>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kk">
    <w:name w:val="kk"/>
    <w:basedOn w:val="afff1"/>
    <w:qFormat/>
    <w:pPr>
      <w:widowControl/>
      <w:numPr>
        <w:ilvl w:val="2"/>
        <w:numId w:val="98"/>
      </w:numPr>
      <w:pBdr>
        <w:top w:val="single" w:sz="6" w:space="0" w:color="0099FF"/>
        <w:left w:val="single" w:sz="6" w:space="0" w:color="0099FF"/>
        <w:bottom w:val="single" w:sz="6" w:space="0" w:color="0099FF"/>
        <w:right w:val="single" w:sz="6" w:space="0" w:color="0099FF"/>
      </w:pBdr>
      <w:spacing w:before="100" w:beforeAutospacing="1" w:after="100" w:afterAutospacing="1" w:line="240" w:lineRule="auto"/>
      <w:ind w:firstLineChars="0"/>
      <w:jc w:val="left"/>
    </w:pPr>
    <w:rPr>
      <w:rFonts w:ascii="宋体" w:hAnsi="宋体" w:cs="宋体"/>
      <w:kern w:val="0"/>
    </w:rPr>
  </w:style>
  <w:style w:type="paragraph" w:customStyle="1" w:styleId="button">
    <w:name w:val="button"/>
    <w:basedOn w:val="afff1"/>
    <w:qFormat/>
    <w:pPr>
      <w:widowControl/>
      <w:spacing w:before="100" w:beforeAutospacing="1" w:after="100" w:afterAutospacing="1" w:line="240" w:lineRule="auto"/>
      <w:ind w:firstLineChars="0" w:firstLine="0"/>
      <w:jc w:val="left"/>
    </w:pPr>
    <w:rPr>
      <w:rFonts w:ascii="宋体" w:hAnsi="宋体" w:cs="宋体"/>
      <w:color w:val="FFFFFF"/>
      <w:kern w:val="0"/>
    </w:rPr>
  </w:style>
  <w:style w:type="paragraph" w:customStyle="1" w:styleId="white">
    <w:name w:val="white"/>
    <w:basedOn w:val="afff1"/>
    <w:qFormat/>
    <w:pPr>
      <w:widowControl/>
      <w:spacing w:before="100" w:beforeAutospacing="1" w:after="100" w:afterAutospacing="1" w:line="240" w:lineRule="auto"/>
      <w:ind w:firstLineChars="0" w:firstLine="0"/>
      <w:jc w:val="left"/>
    </w:pPr>
    <w:rPr>
      <w:rFonts w:ascii="宋体" w:hAnsi="宋体" w:cs="宋体"/>
      <w:b/>
      <w:bCs/>
      <w:color w:val="FFFFFF"/>
      <w:kern w:val="0"/>
    </w:rPr>
  </w:style>
  <w:style w:type="paragraph" w:customStyle="1" w:styleId="navmenuhead">
    <w:name w:val="navmenu_head"/>
    <w:basedOn w:val="afff1"/>
    <w:qFormat/>
    <w:pPr>
      <w:widowControl/>
      <w:spacing w:line="480" w:lineRule="atLeast"/>
      <w:ind w:firstLineChars="0" w:firstLine="0"/>
      <w:jc w:val="left"/>
    </w:pPr>
    <w:rPr>
      <w:rFonts w:ascii="宋体" w:hAnsi="宋体" w:cs="宋体"/>
      <w:kern w:val="0"/>
    </w:rPr>
  </w:style>
  <w:style w:type="paragraph" w:customStyle="1" w:styleId="navmenucontent">
    <w:name w:val="navmenu_content"/>
    <w:basedOn w:val="afff1"/>
    <w:qFormat/>
    <w:pPr>
      <w:widowControl/>
      <w:spacing w:line="240" w:lineRule="auto"/>
      <w:ind w:firstLineChars="0" w:firstLine="0"/>
      <w:jc w:val="left"/>
    </w:pPr>
    <w:rPr>
      <w:rFonts w:ascii="宋体" w:hAnsi="宋体" w:cs="宋体"/>
      <w:kern w:val="0"/>
    </w:rPr>
  </w:style>
  <w:style w:type="paragraph" w:customStyle="1" w:styleId="tztgnews">
    <w:name w:val="tztg_news"/>
    <w:basedOn w:val="afff1"/>
    <w:qFormat/>
    <w:pPr>
      <w:widowControl/>
      <w:spacing w:before="15" w:after="100" w:afterAutospacing="1" w:line="450" w:lineRule="atLeast"/>
      <w:ind w:firstLineChars="0" w:firstLine="0"/>
      <w:jc w:val="left"/>
    </w:pPr>
    <w:rPr>
      <w:rFonts w:ascii="宋体" w:hAnsi="宋体" w:cs="宋体"/>
      <w:kern w:val="0"/>
    </w:rPr>
  </w:style>
  <w:style w:type="paragraph" w:customStyle="1" w:styleId="tztgnews1">
    <w:name w:val="tztg_news1"/>
    <w:basedOn w:val="afff1"/>
    <w:qFormat/>
    <w:pPr>
      <w:widowControl/>
      <w:spacing w:before="15" w:after="100" w:afterAutospacing="1" w:line="450" w:lineRule="atLeast"/>
      <w:ind w:firstLineChars="0" w:firstLine="0"/>
      <w:jc w:val="left"/>
    </w:pPr>
    <w:rPr>
      <w:rFonts w:ascii="宋体" w:hAnsi="宋体" w:cs="宋体"/>
      <w:kern w:val="0"/>
    </w:rPr>
  </w:style>
  <w:style w:type="paragraph" w:customStyle="1" w:styleId="lb">
    <w:name w:val="lb"/>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more1">
    <w:name w:val="more1"/>
    <w:basedOn w:val="afff1"/>
    <w:qFormat/>
    <w:pPr>
      <w:widowControl/>
      <w:spacing w:before="100" w:beforeAutospacing="1" w:after="100" w:afterAutospacing="1" w:line="240" w:lineRule="auto"/>
      <w:ind w:firstLineChars="0" w:firstLine="0"/>
      <w:jc w:val="right"/>
    </w:pPr>
    <w:rPr>
      <w:rFonts w:ascii="宋体" w:hAnsi="宋体" w:cs="宋体"/>
      <w:color w:val="FF7E00"/>
      <w:kern w:val="0"/>
    </w:rPr>
  </w:style>
  <w:style w:type="paragraph" w:customStyle="1" w:styleId="more12">
    <w:name w:val="more12"/>
    <w:basedOn w:val="afff1"/>
    <w:qFormat/>
    <w:pPr>
      <w:widowControl/>
      <w:spacing w:before="100" w:beforeAutospacing="1" w:after="100" w:afterAutospacing="1" w:line="240" w:lineRule="auto"/>
      <w:ind w:firstLineChars="0" w:firstLine="0"/>
      <w:jc w:val="right"/>
    </w:pPr>
    <w:rPr>
      <w:rFonts w:ascii="宋体" w:hAnsi="宋体" w:cs="宋体"/>
      <w:color w:val="FF7E00"/>
      <w:kern w:val="0"/>
    </w:rPr>
  </w:style>
  <w:style w:type="paragraph" w:customStyle="1" w:styleId="zxdtnews">
    <w:name w:val="zxdt_news"/>
    <w:basedOn w:val="afff1"/>
    <w:qFormat/>
    <w:pPr>
      <w:widowControl/>
      <w:spacing w:before="15" w:after="100" w:afterAutospacing="1" w:line="450" w:lineRule="atLeast"/>
      <w:ind w:firstLineChars="0" w:firstLine="0"/>
      <w:jc w:val="left"/>
    </w:pPr>
    <w:rPr>
      <w:rFonts w:ascii="宋体" w:hAnsi="宋体" w:cs="宋体"/>
      <w:kern w:val="0"/>
    </w:rPr>
  </w:style>
  <w:style w:type="paragraph" w:customStyle="1" w:styleId="jxyxhead">
    <w:name w:val="jxyx_head"/>
    <w:basedOn w:val="afff1"/>
    <w:qFormat/>
    <w:pPr>
      <w:widowControl/>
      <w:spacing w:before="100" w:beforeAutospacing="1" w:after="100" w:afterAutospacing="1" w:line="240" w:lineRule="auto"/>
      <w:ind w:firstLineChars="0" w:firstLine="0"/>
      <w:jc w:val="left"/>
    </w:pPr>
    <w:rPr>
      <w:rFonts w:ascii="宋体" w:hAnsi="宋体" w:cs="宋体"/>
      <w:b/>
      <w:bCs/>
      <w:color w:val="007CC7"/>
      <w:kern w:val="0"/>
      <w:sz w:val="21"/>
      <w:szCs w:val="21"/>
    </w:rPr>
  </w:style>
  <w:style w:type="paragraph" w:customStyle="1" w:styleId="jxyxgongnen">
    <w:name w:val="jxyx_gongnen"/>
    <w:basedOn w:val="afff1"/>
    <w:qFormat/>
    <w:pPr>
      <w:widowControl/>
      <w:spacing w:line="240" w:lineRule="auto"/>
      <w:ind w:firstLineChars="0" w:firstLine="0"/>
      <w:jc w:val="center"/>
    </w:pPr>
    <w:rPr>
      <w:rFonts w:ascii="宋体" w:hAnsi="宋体" w:cs="宋体"/>
      <w:color w:val="FFFFFF"/>
      <w:kern w:val="0"/>
      <w:sz w:val="18"/>
      <w:szCs w:val="18"/>
    </w:rPr>
  </w:style>
  <w:style w:type="paragraph" w:customStyle="1" w:styleId="zxbs">
    <w:name w:val="zxbs"/>
    <w:basedOn w:val="afff1"/>
    <w:qFormat/>
    <w:pPr>
      <w:widowControl/>
      <w:spacing w:before="100" w:beforeAutospacing="1" w:after="100" w:afterAutospacing="1" w:line="240" w:lineRule="auto"/>
      <w:ind w:firstLineChars="0" w:firstLine="0"/>
      <w:jc w:val="left"/>
    </w:pPr>
    <w:rPr>
      <w:rFonts w:ascii="宋体" w:hAnsi="宋体" w:cs="宋体"/>
      <w:b/>
      <w:bCs/>
      <w:kern w:val="0"/>
      <w:sz w:val="21"/>
      <w:szCs w:val="21"/>
    </w:rPr>
  </w:style>
  <w:style w:type="paragraph" w:customStyle="1" w:styleId="zxbsimg1">
    <w:name w:val="zxbs_img1"/>
    <w:basedOn w:val="afff1"/>
    <w:qFormat/>
    <w:pPr>
      <w:widowControl/>
      <w:spacing w:before="100" w:beforeAutospacing="1" w:after="100" w:afterAutospacing="1" w:line="240" w:lineRule="auto"/>
      <w:ind w:firstLineChars="0" w:firstLine="0"/>
      <w:jc w:val="center"/>
    </w:pPr>
    <w:rPr>
      <w:rFonts w:ascii="宋体" w:hAnsi="宋体" w:cs="宋体"/>
      <w:kern w:val="0"/>
    </w:rPr>
  </w:style>
  <w:style w:type="paragraph" w:customStyle="1" w:styleId="zxbsimg2">
    <w:name w:val="zxbs_img2"/>
    <w:basedOn w:val="afff1"/>
    <w:qFormat/>
    <w:pPr>
      <w:widowControl/>
      <w:spacing w:before="100" w:beforeAutospacing="1" w:after="100" w:afterAutospacing="1" w:line="240" w:lineRule="auto"/>
      <w:ind w:firstLineChars="0" w:firstLine="0"/>
      <w:jc w:val="center"/>
    </w:pPr>
    <w:rPr>
      <w:rFonts w:ascii="宋体" w:hAnsi="宋体" w:cs="宋体"/>
      <w:b/>
      <w:bCs/>
      <w:color w:val="FFFFFF"/>
      <w:kern w:val="0"/>
    </w:rPr>
  </w:style>
  <w:style w:type="paragraph" w:customStyle="1" w:styleId="fwpthead">
    <w:name w:val="fwpt_head"/>
    <w:basedOn w:val="afff1"/>
    <w:qFormat/>
    <w:pPr>
      <w:widowControl/>
      <w:spacing w:before="100" w:beforeAutospacing="1" w:after="100" w:afterAutospacing="1" w:line="240" w:lineRule="auto"/>
      <w:ind w:firstLineChars="0" w:firstLine="0"/>
      <w:jc w:val="left"/>
    </w:pPr>
    <w:rPr>
      <w:rFonts w:ascii="宋体" w:hAnsi="宋体" w:cs="宋体"/>
      <w:b/>
      <w:bCs/>
      <w:color w:val="024978"/>
      <w:kern w:val="0"/>
      <w:sz w:val="21"/>
      <w:szCs w:val="21"/>
    </w:rPr>
  </w:style>
  <w:style w:type="paragraph" w:customStyle="1" w:styleId="fwptkk">
    <w:name w:val="fwpt_kk"/>
    <w:basedOn w:val="afff1"/>
    <w:qFormat/>
    <w:pPr>
      <w:widowControl/>
      <w:pBdr>
        <w:top w:val="single" w:sz="18" w:space="0" w:color="0071BC"/>
        <w:left w:val="single" w:sz="18" w:space="0" w:color="0071BC"/>
        <w:bottom w:val="single" w:sz="18" w:space="0" w:color="0071BC"/>
        <w:right w:val="single" w:sz="18" w:space="0" w:color="0071BC"/>
      </w:pBdr>
      <w:spacing w:before="100" w:beforeAutospacing="1" w:after="100" w:afterAutospacing="1" w:line="240" w:lineRule="auto"/>
      <w:ind w:firstLineChars="0" w:firstLine="0"/>
      <w:jc w:val="left"/>
    </w:pPr>
    <w:rPr>
      <w:rFonts w:ascii="宋体" w:hAnsi="宋体" w:cs="宋体"/>
      <w:kern w:val="0"/>
    </w:rPr>
  </w:style>
  <w:style w:type="paragraph" w:customStyle="1" w:styleId="zysjhead">
    <w:name w:val="zysj_head"/>
    <w:basedOn w:val="afff1"/>
    <w:qFormat/>
    <w:pPr>
      <w:widowControl/>
      <w:shd w:val="clear" w:color="auto" w:fill="EAEAEA"/>
      <w:spacing w:before="100" w:beforeAutospacing="1" w:after="100" w:afterAutospacing="1" w:line="375" w:lineRule="atLeast"/>
      <w:ind w:firstLineChars="0" w:firstLine="0"/>
      <w:jc w:val="left"/>
    </w:pPr>
    <w:rPr>
      <w:rFonts w:ascii="宋体" w:hAnsi="宋体" w:cs="宋体"/>
      <w:b/>
      <w:bCs/>
      <w:color w:val="0071BC"/>
      <w:kern w:val="0"/>
      <w:sz w:val="21"/>
      <w:szCs w:val="21"/>
    </w:rPr>
  </w:style>
  <w:style w:type="paragraph" w:customStyle="1" w:styleId="zysjlist">
    <w:name w:val="zysj_list"/>
    <w:basedOn w:val="afff1"/>
    <w:qFormat/>
    <w:pPr>
      <w:widowControl/>
      <w:shd w:val="clear" w:color="auto" w:fill="EAEAEA"/>
      <w:spacing w:before="100" w:beforeAutospacing="1" w:after="100" w:afterAutospacing="1" w:line="240" w:lineRule="auto"/>
      <w:ind w:firstLineChars="0" w:firstLine="0"/>
      <w:jc w:val="left"/>
    </w:pPr>
    <w:rPr>
      <w:rFonts w:ascii="宋体" w:hAnsi="宋体" w:cs="宋体"/>
      <w:kern w:val="0"/>
    </w:rPr>
  </w:style>
  <w:style w:type="paragraph" w:customStyle="1" w:styleId="zwgk">
    <w:name w:val="zwgk"/>
    <w:basedOn w:val="afff1"/>
    <w:qFormat/>
    <w:pPr>
      <w:widowControl/>
      <w:spacing w:before="100" w:beforeAutospacing="1" w:after="100" w:afterAutospacing="1" w:line="450" w:lineRule="atLeast"/>
      <w:ind w:firstLineChars="0" w:firstLine="0"/>
      <w:jc w:val="left"/>
    </w:pPr>
    <w:rPr>
      <w:rFonts w:ascii="宋体" w:hAnsi="宋体" w:cs="宋体"/>
      <w:b/>
      <w:bCs/>
      <w:color w:val="FFFFFF"/>
      <w:kern w:val="0"/>
      <w:sz w:val="21"/>
      <w:szCs w:val="21"/>
    </w:rPr>
  </w:style>
  <w:style w:type="paragraph" w:customStyle="1" w:styleId="zwgkkk">
    <w:name w:val="zwgk_kk"/>
    <w:basedOn w:val="afff1"/>
    <w:qFormat/>
    <w:pPr>
      <w:widowControl/>
      <w:pBdr>
        <w:top w:val="single" w:sz="6" w:space="0" w:color="A9D4FF"/>
        <w:left w:val="single" w:sz="6" w:space="0" w:color="A9D4FF"/>
        <w:bottom w:val="single" w:sz="6" w:space="0" w:color="A9D4FF"/>
        <w:right w:val="single" w:sz="6" w:space="0" w:color="A9D4FF"/>
      </w:pBdr>
      <w:shd w:val="clear" w:color="auto" w:fill="E3F6FD"/>
      <w:spacing w:before="75" w:after="100" w:afterAutospacing="1" w:line="240" w:lineRule="auto"/>
      <w:ind w:firstLineChars="0" w:firstLine="0"/>
      <w:jc w:val="left"/>
    </w:pPr>
    <w:rPr>
      <w:rFonts w:ascii="宋体" w:hAnsi="宋体" w:cs="宋体"/>
      <w:kern w:val="0"/>
    </w:rPr>
  </w:style>
  <w:style w:type="paragraph" w:customStyle="1" w:styleId="zwgk1">
    <w:name w:val="zwgk1"/>
    <w:basedOn w:val="afff1"/>
    <w:qFormat/>
    <w:pPr>
      <w:widowControl/>
      <w:spacing w:before="100" w:beforeAutospacing="1" w:after="100" w:afterAutospacing="1" w:line="240" w:lineRule="auto"/>
      <w:ind w:firstLineChars="0" w:firstLine="0"/>
      <w:jc w:val="center"/>
    </w:pPr>
    <w:rPr>
      <w:rFonts w:ascii="宋体" w:hAnsi="宋体" w:cs="宋体"/>
      <w:kern w:val="0"/>
    </w:rPr>
  </w:style>
  <w:style w:type="paragraph" w:customStyle="1" w:styleId="zwgk2">
    <w:name w:val="zwgk2"/>
    <w:basedOn w:val="afff1"/>
    <w:qFormat/>
    <w:pPr>
      <w:widowControl/>
      <w:spacing w:before="100" w:beforeAutospacing="1" w:after="100" w:afterAutospacing="1" w:line="240" w:lineRule="auto"/>
      <w:ind w:firstLineChars="0" w:firstLine="0"/>
      <w:jc w:val="center"/>
    </w:pPr>
    <w:rPr>
      <w:rFonts w:ascii="宋体" w:hAnsi="宋体" w:cs="宋体"/>
      <w:kern w:val="0"/>
    </w:rPr>
  </w:style>
  <w:style w:type="paragraph" w:customStyle="1" w:styleId="kszz1">
    <w:name w:val="kszz1"/>
    <w:basedOn w:val="afff1"/>
    <w:qFormat/>
    <w:pPr>
      <w:widowControl/>
      <w:spacing w:before="100" w:beforeAutospacing="1" w:after="100" w:afterAutospacing="1" w:line="240" w:lineRule="auto"/>
      <w:ind w:firstLineChars="0" w:firstLine="0"/>
      <w:jc w:val="center"/>
    </w:pPr>
    <w:rPr>
      <w:rFonts w:ascii="宋体" w:hAnsi="宋体" w:cs="宋体"/>
      <w:kern w:val="0"/>
    </w:rPr>
  </w:style>
  <w:style w:type="paragraph" w:customStyle="1" w:styleId="kszz2">
    <w:name w:val="kszz2"/>
    <w:basedOn w:val="afff1"/>
    <w:qFormat/>
    <w:pPr>
      <w:widowControl/>
      <w:spacing w:before="100" w:beforeAutospacing="1" w:after="100" w:afterAutospacing="1" w:line="240" w:lineRule="auto"/>
      <w:ind w:firstLineChars="0" w:firstLine="0"/>
      <w:jc w:val="center"/>
    </w:pPr>
    <w:rPr>
      <w:rFonts w:ascii="宋体" w:hAnsi="宋体" w:cs="宋体"/>
      <w:kern w:val="0"/>
    </w:rPr>
  </w:style>
  <w:style w:type="paragraph" w:customStyle="1" w:styleId="kszz3">
    <w:name w:val="kszz3"/>
    <w:basedOn w:val="afff1"/>
    <w:qFormat/>
    <w:pPr>
      <w:widowControl/>
      <w:spacing w:before="100" w:beforeAutospacing="1" w:after="100" w:afterAutospacing="1" w:line="240" w:lineRule="auto"/>
      <w:ind w:firstLineChars="0" w:firstLine="0"/>
      <w:jc w:val="center"/>
    </w:pPr>
    <w:rPr>
      <w:rFonts w:ascii="宋体" w:hAnsi="宋体" w:cs="宋体"/>
      <w:kern w:val="0"/>
    </w:rPr>
  </w:style>
  <w:style w:type="paragraph" w:customStyle="1" w:styleId="jgjs">
    <w:name w:val="jgjs"/>
    <w:basedOn w:val="afff1"/>
    <w:qFormat/>
    <w:pPr>
      <w:widowControl/>
      <w:spacing w:line="240" w:lineRule="auto"/>
      <w:ind w:firstLineChars="0" w:firstLine="0"/>
      <w:jc w:val="center"/>
    </w:pPr>
    <w:rPr>
      <w:rFonts w:ascii="宋体" w:hAnsi="宋体" w:cs="宋体"/>
      <w:kern w:val="0"/>
    </w:rPr>
  </w:style>
  <w:style w:type="paragraph" w:customStyle="1" w:styleId="xggyhead">
    <w:name w:val="xggy_head"/>
    <w:basedOn w:val="afff1"/>
    <w:qFormat/>
    <w:pPr>
      <w:widowControl/>
      <w:spacing w:before="100" w:beforeAutospacing="1" w:after="100" w:afterAutospacing="1" w:line="450" w:lineRule="atLeast"/>
      <w:ind w:firstLineChars="0" w:firstLine="0"/>
      <w:jc w:val="left"/>
    </w:pPr>
    <w:rPr>
      <w:rFonts w:ascii="宋体" w:hAnsi="宋体" w:cs="宋体"/>
      <w:b/>
      <w:bCs/>
      <w:color w:val="005AC4"/>
      <w:kern w:val="0"/>
      <w:sz w:val="21"/>
      <w:szCs w:val="21"/>
    </w:rPr>
  </w:style>
  <w:style w:type="paragraph" w:customStyle="1" w:styleId="zywzhead">
    <w:name w:val="zywz_head"/>
    <w:basedOn w:val="afff1"/>
    <w:qFormat/>
    <w:pPr>
      <w:widowControl/>
      <w:spacing w:before="100" w:beforeAutospacing="1" w:after="100" w:afterAutospacing="1" w:line="240" w:lineRule="auto"/>
      <w:ind w:firstLineChars="0" w:firstLine="0"/>
      <w:jc w:val="left"/>
    </w:pPr>
    <w:rPr>
      <w:rFonts w:ascii="宋体" w:hAnsi="宋体" w:cs="宋体"/>
      <w:b/>
      <w:bCs/>
      <w:color w:val="FFFFFF"/>
      <w:kern w:val="0"/>
      <w:sz w:val="21"/>
      <w:szCs w:val="21"/>
    </w:rPr>
  </w:style>
  <w:style w:type="paragraph" w:customStyle="1" w:styleId="kjjb">
    <w:name w:val="kjjb"/>
    <w:basedOn w:val="afff1"/>
    <w:qFormat/>
    <w:pPr>
      <w:widowControl/>
      <w:spacing w:before="100" w:beforeAutospacing="1" w:after="100" w:afterAutospacing="1" w:line="450" w:lineRule="atLeast"/>
      <w:ind w:firstLineChars="0" w:firstLine="0"/>
      <w:jc w:val="left"/>
    </w:pPr>
    <w:rPr>
      <w:rFonts w:ascii="宋体" w:hAnsi="宋体" w:cs="宋体"/>
      <w:b/>
      <w:bCs/>
      <w:color w:val="FFFFFF"/>
      <w:kern w:val="0"/>
      <w:sz w:val="21"/>
      <w:szCs w:val="21"/>
    </w:rPr>
  </w:style>
  <w:style w:type="paragraph" w:customStyle="1" w:styleId="kjjblist">
    <w:name w:val="kjjb_list"/>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linkkk">
    <w:name w:val="link_kk"/>
    <w:basedOn w:val="afff1"/>
    <w:qFormat/>
    <w:pPr>
      <w:widowControl/>
      <w:pBdr>
        <w:top w:val="single" w:sz="6" w:space="4" w:color="168EDE"/>
        <w:left w:val="single" w:sz="6" w:space="4" w:color="168EDE"/>
        <w:bottom w:val="single" w:sz="6" w:space="4" w:color="168EDE"/>
        <w:right w:val="single" w:sz="6" w:space="4" w:color="168EDE"/>
      </w:pBdr>
      <w:spacing w:before="100" w:beforeAutospacing="1" w:after="100" w:afterAutospacing="1" w:line="240" w:lineRule="auto"/>
      <w:ind w:firstLineChars="0" w:firstLine="0"/>
      <w:jc w:val="left"/>
    </w:pPr>
    <w:rPr>
      <w:rFonts w:ascii="宋体" w:hAnsi="宋体" w:cs="宋体"/>
      <w:kern w:val="0"/>
    </w:rPr>
  </w:style>
  <w:style w:type="paragraph" w:customStyle="1" w:styleId="footleft">
    <w:name w:val="footleft"/>
    <w:basedOn w:val="afff1"/>
    <w:qFormat/>
    <w:pPr>
      <w:widowControl/>
      <w:shd w:val="clear" w:color="auto" w:fill="238ECF"/>
      <w:spacing w:before="100" w:beforeAutospacing="1" w:after="100" w:afterAutospacing="1" w:line="240" w:lineRule="auto"/>
      <w:ind w:firstLineChars="0" w:firstLine="0"/>
      <w:jc w:val="center"/>
    </w:pPr>
    <w:rPr>
      <w:rFonts w:ascii="宋体" w:hAnsi="宋体" w:cs="宋体"/>
      <w:color w:val="FFFFFF"/>
      <w:kern w:val="0"/>
    </w:rPr>
  </w:style>
  <w:style w:type="paragraph" w:customStyle="1" w:styleId="footright">
    <w:name w:val="footright"/>
    <w:basedOn w:val="afff1"/>
    <w:qFormat/>
    <w:pPr>
      <w:widowControl/>
      <w:shd w:val="clear" w:color="auto" w:fill="026CAC"/>
      <w:spacing w:before="100" w:beforeAutospacing="1" w:after="100" w:afterAutospacing="1" w:line="240" w:lineRule="auto"/>
      <w:ind w:firstLineChars="0" w:firstLine="0"/>
      <w:jc w:val="center"/>
    </w:pPr>
    <w:rPr>
      <w:rFonts w:ascii="宋体" w:hAnsi="宋体" w:cs="宋体"/>
      <w:color w:val="FFFFFF"/>
      <w:kern w:val="0"/>
    </w:rPr>
  </w:style>
  <w:style w:type="paragraph" w:customStyle="1" w:styleId="listhead">
    <w:name w:val="list_head"/>
    <w:basedOn w:val="afff1"/>
    <w:qFormat/>
    <w:pPr>
      <w:widowControl/>
      <w:spacing w:before="100" w:beforeAutospacing="1" w:after="100" w:afterAutospacing="1" w:line="240" w:lineRule="auto"/>
      <w:ind w:firstLineChars="0" w:firstLine="0"/>
      <w:jc w:val="left"/>
    </w:pPr>
    <w:rPr>
      <w:rFonts w:ascii="宋体" w:hAnsi="宋体" w:cs="宋体"/>
      <w:b/>
      <w:bCs/>
      <w:color w:val="FFFFFF"/>
      <w:kern w:val="0"/>
    </w:rPr>
  </w:style>
  <w:style w:type="paragraph" w:customStyle="1" w:styleId="weizi">
    <w:name w:val="weizi"/>
    <w:basedOn w:val="afff1"/>
    <w:qFormat/>
    <w:pPr>
      <w:widowControl/>
      <w:pBdr>
        <w:top w:val="single" w:sz="6" w:space="0" w:color="B3E2FF"/>
        <w:left w:val="single" w:sz="6" w:space="0" w:color="B3E2FF"/>
        <w:bottom w:val="single" w:sz="6" w:space="0" w:color="B3E2FF"/>
        <w:right w:val="single" w:sz="6" w:space="0" w:color="B3E2FF"/>
      </w:pBdr>
      <w:shd w:val="clear" w:color="auto" w:fill="FFFFFF"/>
      <w:spacing w:before="100" w:beforeAutospacing="1" w:after="100" w:afterAutospacing="1" w:line="240" w:lineRule="auto"/>
      <w:ind w:left="150" w:firstLineChars="0" w:firstLine="0"/>
      <w:jc w:val="left"/>
    </w:pPr>
    <w:rPr>
      <w:rFonts w:ascii="宋体" w:hAnsi="宋体" w:cs="宋体"/>
      <w:kern w:val="0"/>
    </w:rPr>
  </w:style>
  <w:style w:type="paragraph" w:customStyle="1" w:styleId="listlist">
    <w:name w:val="list_list"/>
    <w:basedOn w:val="afff1"/>
    <w:qFormat/>
    <w:pPr>
      <w:widowControl/>
      <w:pBdr>
        <w:top w:val="single" w:sz="6" w:space="0" w:color="B3E2FF"/>
        <w:left w:val="single" w:sz="6" w:space="0" w:color="B3E2FF"/>
        <w:bottom w:val="single" w:sz="6" w:space="0" w:color="B3E2FF"/>
        <w:right w:val="single" w:sz="6" w:space="0" w:color="B3E2FF"/>
      </w:pBdr>
      <w:spacing w:before="75" w:after="100" w:afterAutospacing="1" w:line="240" w:lineRule="auto"/>
      <w:ind w:left="150" w:firstLineChars="0" w:firstLine="0"/>
      <w:jc w:val="left"/>
    </w:pPr>
    <w:rPr>
      <w:rFonts w:ascii="宋体" w:hAnsi="宋体" w:cs="宋体"/>
      <w:kern w:val="0"/>
    </w:rPr>
  </w:style>
  <w:style w:type="paragraph" w:customStyle="1" w:styleId="page">
    <w:name w:val="page"/>
    <w:basedOn w:val="afff1"/>
    <w:qFormat/>
    <w:pPr>
      <w:widowControl/>
      <w:shd w:val="clear" w:color="auto" w:fill="E7F9FF"/>
      <w:spacing w:before="75" w:after="100" w:afterAutospacing="1" w:line="240" w:lineRule="auto"/>
      <w:ind w:left="150" w:firstLineChars="0" w:firstLine="0"/>
      <w:jc w:val="center"/>
    </w:pPr>
    <w:rPr>
      <w:rFonts w:ascii="宋体" w:hAnsi="宋体" w:cs="宋体"/>
      <w:kern w:val="0"/>
    </w:rPr>
  </w:style>
  <w:style w:type="paragraph" w:customStyle="1" w:styleId="text2">
    <w:name w:val="text2"/>
    <w:basedOn w:val="afff1"/>
    <w:qFormat/>
    <w:pPr>
      <w:widowControl/>
      <w:spacing w:before="100" w:beforeAutospacing="1" w:after="100" w:afterAutospacing="1" w:line="375" w:lineRule="atLeast"/>
      <w:ind w:firstLineChars="0" w:firstLine="0"/>
      <w:jc w:val="right"/>
    </w:pPr>
    <w:rPr>
      <w:rFonts w:ascii="宋体" w:hAnsi="宋体" w:cs="宋体"/>
      <w:kern w:val="0"/>
    </w:rPr>
  </w:style>
  <w:style w:type="paragraph" w:customStyle="1" w:styleId="searchlist">
    <w:name w:val="search_list"/>
    <w:basedOn w:val="afff1"/>
    <w:qFormat/>
    <w:pPr>
      <w:widowControl/>
      <w:spacing w:before="225" w:after="225" w:line="240" w:lineRule="auto"/>
      <w:ind w:firstLineChars="0" w:firstLine="0"/>
      <w:jc w:val="left"/>
    </w:pPr>
    <w:rPr>
      <w:rFonts w:ascii="宋体" w:hAnsi="宋体" w:cs="宋体"/>
      <w:kern w:val="0"/>
    </w:rPr>
  </w:style>
  <w:style w:type="paragraph" w:customStyle="1" w:styleId="searchpage">
    <w:name w:val="search_page"/>
    <w:basedOn w:val="afff1"/>
    <w:qFormat/>
    <w:pPr>
      <w:widowControl/>
      <w:shd w:val="clear" w:color="auto" w:fill="FFFFFF"/>
      <w:spacing w:before="75" w:after="225" w:line="240" w:lineRule="auto"/>
      <w:ind w:left="150" w:firstLineChars="0" w:firstLine="0"/>
      <w:jc w:val="center"/>
    </w:pPr>
    <w:rPr>
      <w:rFonts w:ascii="宋体" w:hAnsi="宋体" w:cs="宋体"/>
      <w:kern w:val="0"/>
    </w:rPr>
  </w:style>
  <w:style w:type="paragraph" w:customStyle="1" w:styleId="bbspage">
    <w:name w:val="bbs_page"/>
    <w:basedOn w:val="afff1"/>
    <w:qFormat/>
    <w:pPr>
      <w:widowControl/>
      <w:shd w:val="clear" w:color="auto" w:fill="FFFFFF"/>
      <w:spacing w:before="75" w:after="100" w:afterAutospacing="1" w:line="240" w:lineRule="auto"/>
      <w:ind w:left="150" w:firstLineChars="0" w:firstLine="0"/>
      <w:jc w:val="center"/>
    </w:pPr>
    <w:rPr>
      <w:rFonts w:ascii="宋体" w:hAnsi="宋体" w:cs="宋体"/>
      <w:kern w:val="0"/>
    </w:rPr>
  </w:style>
  <w:style w:type="paragraph" w:customStyle="1" w:styleId="bbstext">
    <w:name w:val="bbs_text"/>
    <w:basedOn w:val="afff1"/>
    <w:qFormat/>
    <w:pPr>
      <w:widowControl/>
      <w:spacing w:before="100" w:beforeAutospacing="1" w:after="100" w:afterAutospacing="1" w:line="375" w:lineRule="atLeast"/>
      <w:ind w:firstLineChars="0" w:firstLine="0"/>
      <w:jc w:val="left"/>
    </w:pPr>
    <w:rPr>
      <w:rFonts w:ascii="宋体" w:hAnsi="宋体" w:cs="宋体"/>
      <w:kern w:val="0"/>
    </w:rPr>
  </w:style>
  <w:style w:type="paragraph" w:customStyle="1" w:styleId="bbstitle2">
    <w:name w:val="bbs_title2"/>
    <w:basedOn w:val="afff1"/>
    <w:qFormat/>
    <w:pPr>
      <w:widowControl/>
      <w:shd w:val="clear" w:color="auto" w:fill="0099FF"/>
      <w:spacing w:before="100" w:beforeAutospacing="1" w:after="100" w:afterAutospacing="1" w:line="240" w:lineRule="auto"/>
      <w:ind w:firstLineChars="0" w:firstLine="0"/>
      <w:jc w:val="center"/>
    </w:pPr>
    <w:rPr>
      <w:rFonts w:ascii="宋体" w:hAnsi="宋体" w:cs="宋体"/>
      <w:color w:val="FFFFFF"/>
      <w:kern w:val="0"/>
    </w:rPr>
  </w:style>
  <w:style w:type="paragraph" w:customStyle="1" w:styleId="ztmune">
    <w:name w:val="zt_mune"/>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ztmune1">
    <w:name w:val="zt_mune1"/>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zttable">
    <w:name w:val="zt_table"/>
    <w:basedOn w:val="afff1"/>
    <w:qFormat/>
    <w:pPr>
      <w:widowControl/>
      <w:pBdr>
        <w:top w:val="single" w:sz="6" w:space="0" w:color="8FD8F3"/>
        <w:left w:val="single" w:sz="6" w:space="0" w:color="8FD8F3"/>
        <w:bottom w:val="single" w:sz="6" w:space="0" w:color="8FD8F3"/>
        <w:right w:val="single" w:sz="6" w:space="0" w:color="8FD8F3"/>
      </w:pBdr>
      <w:spacing w:before="100" w:beforeAutospacing="1" w:after="100" w:afterAutospacing="1" w:line="240" w:lineRule="auto"/>
      <w:ind w:left="300" w:firstLineChars="0" w:firstLine="0"/>
      <w:jc w:val="left"/>
    </w:pPr>
    <w:rPr>
      <w:rFonts w:ascii="宋体" w:hAnsi="宋体" w:cs="宋体"/>
      <w:kern w:val="0"/>
    </w:rPr>
  </w:style>
  <w:style w:type="paragraph" w:customStyle="1" w:styleId="zttablehead">
    <w:name w:val="zt_tablehead"/>
    <w:basedOn w:val="afff1"/>
    <w:qFormat/>
    <w:pPr>
      <w:widowControl/>
      <w:shd w:val="clear" w:color="auto" w:fill="C9EBFA"/>
      <w:spacing w:before="100" w:beforeAutospacing="1" w:after="100" w:afterAutospacing="1" w:line="240" w:lineRule="auto"/>
      <w:ind w:firstLineChars="0" w:firstLine="0"/>
      <w:jc w:val="center"/>
    </w:pPr>
    <w:rPr>
      <w:rFonts w:ascii="宋体" w:hAnsi="宋体" w:cs="宋体"/>
      <w:b/>
      <w:bCs/>
      <w:color w:val="095888"/>
      <w:kern w:val="0"/>
    </w:rPr>
  </w:style>
  <w:style w:type="paragraph" w:customStyle="1" w:styleId="ztbg">
    <w:name w:val="zt_bg"/>
    <w:basedOn w:val="afff1"/>
    <w:qFormat/>
    <w:pPr>
      <w:widowControl/>
      <w:spacing w:before="100" w:beforeAutospacing="1" w:after="100" w:afterAutospacing="1" w:line="600" w:lineRule="atLeast"/>
      <w:ind w:firstLineChars="0" w:firstLine="0"/>
      <w:jc w:val="left"/>
    </w:pPr>
    <w:rPr>
      <w:rFonts w:ascii="宋体" w:hAnsi="宋体" w:cs="宋体"/>
      <w:b/>
      <w:bCs/>
      <w:kern w:val="0"/>
    </w:rPr>
  </w:style>
  <w:style w:type="paragraph" w:customStyle="1" w:styleId="ztlist">
    <w:name w:val="zt_list"/>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zttitle">
    <w:name w:val="zt_title"/>
    <w:basedOn w:val="afff1"/>
    <w:qFormat/>
    <w:pPr>
      <w:widowControl/>
      <w:spacing w:before="100" w:beforeAutospacing="1" w:after="100" w:afterAutospacing="1" w:line="450" w:lineRule="atLeast"/>
      <w:ind w:firstLineChars="0" w:firstLine="0"/>
      <w:jc w:val="left"/>
    </w:pPr>
    <w:rPr>
      <w:rFonts w:ascii="宋体" w:hAnsi="宋体" w:cs="宋体"/>
      <w:b/>
      <w:bCs/>
      <w:color w:val="1584D9"/>
      <w:kern w:val="0"/>
    </w:rPr>
  </w:style>
  <w:style w:type="paragraph" w:customStyle="1" w:styleId="zttext">
    <w:name w:val="zt_text"/>
    <w:basedOn w:val="afff1"/>
    <w:qFormat/>
    <w:pPr>
      <w:widowControl/>
      <w:spacing w:before="150" w:after="100" w:afterAutospacing="1" w:line="240" w:lineRule="auto"/>
      <w:ind w:left="300" w:firstLineChars="0" w:firstLine="0"/>
      <w:jc w:val="left"/>
    </w:pPr>
    <w:rPr>
      <w:rFonts w:ascii="宋体" w:hAnsi="宋体" w:cs="宋体"/>
      <w:kern w:val="0"/>
    </w:rPr>
  </w:style>
  <w:style w:type="paragraph" w:customStyle="1" w:styleId="toupiaotitle">
    <w:name w:val="toupiao_title"/>
    <w:basedOn w:val="afff1"/>
    <w:qFormat/>
    <w:pPr>
      <w:widowControl/>
      <w:spacing w:before="100" w:beforeAutospacing="1" w:after="100" w:afterAutospacing="1" w:line="450" w:lineRule="atLeast"/>
      <w:ind w:firstLineChars="0" w:firstLine="0"/>
      <w:jc w:val="left"/>
    </w:pPr>
    <w:rPr>
      <w:rFonts w:ascii="宋体" w:hAnsi="宋体" w:cs="宋体"/>
      <w:b/>
      <w:bCs/>
      <w:color w:val="FF0000"/>
      <w:kern w:val="0"/>
      <w:sz w:val="21"/>
      <w:szCs w:val="21"/>
    </w:rPr>
  </w:style>
  <w:style w:type="paragraph" w:customStyle="1" w:styleId="toupiaotext">
    <w:name w:val="toupiao_text"/>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processbg">
    <w:name w:val="process_bg"/>
    <w:basedOn w:val="afff1"/>
    <w:qFormat/>
    <w:pPr>
      <w:widowControl/>
      <w:pBdr>
        <w:top w:val="single" w:sz="6" w:space="0" w:color="DDDDDD"/>
        <w:left w:val="single" w:sz="6" w:space="0" w:color="DDDDDD"/>
        <w:bottom w:val="single" w:sz="6" w:space="0" w:color="DDDDDD"/>
        <w:right w:val="single" w:sz="6" w:space="0" w:color="DDDDDD"/>
      </w:pBdr>
      <w:shd w:val="clear" w:color="auto" w:fill="EDEDED"/>
      <w:spacing w:before="100" w:beforeAutospacing="1" w:after="100" w:afterAutospacing="1" w:line="240" w:lineRule="auto"/>
      <w:ind w:firstLineChars="0" w:firstLine="0"/>
      <w:jc w:val="left"/>
    </w:pPr>
    <w:rPr>
      <w:rFonts w:ascii="宋体" w:hAnsi="宋体" w:cs="宋体"/>
      <w:kern w:val="0"/>
    </w:rPr>
  </w:style>
  <w:style w:type="paragraph" w:customStyle="1" w:styleId="process">
    <w:name w:val="process"/>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toupiaochoice">
    <w:name w:val="toupiao_choice"/>
    <w:basedOn w:val="afff1"/>
    <w:qFormat/>
    <w:pPr>
      <w:widowControl/>
      <w:spacing w:before="75" w:after="100" w:afterAutospacing="1" w:line="240" w:lineRule="auto"/>
      <w:ind w:firstLineChars="0" w:firstLine="0"/>
      <w:jc w:val="left"/>
    </w:pPr>
    <w:rPr>
      <w:rFonts w:ascii="宋体" w:hAnsi="宋体" w:cs="宋体"/>
      <w:kern w:val="0"/>
    </w:rPr>
  </w:style>
  <w:style w:type="paragraph" w:customStyle="1" w:styleId="baititle">
    <w:name w:val="bai_title"/>
    <w:basedOn w:val="afff1"/>
    <w:qFormat/>
    <w:pPr>
      <w:widowControl/>
      <w:spacing w:before="100" w:beforeAutospacing="1" w:after="100" w:afterAutospacing="1" w:line="240" w:lineRule="auto"/>
      <w:ind w:firstLineChars="0" w:firstLine="0"/>
      <w:jc w:val="left"/>
    </w:pPr>
    <w:rPr>
      <w:rFonts w:ascii="宋体" w:hAnsi="宋体" w:cs="宋体"/>
      <w:b/>
      <w:bCs/>
      <w:color w:val="FFFFFF"/>
      <w:kern w:val="0"/>
      <w:sz w:val="21"/>
      <w:szCs w:val="21"/>
    </w:rPr>
  </w:style>
  <w:style w:type="paragraph" w:customStyle="1" w:styleId="gd">
    <w:name w:val="gd"/>
    <w:basedOn w:val="afff1"/>
    <w:qFormat/>
    <w:pPr>
      <w:widowControl/>
      <w:spacing w:before="100" w:beforeAutospacing="1" w:after="100" w:afterAutospacing="1" w:line="240" w:lineRule="auto"/>
      <w:ind w:firstLineChars="0" w:firstLine="0"/>
      <w:jc w:val="left"/>
    </w:pPr>
    <w:rPr>
      <w:rFonts w:ascii="宋体" w:hAnsi="宋体" w:cs="宋体"/>
      <w:color w:val="FFFFFF"/>
      <w:kern w:val="0"/>
      <w:sz w:val="18"/>
      <w:szCs w:val="18"/>
    </w:rPr>
  </w:style>
  <w:style w:type="paragraph" w:customStyle="1" w:styleId="tz">
    <w:name w:val="tz"/>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newsbox">
    <w:name w:val="news_box"/>
    <w:basedOn w:val="afff1"/>
    <w:qFormat/>
    <w:pPr>
      <w:widowControl/>
      <w:pBdr>
        <w:top w:val="single" w:sz="6" w:space="0" w:color="C3C3C3"/>
        <w:left w:val="single" w:sz="6" w:space="4" w:color="C3C3C3"/>
        <w:bottom w:val="single" w:sz="6" w:space="4" w:color="C3C3C3"/>
        <w:right w:val="single" w:sz="6" w:space="4" w:color="C3C3C3"/>
      </w:pBdr>
      <w:spacing w:after="135" w:line="240" w:lineRule="auto"/>
      <w:ind w:firstLineChars="0" w:firstLine="0"/>
      <w:jc w:val="left"/>
    </w:pPr>
    <w:rPr>
      <w:rFonts w:ascii="宋体" w:hAnsi="宋体" w:cs="宋体"/>
      <w:kern w:val="0"/>
    </w:rPr>
  </w:style>
  <w:style w:type="paragraph" w:customStyle="1" w:styleId="scbd">
    <w:name w:val="scbd"/>
    <w:basedOn w:val="afff1"/>
    <w:qFormat/>
    <w:pPr>
      <w:widowControl/>
      <w:pBdr>
        <w:top w:val="single" w:sz="6" w:space="0" w:color="89C0ED"/>
        <w:left w:val="single" w:sz="6" w:space="0" w:color="89C0ED"/>
        <w:bottom w:val="single" w:sz="6" w:space="0" w:color="89C0ED"/>
        <w:right w:val="single" w:sz="6" w:space="0" w:color="89C0ED"/>
      </w:pBdr>
      <w:spacing w:before="100" w:beforeAutospacing="1" w:after="100" w:afterAutospacing="1" w:line="240" w:lineRule="auto"/>
      <w:ind w:firstLineChars="0" w:firstLine="0"/>
      <w:jc w:val="left"/>
    </w:pPr>
    <w:rPr>
      <w:rFonts w:ascii="宋体" w:hAnsi="宋体" w:cs="宋体"/>
      <w:color w:val="666666"/>
      <w:kern w:val="0"/>
      <w:sz w:val="18"/>
      <w:szCs w:val="18"/>
    </w:rPr>
  </w:style>
  <w:style w:type="paragraph" w:customStyle="1" w:styleId="xcbai">
    <w:name w:val="x_c_bai"/>
    <w:basedOn w:val="afff1"/>
    <w:qFormat/>
    <w:pPr>
      <w:widowControl/>
      <w:spacing w:before="100" w:beforeAutospacing="1" w:after="100" w:afterAutospacing="1" w:line="240" w:lineRule="auto"/>
      <w:ind w:firstLineChars="0" w:firstLine="0"/>
      <w:jc w:val="left"/>
    </w:pPr>
    <w:rPr>
      <w:rFonts w:ascii="宋体" w:hAnsi="宋体" w:cs="宋体"/>
      <w:b/>
      <w:bCs/>
      <w:color w:val="FFFFFF"/>
      <w:kern w:val="0"/>
      <w:sz w:val="18"/>
      <w:szCs w:val="18"/>
    </w:rPr>
  </w:style>
  <w:style w:type="paragraph" w:customStyle="1" w:styleId="xhui">
    <w:name w:val="x_hui"/>
    <w:basedOn w:val="afff1"/>
    <w:qFormat/>
    <w:pPr>
      <w:widowControl/>
      <w:spacing w:before="100" w:beforeAutospacing="1" w:after="100" w:afterAutospacing="1" w:line="240" w:lineRule="auto"/>
      <w:ind w:firstLineChars="0" w:firstLine="0"/>
      <w:jc w:val="left"/>
    </w:pPr>
    <w:rPr>
      <w:rFonts w:ascii="宋体" w:hAnsi="宋体" w:cs="宋体"/>
      <w:color w:val="333333"/>
      <w:kern w:val="0"/>
      <w:sz w:val="18"/>
      <w:szCs w:val="18"/>
    </w:rPr>
  </w:style>
  <w:style w:type="paragraph" w:customStyle="1" w:styleId="lba">
    <w:name w:val="lb_a"/>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zhuan">
    <w:name w:val="zhuan"/>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xch">
    <w:name w:val="x_c_h"/>
    <w:basedOn w:val="afff1"/>
    <w:qFormat/>
    <w:pPr>
      <w:widowControl/>
      <w:spacing w:before="100" w:beforeAutospacing="1" w:after="100" w:afterAutospacing="1" w:line="240" w:lineRule="auto"/>
      <w:ind w:firstLineChars="0" w:firstLine="0"/>
      <w:jc w:val="left"/>
    </w:pPr>
    <w:rPr>
      <w:rFonts w:ascii="宋体" w:hAnsi="宋体" w:cs="宋体"/>
      <w:b/>
      <w:bCs/>
      <w:color w:val="D00000"/>
      <w:kern w:val="0"/>
      <w:sz w:val="18"/>
      <w:szCs w:val="18"/>
    </w:rPr>
  </w:style>
  <w:style w:type="paragraph" w:customStyle="1" w:styleId="jjyx">
    <w:name w:val="jjyx"/>
    <w:basedOn w:val="afff1"/>
    <w:qFormat/>
    <w:pPr>
      <w:widowControl/>
      <w:spacing w:before="100" w:beforeAutospacing="1" w:after="100" w:afterAutospacing="1" w:line="240" w:lineRule="auto"/>
      <w:ind w:firstLineChars="0" w:firstLine="0"/>
      <w:jc w:val="left"/>
    </w:pPr>
    <w:rPr>
      <w:rFonts w:ascii="宋体" w:hAnsi="宋体" w:cs="宋体"/>
      <w:b/>
      <w:bCs/>
      <w:color w:val="FFFFFF"/>
      <w:kern w:val="0"/>
      <w:sz w:val="21"/>
      <w:szCs w:val="21"/>
    </w:rPr>
  </w:style>
  <w:style w:type="paragraph" w:customStyle="1" w:styleId="navmenuchoice">
    <w:name w:val="navmenu_choice"/>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tztgchoice">
    <w:name w:val="tztg_choice"/>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zxdtchoice">
    <w:name w:val="zxdt_choice"/>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navmenuchoice1">
    <w:name w:val="navmenu_choice1"/>
    <w:basedOn w:val="afff1"/>
    <w:qFormat/>
    <w:pPr>
      <w:widowControl/>
      <w:spacing w:before="100" w:beforeAutospacing="1" w:after="100" w:afterAutospacing="1" w:line="240" w:lineRule="auto"/>
      <w:ind w:firstLineChars="0" w:firstLine="0"/>
      <w:jc w:val="left"/>
    </w:pPr>
    <w:rPr>
      <w:rFonts w:ascii="宋体" w:hAnsi="宋体" w:cs="宋体"/>
      <w:color w:val="DCF4FD"/>
      <w:kern w:val="0"/>
    </w:rPr>
  </w:style>
  <w:style w:type="paragraph" w:customStyle="1" w:styleId="tztgchoice1">
    <w:name w:val="tztg_choice1"/>
    <w:basedOn w:val="afff1"/>
    <w:qFormat/>
    <w:pPr>
      <w:widowControl/>
      <w:spacing w:line="360" w:lineRule="atLeast"/>
      <w:ind w:left="75" w:right="45" w:firstLineChars="0" w:firstLine="0"/>
      <w:jc w:val="center"/>
    </w:pPr>
    <w:rPr>
      <w:rFonts w:ascii="宋体" w:hAnsi="宋体" w:cs="宋体"/>
      <w:kern w:val="0"/>
    </w:rPr>
  </w:style>
  <w:style w:type="paragraph" w:customStyle="1" w:styleId="zxdtchoice1">
    <w:name w:val="zxdt_choice1"/>
    <w:basedOn w:val="afff1"/>
    <w:qFormat/>
    <w:pPr>
      <w:widowControl/>
      <w:spacing w:line="360" w:lineRule="atLeast"/>
      <w:ind w:right="45" w:firstLineChars="0" w:firstLine="0"/>
      <w:jc w:val="center"/>
    </w:pPr>
    <w:rPr>
      <w:rFonts w:ascii="宋体" w:hAnsi="宋体" w:cs="宋体"/>
      <w:kern w:val="0"/>
    </w:rPr>
  </w:style>
  <w:style w:type="paragraph" w:customStyle="1" w:styleId="a00">
    <w:name w:val="a0"/>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a80">
    <w:name w:val="a8"/>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a30">
    <w:name w:val="a3"/>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gf">
    <w:name w:val="gf"/>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a50">
    <w:name w:val="a5"/>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a70">
    <w:name w:val="a7"/>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ww-0">
    <w:name w:val="ww-"/>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a41">
    <w:name w:val="a4"/>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a90">
    <w:name w:val="a9"/>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aa0">
    <w:name w:val="aa"/>
    <w:basedOn w:val="afff1"/>
    <w:qFormat/>
    <w:pPr>
      <w:widowControl/>
      <w:spacing w:before="100" w:beforeAutospacing="1" w:after="100" w:afterAutospacing="1" w:line="240" w:lineRule="auto"/>
      <w:ind w:firstLineChars="0" w:firstLine="0"/>
      <w:jc w:val="left"/>
    </w:pPr>
    <w:rPr>
      <w:rFonts w:ascii="宋体" w:hAnsi="宋体" w:cs="宋体"/>
      <w:kern w:val="0"/>
    </w:rPr>
  </w:style>
  <w:style w:type="character" w:customStyle="1" w:styleId="Char18">
    <w:name w:val="二级条标题 Char1"/>
    <w:link w:val="affa"/>
    <w:uiPriority w:val="99"/>
    <w:qFormat/>
    <w:rPr>
      <w:rFonts w:eastAsia="黑体"/>
      <w:sz w:val="21"/>
    </w:rPr>
  </w:style>
  <w:style w:type="character" w:customStyle="1" w:styleId="Charfff9">
    <w:name w:val="二级条标题 Char"/>
    <w:qFormat/>
  </w:style>
  <w:style w:type="character" w:customStyle="1" w:styleId="ExtXref">
    <w:name w:val="ExtXref"/>
    <w:qFormat/>
    <w:rPr>
      <w:rFonts w:eastAsia="宋体"/>
      <w:color w:val="auto"/>
      <w:kern w:val="2"/>
      <w:sz w:val="24"/>
      <w:szCs w:val="24"/>
      <w:lang w:val="en-GB" w:eastAsia="zh-CN" w:bidi="ar-SA"/>
    </w:rPr>
  </w:style>
  <w:style w:type="character" w:customStyle="1" w:styleId="Defterms">
    <w:name w:val="Defterms"/>
    <w:qFormat/>
    <w:rPr>
      <w:rFonts w:eastAsia="宋体"/>
      <w:color w:val="auto"/>
      <w:kern w:val="2"/>
      <w:sz w:val="24"/>
      <w:szCs w:val="24"/>
      <w:lang w:val="en-GB" w:eastAsia="zh-CN" w:bidi="ar-SA"/>
    </w:rPr>
  </w:style>
  <w:style w:type="character" w:customStyle="1" w:styleId="Charfffa">
    <w:name w:val="样式 二级条标题 + 黑体 Char"/>
    <w:link w:val="affffffffffffffffffffffffffffff3"/>
    <w:qFormat/>
    <w:rPr>
      <w:rFonts w:ascii="黑体" w:eastAsia="黑体" w:hAnsi="黑体"/>
    </w:rPr>
  </w:style>
  <w:style w:type="paragraph" w:customStyle="1" w:styleId="affffffffffffffffffffffffffffff3">
    <w:name w:val="样式 二级条标题 + 黑体"/>
    <w:basedOn w:val="affa"/>
    <w:link w:val="Charfffa"/>
    <w:qFormat/>
    <w:pPr>
      <w:numPr>
        <w:ilvl w:val="0"/>
        <w:numId w:val="0"/>
      </w:numPr>
      <w:tabs>
        <w:tab w:val="left" w:pos="1680"/>
      </w:tabs>
      <w:spacing w:beforeLines="50" w:before="156" w:after="200" w:line="400" w:lineRule="exact"/>
      <w:ind w:left="1680" w:hanging="420"/>
    </w:pPr>
    <w:rPr>
      <w:rFonts w:ascii="黑体" w:hAnsi="黑体"/>
      <w:sz w:val="20"/>
    </w:rPr>
  </w:style>
  <w:style w:type="character" w:customStyle="1" w:styleId="Charfffb">
    <w:name w:val="一级条标题 Char"/>
    <w:qFormat/>
    <w:rPr>
      <w:rFonts w:eastAsia="黑体"/>
      <w:kern w:val="2"/>
      <w:sz w:val="21"/>
      <w:szCs w:val="24"/>
      <w:lang w:val="en-US" w:eastAsia="zh-CN" w:bidi="ar-SA"/>
    </w:rPr>
  </w:style>
  <w:style w:type="character" w:customStyle="1" w:styleId="grame">
    <w:name w:val="grame"/>
    <w:qFormat/>
  </w:style>
  <w:style w:type="character" w:customStyle="1" w:styleId="Char17">
    <w:name w:val="一级条标题 Char1"/>
    <w:link w:val="aff9"/>
    <w:uiPriority w:val="99"/>
    <w:qFormat/>
    <w:rPr>
      <w:rFonts w:eastAsia="黑体"/>
      <w:sz w:val="21"/>
    </w:rPr>
  </w:style>
  <w:style w:type="character" w:customStyle="1" w:styleId="TableFootNoteXref">
    <w:name w:val="TableFootNoteXref"/>
    <w:qFormat/>
    <w:rPr>
      <w:position w:val="6"/>
      <w:sz w:val="16"/>
      <w:lang w:val="en-GB"/>
    </w:rPr>
  </w:style>
  <w:style w:type="paragraph" w:customStyle="1" w:styleId="zzCopyright">
    <w:name w:val="zzCopyright"/>
    <w:basedOn w:val="afff1"/>
    <w:next w:val="afff1"/>
    <w:qFormat/>
    <w:pPr>
      <w:widowControl/>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Chars="295" w:left="284" w:right="284" w:firstLineChars="0" w:firstLine="0"/>
      <w:jc w:val="left"/>
    </w:pPr>
    <w:rPr>
      <w:rFonts w:ascii="Arial" w:hAnsi="Arial"/>
      <w:color w:val="0000FF"/>
      <w:kern w:val="0"/>
      <w:sz w:val="20"/>
      <w:szCs w:val="20"/>
      <w:lang w:val="en-GB" w:eastAsia="en-US"/>
    </w:rPr>
  </w:style>
  <w:style w:type="paragraph" w:customStyle="1" w:styleId="Introduction">
    <w:name w:val="Introduction"/>
    <w:basedOn w:val="afff1"/>
    <w:next w:val="afff1"/>
    <w:qFormat/>
    <w:pPr>
      <w:keepNext/>
      <w:pageBreakBefore/>
      <w:widowControl/>
      <w:tabs>
        <w:tab w:val="left" w:pos="400"/>
      </w:tabs>
      <w:suppressAutoHyphens/>
      <w:spacing w:before="960" w:after="310" w:line="310" w:lineRule="exact"/>
      <w:ind w:leftChars="295" w:left="295" w:firstLineChars="0" w:firstLine="0"/>
      <w:jc w:val="left"/>
    </w:pPr>
    <w:rPr>
      <w:rFonts w:ascii="Arial" w:hAnsi="Arial"/>
      <w:b/>
      <w:kern w:val="0"/>
      <w:sz w:val="28"/>
      <w:szCs w:val="20"/>
      <w:lang w:val="en-GB" w:eastAsia="en-US"/>
    </w:rPr>
  </w:style>
  <w:style w:type="paragraph" w:customStyle="1" w:styleId="enDEF">
    <w:name w:val="enDEF"/>
    <w:basedOn w:val="afff1"/>
    <w:next w:val="afff1"/>
    <w:qFormat/>
    <w:pPr>
      <w:widowControl/>
      <w:spacing w:line="240" w:lineRule="auto"/>
      <w:ind w:leftChars="295" w:left="295" w:firstLineChars="0" w:firstLine="0"/>
      <w:jc w:val="left"/>
    </w:pPr>
    <w:rPr>
      <w:rFonts w:ascii="Arial" w:hAnsi="Arial"/>
      <w:kern w:val="0"/>
      <w:sz w:val="18"/>
      <w:szCs w:val="20"/>
      <w:lang w:val="en-GB" w:eastAsia="en-US"/>
    </w:rPr>
  </w:style>
  <w:style w:type="paragraph" w:customStyle="1" w:styleId="p4">
    <w:name w:val="p4"/>
    <w:basedOn w:val="afff1"/>
    <w:next w:val="afff1"/>
    <w:qFormat/>
    <w:pPr>
      <w:widowControl/>
      <w:tabs>
        <w:tab w:val="left" w:pos="1100"/>
      </w:tabs>
      <w:spacing w:after="240" w:line="230" w:lineRule="atLeast"/>
      <w:ind w:leftChars="295" w:left="295" w:firstLineChars="0" w:firstLine="0"/>
      <w:jc w:val="left"/>
    </w:pPr>
    <w:rPr>
      <w:rFonts w:ascii="Arial" w:hAnsi="Arial"/>
      <w:kern w:val="0"/>
      <w:sz w:val="20"/>
      <w:szCs w:val="20"/>
      <w:lang w:val="en-GB" w:eastAsia="en-US"/>
    </w:rPr>
  </w:style>
  <w:style w:type="paragraph" w:customStyle="1" w:styleId="Normnummer8">
    <w:name w:val="Normnummer_8"/>
    <w:qFormat/>
    <w:pPr>
      <w:spacing w:beforeLines="50" w:before="156" w:after="200" w:line="240" w:lineRule="exact"/>
      <w:ind w:leftChars="135" w:left="135"/>
      <w:jc w:val="center"/>
    </w:pPr>
    <w:rPr>
      <w:rFonts w:ascii="Arial" w:eastAsia="MS Mincho" w:hAnsi="Arial"/>
      <w:sz w:val="22"/>
      <w:lang w:val="en-GB" w:eastAsia="ja-JP"/>
    </w:rPr>
  </w:style>
  <w:style w:type="paragraph" w:customStyle="1" w:styleId="Definition">
    <w:name w:val="Definition"/>
    <w:basedOn w:val="afff1"/>
    <w:next w:val="afff1"/>
    <w:qFormat/>
    <w:pPr>
      <w:widowControl/>
      <w:spacing w:after="240" w:line="230" w:lineRule="atLeast"/>
      <w:ind w:leftChars="295" w:left="295" w:firstLineChars="0" w:firstLine="0"/>
      <w:jc w:val="left"/>
    </w:pPr>
    <w:rPr>
      <w:rFonts w:ascii="Arial" w:hAnsi="Arial"/>
      <w:kern w:val="0"/>
      <w:sz w:val="20"/>
      <w:szCs w:val="20"/>
      <w:lang w:val="en-GB" w:eastAsia="en-US"/>
    </w:rPr>
  </w:style>
  <w:style w:type="paragraph" w:customStyle="1" w:styleId="p6">
    <w:name w:val="p6"/>
    <w:basedOn w:val="afff1"/>
    <w:next w:val="afff1"/>
    <w:qFormat/>
    <w:pPr>
      <w:widowControl/>
      <w:tabs>
        <w:tab w:val="left" w:pos="1440"/>
      </w:tabs>
      <w:spacing w:after="240" w:line="230" w:lineRule="atLeast"/>
      <w:ind w:leftChars="295" w:left="295" w:firstLineChars="0" w:firstLine="0"/>
      <w:jc w:val="left"/>
    </w:pPr>
    <w:rPr>
      <w:rFonts w:ascii="Arial" w:hAnsi="Arial"/>
      <w:kern w:val="0"/>
      <w:sz w:val="20"/>
      <w:szCs w:val="20"/>
      <w:lang w:val="en-GB" w:eastAsia="en-US"/>
    </w:rPr>
  </w:style>
  <w:style w:type="paragraph" w:customStyle="1" w:styleId="zzHelp">
    <w:name w:val="zzHelp"/>
    <w:basedOn w:val="afff1"/>
    <w:qFormat/>
    <w:pPr>
      <w:widowControl/>
      <w:spacing w:after="240" w:line="230" w:lineRule="atLeast"/>
      <w:ind w:leftChars="295" w:left="295" w:firstLineChars="0" w:firstLine="0"/>
      <w:jc w:val="left"/>
    </w:pPr>
    <w:rPr>
      <w:rFonts w:ascii="Arial" w:hAnsi="Arial"/>
      <w:color w:val="008000"/>
      <w:kern w:val="0"/>
      <w:sz w:val="20"/>
      <w:szCs w:val="20"/>
      <w:lang w:val="en-GB" w:eastAsia="en-US"/>
    </w:rPr>
  </w:style>
  <w:style w:type="paragraph" w:customStyle="1" w:styleId="Foreword">
    <w:name w:val="Foreword"/>
    <w:basedOn w:val="afff1"/>
    <w:next w:val="afff1"/>
    <w:qFormat/>
    <w:pPr>
      <w:widowControl/>
      <w:spacing w:after="240" w:line="230" w:lineRule="atLeast"/>
      <w:ind w:leftChars="295" w:left="295" w:firstLineChars="0" w:firstLine="0"/>
      <w:jc w:val="left"/>
    </w:pPr>
    <w:rPr>
      <w:rFonts w:ascii="Arial" w:hAnsi="Arial"/>
      <w:color w:val="0000FF"/>
      <w:kern w:val="0"/>
      <w:sz w:val="20"/>
      <w:szCs w:val="20"/>
      <w:lang w:val="en-GB" w:eastAsia="en-US"/>
    </w:rPr>
  </w:style>
  <w:style w:type="paragraph" w:customStyle="1" w:styleId="zzLn5">
    <w:name w:val="zzLn5"/>
    <w:basedOn w:val="afff1"/>
    <w:next w:val="afff1"/>
    <w:qFormat/>
    <w:pPr>
      <w:widowControl/>
      <w:tabs>
        <w:tab w:val="left" w:pos="3240"/>
      </w:tabs>
      <w:spacing w:after="240" w:line="230" w:lineRule="atLeast"/>
      <w:ind w:leftChars="295" w:left="295" w:firstLineChars="0" w:firstLine="0"/>
      <w:jc w:val="left"/>
    </w:pPr>
    <w:rPr>
      <w:rFonts w:ascii="Arial" w:hAnsi="Arial"/>
      <w:kern w:val="0"/>
      <w:sz w:val="20"/>
      <w:szCs w:val="20"/>
      <w:lang w:val="en-GB" w:eastAsia="en-US"/>
    </w:rPr>
  </w:style>
  <w:style w:type="paragraph" w:customStyle="1" w:styleId="Special">
    <w:name w:val="Special"/>
    <w:basedOn w:val="afff1"/>
    <w:next w:val="afff1"/>
    <w:qFormat/>
    <w:pPr>
      <w:widowControl/>
      <w:spacing w:after="240" w:line="230" w:lineRule="atLeast"/>
      <w:ind w:leftChars="295" w:left="295" w:firstLineChars="0" w:firstLine="0"/>
      <w:jc w:val="left"/>
    </w:pPr>
    <w:rPr>
      <w:rFonts w:ascii="Arial" w:hAnsi="Arial"/>
      <w:kern w:val="0"/>
      <w:sz w:val="20"/>
      <w:szCs w:val="20"/>
      <w:lang w:val="en-GB" w:eastAsia="en-US"/>
    </w:rPr>
  </w:style>
  <w:style w:type="paragraph" w:customStyle="1" w:styleId="zzLc5">
    <w:name w:val="zzLc5"/>
    <w:basedOn w:val="afff1"/>
    <w:next w:val="afff1"/>
    <w:qFormat/>
    <w:pPr>
      <w:widowControl/>
      <w:spacing w:after="240" w:line="230" w:lineRule="atLeast"/>
      <w:ind w:leftChars="295" w:left="295" w:firstLineChars="0" w:firstLine="0"/>
      <w:jc w:val="left"/>
    </w:pPr>
    <w:rPr>
      <w:rFonts w:ascii="Arial" w:hAnsi="Arial"/>
      <w:kern w:val="0"/>
      <w:sz w:val="20"/>
      <w:szCs w:val="20"/>
      <w:lang w:val="en-GB" w:eastAsia="en-US"/>
    </w:rPr>
  </w:style>
  <w:style w:type="paragraph" w:customStyle="1" w:styleId="Style181">
    <w:name w:val="_Style 181"/>
    <w:next w:val="afff1"/>
    <w:qFormat/>
    <w:pPr>
      <w:widowControl w:val="0"/>
      <w:spacing w:beforeLines="50" w:before="156" w:after="200" w:line="400" w:lineRule="exact"/>
      <w:ind w:leftChars="135" w:left="135"/>
      <w:jc w:val="both"/>
    </w:pPr>
    <w:rPr>
      <w:rFonts w:ascii="Calibri" w:hAnsi="Calibri"/>
      <w:kern w:val="2"/>
      <w:sz w:val="21"/>
    </w:rPr>
  </w:style>
  <w:style w:type="paragraph" w:customStyle="1" w:styleId="Style21">
    <w:name w:val="Style2"/>
    <w:basedOn w:val="afff1"/>
    <w:next w:val="affff0"/>
    <w:qFormat/>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30" w:lineRule="atLeast"/>
      <w:ind w:leftChars="295" w:left="720" w:firstLineChars="0" w:hanging="360"/>
      <w:jc w:val="left"/>
    </w:pPr>
    <w:rPr>
      <w:rFonts w:ascii="Arial" w:hAnsi="Arial"/>
      <w:kern w:val="0"/>
      <w:sz w:val="20"/>
      <w:szCs w:val="20"/>
      <w:lang w:val="en-GB" w:eastAsia="en-US"/>
    </w:rPr>
  </w:style>
  <w:style w:type="paragraph" w:customStyle="1" w:styleId="na3">
    <w:name w:val="na3"/>
    <w:basedOn w:val="a30"/>
    <w:next w:val="afff1"/>
    <w:qFormat/>
    <w:pPr>
      <w:keepNext/>
      <w:tabs>
        <w:tab w:val="left" w:pos="640"/>
        <w:tab w:val="left" w:pos="720"/>
        <w:tab w:val="left" w:pos="880"/>
      </w:tabs>
      <w:suppressAutoHyphens/>
      <w:spacing w:before="240" w:beforeAutospacing="0" w:after="120" w:afterAutospacing="0" w:line="250" w:lineRule="exact"/>
      <w:outlineLvl w:val="2"/>
    </w:pPr>
    <w:rPr>
      <w:rFonts w:ascii="Arial" w:hAnsi="Arial" w:cs="Times New Roman"/>
      <w:b/>
      <w:sz w:val="22"/>
      <w:szCs w:val="20"/>
      <w:lang w:val="en-GB" w:eastAsia="en-US"/>
    </w:rPr>
  </w:style>
  <w:style w:type="paragraph" w:customStyle="1" w:styleId="zzBiblio">
    <w:name w:val="zzBiblio"/>
    <w:basedOn w:val="afff1"/>
    <w:next w:val="1ffffff4"/>
    <w:qFormat/>
    <w:pPr>
      <w:pageBreakBefore/>
      <w:widowControl/>
      <w:spacing w:after="760" w:line="310" w:lineRule="exact"/>
      <w:ind w:leftChars="295" w:left="295" w:firstLineChars="0" w:firstLine="0"/>
      <w:jc w:val="center"/>
    </w:pPr>
    <w:rPr>
      <w:rFonts w:ascii="Arial" w:hAnsi="Arial"/>
      <w:b/>
      <w:kern w:val="0"/>
      <w:sz w:val="28"/>
      <w:szCs w:val="20"/>
      <w:lang w:val="en-GB" w:eastAsia="en-US"/>
    </w:rPr>
  </w:style>
  <w:style w:type="paragraph" w:customStyle="1" w:styleId="1ffffff4">
    <w:name w:val="书目1"/>
    <w:basedOn w:val="afff1"/>
    <w:qFormat/>
    <w:pPr>
      <w:widowControl/>
      <w:tabs>
        <w:tab w:val="left" w:pos="660"/>
      </w:tabs>
      <w:spacing w:after="240" w:line="230" w:lineRule="atLeast"/>
      <w:ind w:leftChars="295" w:left="295" w:firstLineChars="0" w:firstLine="0"/>
      <w:jc w:val="left"/>
    </w:pPr>
    <w:rPr>
      <w:rFonts w:ascii="Arial" w:hAnsi="Arial"/>
      <w:kern w:val="0"/>
      <w:sz w:val="20"/>
      <w:szCs w:val="20"/>
      <w:lang w:val="en-GB" w:eastAsia="en-US"/>
    </w:rPr>
  </w:style>
  <w:style w:type="paragraph" w:customStyle="1" w:styleId="CHAMPSGEN">
    <w:name w:val="CHAMPSGEN"/>
    <w:qFormat/>
    <w:pPr>
      <w:spacing w:beforeLines="50" w:before="156" w:after="240" w:line="230" w:lineRule="atLeast"/>
      <w:ind w:leftChars="135" w:left="135"/>
      <w:jc w:val="both"/>
    </w:pPr>
    <w:rPr>
      <w:rFonts w:ascii="Arial" w:hAnsi="Arial"/>
      <w:snapToGrid w:val="0"/>
      <w:sz w:val="22"/>
      <w:lang w:val="en-GB" w:eastAsia="en-US"/>
    </w:rPr>
  </w:style>
  <w:style w:type="paragraph" w:customStyle="1" w:styleId="zzCover">
    <w:name w:val="zzCover"/>
    <w:basedOn w:val="afff1"/>
    <w:qFormat/>
    <w:pPr>
      <w:widowControl/>
      <w:spacing w:after="220" w:line="230" w:lineRule="atLeast"/>
      <w:ind w:leftChars="295" w:left="295" w:firstLineChars="0" w:firstLine="0"/>
      <w:jc w:val="right"/>
    </w:pPr>
    <w:rPr>
      <w:rFonts w:ascii="Arial" w:hAnsi="Arial"/>
      <w:b/>
      <w:color w:val="000000"/>
      <w:kern w:val="0"/>
      <w:szCs w:val="20"/>
      <w:lang w:val="en-GB" w:eastAsia="en-US"/>
    </w:rPr>
  </w:style>
  <w:style w:type="character" w:customStyle="1" w:styleId="Char1fc">
    <w:name w:val="明显引用 Char1"/>
    <w:uiPriority w:val="30"/>
    <w:qFormat/>
    <w:rPr>
      <w:rFonts w:eastAsia="宋体"/>
      <w:b/>
      <w:bCs/>
      <w:i/>
      <w:iCs/>
      <w:color w:val="4F81BD"/>
      <w:kern w:val="2"/>
      <w:sz w:val="24"/>
      <w:szCs w:val="24"/>
      <w:lang w:val="en-US" w:eastAsia="zh-CN" w:bidi="ar-SA"/>
    </w:rPr>
  </w:style>
  <w:style w:type="paragraph" w:customStyle="1" w:styleId="Terms">
    <w:name w:val="Term(s)"/>
    <w:basedOn w:val="afff1"/>
    <w:next w:val="Definition"/>
    <w:qFormat/>
    <w:pPr>
      <w:keepNext/>
      <w:widowControl/>
      <w:suppressAutoHyphens/>
      <w:spacing w:line="230" w:lineRule="atLeast"/>
      <w:ind w:leftChars="295" w:left="295" w:firstLineChars="0" w:firstLine="0"/>
      <w:jc w:val="left"/>
    </w:pPr>
    <w:rPr>
      <w:rFonts w:ascii="Arial" w:hAnsi="Arial"/>
      <w:b/>
      <w:kern w:val="0"/>
      <w:sz w:val="20"/>
      <w:szCs w:val="20"/>
      <w:lang w:val="en-GB" w:eastAsia="en-US"/>
    </w:rPr>
  </w:style>
  <w:style w:type="paragraph" w:customStyle="1" w:styleId="CHAMPSEU">
    <w:name w:val="CHAMPSEU"/>
    <w:qFormat/>
    <w:pPr>
      <w:spacing w:beforeLines="50" w:before="156" w:after="240" w:line="230" w:lineRule="atLeast"/>
      <w:ind w:leftChars="135" w:left="135"/>
      <w:jc w:val="both"/>
    </w:pPr>
    <w:rPr>
      <w:rFonts w:ascii="Arial" w:hAnsi="Arial"/>
      <w:sz w:val="22"/>
      <w:lang w:val="en-GB" w:eastAsia="en-US"/>
    </w:rPr>
  </w:style>
  <w:style w:type="paragraph" w:customStyle="1" w:styleId="REFNR8">
    <w:name w:val="REFNR_8"/>
    <w:basedOn w:val="afff1"/>
    <w:qFormat/>
    <w:pPr>
      <w:widowControl/>
      <w:tabs>
        <w:tab w:val="left" w:pos="1134"/>
      </w:tabs>
      <w:spacing w:line="240" w:lineRule="auto"/>
      <w:ind w:leftChars="295" w:left="295" w:firstLineChars="0" w:firstLine="0"/>
      <w:jc w:val="right"/>
    </w:pPr>
    <w:rPr>
      <w:rFonts w:ascii="Arial" w:hAnsi="Arial"/>
      <w:i/>
      <w:spacing w:val="5"/>
      <w:kern w:val="0"/>
      <w:sz w:val="18"/>
      <w:szCs w:val="20"/>
      <w:lang w:val="en-GB" w:eastAsia="en-US"/>
    </w:rPr>
  </w:style>
  <w:style w:type="paragraph" w:customStyle="1" w:styleId="zzForeword">
    <w:name w:val="zzForeword"/>
    <w:basedOn w:val="Introduction"/>
    <w:next w:val="afff1"/>
    <w:qFormat/>
    <w:pPr>
      <w:tabs>
        <w:tab w:val="clear" w:pos="400"/>
      </w:tabs>
    </w:pPr>
    <w:rPr>
      <w:color w:val="0000FF"/>
    </w:rPr>
  </w:style>
  <w:style w:type="paragraph" w:customStyle="1" w:styleId="p2">
    <w:name w:val="p2"/>
    <w:basedOn w:val="afff1"/>
    <w:next w:val="afff1"/>
    <w:qFormat/>
    <w:pPr>
      <w:widowControl/>
      <w:tabs>
        <w:tab w:val="left" w:pos="560"/>
      </w:tabs>
      <w:spacing w:after="240" w:line="230" w:lineRule="atLeast"/>
      <w:ind w:leftChars="295" w:left="295" w:firstLineChars="0" w:firstLine="0"/>
      <w:jc w:val="left"/>
    </w:pPr>
    <w:rPr>
      <w:rFonts w:ascii="Arial" w:hAnsi="Arial"/>
      <w:kern w:val="0"/>
      <w:sz w:val="20"/>
      <w:szCs w:val="20"/>
      <w:lang w:val="en-GB" w:eastAsia="en-US"/>
    </w:rPr>
  </w:style>
  <w:style w:type="paragraph" w:customStyle="1" w:styleId="a60">
    <w:name w:val="a6"/>
    <w:basedOn w:val="60"/>
    <w:next w:val="afff1"/>
    <w:qFormat/>
    <w:pPr>
      <w:keepNext w:val="0"/>
      <w:keepLines w:val="0"/>
      <w:widowControl/>
      <w:numPr>
        <w:ilvl w:val="0"/>
        <w:numId w:val="0"/>
      </w:numPr>
      <w:tabs>
        <w:tab w:val="left" w:pos="1140"/>
        <w:tab w:val="left" w:pos="1360"/>
        <w:tab w:val="left" w:pos="1440"/>
      </w:tabs>
      <w:suppressAutoHyphens/>
      <w:spacing w:before="60" w:after="240" w:line="230" w:lineRule="exact"/>
      <w:ind w:leftChars="295" w:left="295" w:hanging="397"/>
    </w:pPr>
    <w:rPr>
      <w:rFonts w:ascii="Calibri" w:eastAsia="宋体" w:hAnsi="Calibri"/>
      <w:bCs w:val="0"/>
      <w:kern w:val="0"/>
      <w:sz w:val="20"/>
      <w:szCs w:val="20"/>
      <w:lang w:val="en-GB" w:eastAsia="en-US"/>
    </w:rPr>
  </w:style>
  <w:style w:type="paragraph" w:customStyle="1" w:styleId="na2">
    <w:name w:val="na2"/>
    <w:next w:val="afff1"/>
    <w:qFormat/>
    <w:pPr>
      <w:keepNext/>
      <w:tabs>
        <w:tab w:val="left" w:pos="360"/>
        <w:tab w:val="left" w:pos="500"/>
        <w:tab w:val="left" w:pos="720"/>
      </w:tabs>
      <w:suppressAutoHyphens/>
      <w:spacing w:before="270" w:after="240" w:line="270" w:lineRule="exact"/>
      <w:outlineLvl w:val="1"/>
    </w:pPr>
    <w:rPr>
      <w:rFonts w:ascii="Cambria" w:hAnsi="Cambria"/>
      <w:b/>
      <w:i/>
      <w:lang w:val="en-GB" w:eastAsia="en-US"/>
    </w:rPr>
  </w:style>
  <w:style w:type="paragraph" w:customStyle="1" w:styleId="p3">
    <w:name w:val="p3"/>
    <w:basedOn w:val="afff1"/>
    <w:next w:val="afff1"/>
    <w:qFormat/>
    <w:pPr>
      <w:widowControl/>
      <w:tabs>
        <w:tab w:val="left" w:pos="720"/>
      </w:tabs>
      <w:spacing w:after="240" w:line="230" w:lineRule="atLeast"/>
      <w:ind w:leftChars="295" w:left="295" w:firstLineChars="0" w:firstLine="0"/>
      <w:jc w:val="left"/>
    </w:pPr>
    <w:rPr>
      <w:rFonts w:ascii="Arial" w:hAnsi="Arial"/>
      <w:kern w:val="0"/>
      <w:sz w:val="20"/>
      <w:szCs w:val="20"/>
      <w:lang w:val="en-GB" w:eastAsia="en-US"/>
    </w:rPr>
  </w:style>
  <w:style w:type="paragraph" w:customStyle="1" w:styleId="Figuretitle0">
    <w:name w:val="Figure title"/>
    <w:basedOn w:val="afff1"/>
    <w:next w:val="afff1"/>
    <w:qFormat/>
    <w:pPr>
      <w:widowControl/>
      <w:suppressAutoHyphens/>
      <w:spacing w:before="220" w:after="220" w:line="230" w:lineRule="atLeast"/>
      <w:ind w:leftChars="295" w:left="295" w:firstLineChars="0" w:firstLine="0"/>
      <w:jc w:val="center"/>
    </w:pPr>
    <w:rPr>
      <w:rFonts w:ascii="Arial" w:hAnsi="Arial"/>
      <w:b/>
      <w:kern w:val="0"/>
      <w:sz w:val="20"/>
      <w:szCs w:val="20"/>
      <w:lang w:val="en-GB" w:eastAsia="en-US"/>
    </w:rPr>
  </w:style>
  <w:style w:type="paragraph" w:customStyle="1" w:styleId="Tablefootnote">
    <w:name w:val="Table footnote"/>
    <w:basedOn w:val="afff1"/>
    <w:qFormat/>
    <w:pPr>
      <w:widowControl/>
      <w:tabs>
        <w:tab w:val="left" w:pos="340"/>
      </w:tabs>
      <w:spacing w:before="60" w:after="60" w:line="210" w:lineRule="atLeast"/>
      <w:ind w:leftChars="295" w:left="295" w:firstLineChars="0" w:firstLine="0"/>
      <w:jc w:val="left"/>
    </w:pPr>
    <w:rPr>
      <w:rFonts w:ascii="Arial" w:hAnsi="Arial"/>
      <w:kern w:val="0"/>
      <w:sz w:val="18"/>
      <w:szCs w:val="20"/>
      <w:lang w:val="en-GB" w:eastAsia="en-US"/>
    </w:rPr>
  </w:style>
  <w:style w:type="paragraph" w:customStyle="1" w:styleId="p5">
    <w:name w:val="p5"/>
    <w:basedOn w:val="afff1"/>
    <w:next w:val="afff1"/>
    <w:qFormat/>
    <w:pPr>
      <w:widowControl/>
      <w:tabs>
        <w:tab w:val="left" w:pos="1100"/>
      </w:tabs>
      <w:spacing w:after="240" w:line="230" w:lineRule="atLeast"/>
      <w:ind w:leftChars="295" w:left="295" w:firstLineChars="0" w:firstLine="0"/>
      <w:jc w:val="left"/>
    </w:pPr>
    <w:rPr>
      <w:rFonts w:ascii="Arial" w:hAnsi="Arial"/>
      <w:kern w:val="0"/>
      <w:sz w:val="20"/>
      <w:szCs w:val="20"/>
      <w:lang w:val="en-GB" w:eastAsia="en-US"/>
    </w:rPr>
  </w:style>
  <w:style w:type="paragraph" w:customStyle="1" w:styleId="D8FPRPL">
    <w:name w:val="D8FPRPL"/>
    <w:qFormat/>
    <w:pPr>
      <w:spacing w:beforeLines="50" w:before="156" w:after="240" w:line="230" w:lineRule="atLeast"/>
      <w:ind w:leftChars="135" w:left="135"/>
      <w:jc w:val="both"/>
    </w:pPr>
    <w:rPr>
      <w:rFonts w:ascii="Arial" w:eastAsia="MS Mincho" w:hAnsi="Arial"/>
      <w:sz w:val="22"/>
      <w:lang w:val="en-GB" w:eastAsia="ja-JP"/>
    </w:rPr>
  </w:style>
  <w:style w:type="paragraph" w:customStyle="1" w:styleId="zzLc6">
    <w:name w:val="zzLc6"/>
    <w:basedOn w:val="afff1"/>
    <w:next w:val="afff1"/>
    <w:qFormat/>
    <w:pPr>
      <w:widowControl/>
      <w:spacing w:after="240" w:line="230" w:lineRule="atLeast"/>
      <w:ind w:leftChars="295" w:left="295" w:firstLineChars="0" w:firstLine="0"/>
      <w:jc w:val="left"/>
    </w:pPr>
    <w:rPr>
      <w:rFonts w:ascii="Arial" w:hAnsi="Arial"/>
      <w:kern w:val="0"/>
      <w:sz w:val="20"/>
      <w:szCs w:val="20"/>
      <w:lang w:val="en-GB" w:eastAsia="en-US"/>
    </w:rPr>
  </w:style>
  <w:style w:type="paragraph" w:customStyle="1" w:styleId="MSDNFR">
    <w:name w:val="MSDNFR"/>
    <w:basedOn w:val="afff1"/>
    <w:next w:val="afff1"/>
    <w:qFormat/>
    <w:pPr>
      <w:widowControl/>
      <w:spacing w:after="240" w:line="220" w:lineRule="atLeast"/>
      <w:ind w:leftChars="295" w:left="295" w:firstLineChars="0" w:firstLine="0"/>
      <w:jc w:val="left"/>
    </w:pPr>
    <w:rPr>
      <w:rFonts w:ascii="Arial" w:hAnsi="Arial"/>
      <w:color w:val="0000FF"/>
      <w:kern w:val="0"/>
      <w:sz w:val="20"/>
      <w:szCs w:val="20"/>
      <w:lang w:val="en-GB" w:eastAsia="en-US"/>
    </w:rPr>
  </w:style>
  <w:style w:type="paragraph" w:customStyle="1" w:styleId="zzLn6">
    <w:name w:val="zzLn6"/>
    <w:basedOn w:val="afff1"/>
    <w:next w:val="afff1"/>
    <w:qFormat/>
    <w:pPr>
      <w:widowControl/>
      <w:tabs>
        <w:tab w:val="left" w:pos="3960"/>
      </w:tabs>
      <w:spacing w:after="240" w:line="230" w:lineRule="atLeast"/>
      <w:ind w:leftChars="295" w:left="295" w:firstLineChars="0" w:firstLine="0"/>
      <w:jc w:val="left"/>
    </w:pPr>
    <w:rPr>
      <w:rFonts w:ascii="Arial" w:hAnsi="Arial"/>
      <w:kern w:val="0"/>
      <w:sz w:val="20"/>
      <w:szCs w:val="20"/>
      <w:lang w:val="en-GB" w:eastAsia="en-US"/>
    </w:rPr>
  </w:style>
  <w:style w:type="paragraph" w:customStyle="1" w:styleId="RefNorm">
    <w:name w:val="RefNorm"/>
    <w:basedOn w:val="afff1"/>
    <w:next w:val="afff1"/>
    <w:qFormat/>
    <w:pPr>
      <w:widowControl/>
      <w:spacing w:after="240" w:line="230" w:lineRule="atLeast"/>
      <w:ind w:leftChars="295" w:left="295" w:firstLineChars="0" w:firstLine="0"/>
      <w:jc w:val="left"/>
    </w:pPr>
    <w:rPr>
      <w:rFonts w:ascii="Arial" w:hAnsi="Arial"/>
      <w:kern w:val="0"/>
      <w:sz w:val="20"/>
      <w:szCs w:val="20"/>
      <w:lang w:val="en-GB" w:eastAsia="en-US"/>
    </w:rPr>
  </w:style>
  <w:style w:type="paragraph" w:customStyle="1" w:styleId="Style182">
    <w:name w:val="_Style 182"/>
    <w:next w:val="afff1"/>
    <w:qFormat/>
    <w:pPr>
      <w:widowControl w:val="0"/>
      <w:spacing w:beforeLines="50" w:before="156" w:after="200" w:line="400" w:lineRule="exact"/>
      <w:ind w:leftChars="135" w:left="135"/>
      <w:jc w:val="both"/>
    </w:pPr>
    <w:rPr>
      <w:rFonts w:ascii="Calibri" w:hAnsi="Calibri"/>
      <w:kern w:val="2"/>
      <w:sz w:val="21"/>
    </w:rPr>
  </w:style>
  <w:style w:type="paragraph" w:customStyle="1" w:styleId="na6">
    <w:name w:val="na6"/>
    <w:basedOn w:val="a60"/>
    <w:next w:val="afff1"/>
    <w:qFormat/>
    <w:pPr>
      <w:ind w:leftChars="0" w:left="0" w:firstLine="0"/>
    </w:pPr>
  </w:style>
  <w:style w:type="paragraph" w:customStyle="1" w:styleId="na5">
    <w:name w:val="na5"/>
    <w:basedOn w:val="a50"/>
    <w:next w:val="afff1"/>
    <w:qFormat/>
    <w:pPr>
      <w:tabs>
        <w:tab w:val="left" w:pos="1080"/>
        <w:tab w:val="left" w:pos="1140"/>
        <w:tab w:val="left" w:pos="1360"/>
      </w:tabs>
      <w:suppressAutoHyphens/>
      <w:spacing w:before="60" w:beforeAutospacing="0" w:after="240" w:afterAutospacing="0" w:line="230" w:lineRule="exact"/>
      <w:outlineLvl w:val="4"/>
    </w:pPr>
    <w:rPr>
      <w:rFonts w:ascii="Arial" w:hAnsi="Arial" w:cs="Times New Roman"/>
      <w:b/>
      <w:i/>
      <w:sz w:val="20"/>
      <w:szCs w:val="20"/>
      <w:lang w:val="en-GB" w:eastAsia="en-US"/>
    </w:rPr>
  </w:style>
  <w:style w:type="paragraph" w:customStyle="1" w:styleId="Figurefootnote">
    <w:name w:val="Figure footnote"/>
    <w:basedOn w:val="afff1"/>
    <w:qFormat/>
    <w:pPr>
      <w:keepNext/>
      <w:widowControl/>
      <w:tabs>
        <w:tab w:val="left" w:pos="340"/>
      </w:tabs>
      <w:spacing w:after="60" w:line="210" w:lineRule="atLeast"/>
      <w:ind w:leftChars="295" w:left="295" w:firstLineChars="0" w:firstLine="0"/>
      <w:jc w:val="left"/>
    </w:pPr>
    <w:rPr>
      <w:rFonts w:ascii="Arial" w:hAnsi="Arial"/>
      <w:kern w:val="0"/>
      <w:sz w:val="18"/>
      <w:szCs w:val="20"/>
      <w:lang w:val="en-GB" w:eastAsia="en-US"/>
    </w:rPr>
  </w:style>
  <w:style w:type="paragraph" w:customStyle="1" w:styleId="zzContents">
    <w:name w:val="zzContents"/>
    <w:basedOn w:val="Introduction"/>
    <w:next w:val="TOC1"/>
    <w:qFormat/>
    <w:pPr>
      <w:tabs>
        <w:tab w:val="clear" w:pos="400"/>
      </w:tabs>
    </w:pPr>
  </w:style>
  <w:style w:type="paragraph" w:customStyle="1" w:styleId="ANNEXN">
    <w:name w:val="ANNEXN"/>
    <w:basedOn w:val="ANNEX"/>
    <w:next w:val="afff1"/>
    <w:qFormat/>
    <w:pPr>
      <w:numPr>
        <w:numId w:val="104"/>
      </w:numPr>
    </w:pPr>
  </w:style>
  <w:style w:type="paragraph" w:customStyle="1" w:styleId="ANNEX">
    <w:name w:val="ANNEX"/>
    <w:basedOn w:val="afff1"/>
    <w:next w:val="afff1"/>
    <w:qFormat/>
    <w:pPr>
      <w:keepNext/>
      <w:pageBreakBefore/>
      <w:widowControl/>
      <w:spacing w:after="760" w:line="310" w:lineRule="exact"/>
      <w:ind w:leftChars="295" w:left="295" w:firstLineChars="0" w:hanging="397"/>
      <w:jc w:val="center"/>
      <w:outlineLvl w:val="0"/>
    </w:pPr>
    <w:rPr>
      <w:rFonts w:ascii="Arial" w:hAnsi="Arial"/>
      <w:b/>
      <w:kern w:val="0"/>
      <w:sz w:val="28"/>
      <w:szCs w:val="20"/>
      <w:lang w:val="en-GB" w:eastAsia="en-US"/>
    </w:rPr>
  </w:style>
  <w:style w:type="paragraph" w:customStyle="1" w:styleId="TableEntry">
    <w:name w:val="Table Entry"/>
    <w:basedOn w:val="afff1"/>
    <w:qFormat/>
    <w:pPr>
      <w:keepNext/>
      <w:keepLines/>
      <w:widowControl/>
      <w:suppressLineNumbers/>
      <w:suppressAutoHyphens/>
      <w:spacing w:before="60" w:after="60" w:line="240" w:lineRule="exact"/>
      <w:ind w:leftChars="295" w:left="295" w:firstLineChars="0" w:firstLine="0"/>
      <w:jc w:val="left"/>
    </w:pPr>
    <w:rPr>
      <w:rFonts w:ascii="Arial" w:hAnsi="Arial"/>
      <w:i/>
      <w:kern w:val="0"/>
      <w:sz w:val="20"/>
      <w:szCs w:val="20"/>
      <w:lang w:val="en-GB" w:eastAsia="en-US"/>
    </w:rPr>
  </w:style>
  <w:style w:type="paragraph" w:customStyle="1" w:styleId="zzSTDTitle">
    <w:name w:val="zzSTDTitle"/>
    <w:basedOn w:val="afff1"/>
    <w:next w:val="afff1"/>
    <w:qFormat/>
    <w:pPr>
      <w:widowControl/>
      <w:suppressAutoHyphens/>
      <w:spacing w:before="400" w:after="760" w:line="350" w:lineRule="exact"/>
      <w:ind w:leftChars="295" w:left="295" w:firstLineChars="0" w:firstLine="0"/>
      <w:jc w:val="left"/>
    </w:pPr>
    <w:rPr>
      <w:rFonts w:ascii="Arial" w:hAnsi="Arial"/>
      <w:b/>
      <w:color w:val="0000FF"/>
      <w:kern w:val="0"/>
      <w:sz w:val="32"/>
      <w:szCs w:val="20"/>
      <w:lang w:val="en-GB" w:eastAsia="en-US"/>
    </w:rPr>
  </w:style>
  <w:style w:type="paragraph" w:customStyle="1" w:styleId="TermNum">
    <w:name w:val="TermNum"/>
    <w:basedOn w:val="afff1"/>
    <w:next w:val="Terms"/>
    <w:qFormat/>
    <w:pPr>
      <w:keepNext/>
      <w:widowControl/>
      <w:spacing w:line="230" w:lineRule="atLeast"/>
      <w:ind w:leftChars="295" w:left="295" w:firstLineChars="0" w:firstLine="0"/>
      <w:jc w:val="left"/>
    </w:pPr>
    <w:rPr>
      <w:rFonts w:ascii="Arial" w:hAnsi="Arial"/>
      <w:b/>
      <w:kern w:val="0"/>
      <w:sz w:val="20"/>
      <w:szCs w:val="20"/>
      <w:lang w:val="en-GB" w:eastAsia="en-US"/>
    </w:rPr>
  </w:style>
  <w:style w:type="paragraph" w:customStyle="1" w:styleId="CHAMPSFR">
    <w:name w:val="CHAMPSFR"/>
    <w:qFormat/>
    <w:pPr>
      <w:spacing w:beforeLines="50" w:before="156" w:after="240" w:line="230" w:lineRule="atLeast"/>
      <w:ind w:leftChars="135" w:left="135"/>
      <w:jc w:val="both"/>
    </w:pPr>
    <w:rPr>
      <w:rFonts w:ascii="Arial" w:hAnsi="Arial"/>
      <w:snapToGrid w:val="0"/>
      <w:sz w:val="22"/>
      <w:lang w:val="en-GB" w:eastAsia="en-US"/>
    </w:rPr>
  </w:style>
  <w:style w:type="paragraph" w:customStyle="1" w:styleId="zzIndex">
    <w:name w:val="zzIndex"/>
    <w:basedOn w:val="zzBiblio"/>
    <w:next w:val="afff1"/>
    <w:qFormat/>
  </w:style>
  <w:style w:type="paragraph" w:customStyle="1" w:styleId="Tabletitle0">
    <w:name w:val="Table title"/>
    <w:basedOn w:val="afff1"/>
    <w:next w:val="afff1"/>
    <w:qFormat/>
    <w:pPr>
      <w:keepNext/>
      <w:widowControl/>
      <w:suppressAutoHyphens/>
      <w:spacing w:before="120" w:after="120" w:line="230" w:lineRule="exact"/>
      <w:ind w:leftChars="295" w:left="295" w:firstLineChars="0" w:firstLine="0"/>
      <w:jc w:val="center"/>
    </w:pPr>
    <w:rPr>
      <w:rFonts w:ascii="Arial" w:hAnsi="Arial"/>
      <w:b/>
      <w:kern w:val="0"/>
      <w:sz w:val="20"/>
      <w:szCs w:val="20"/>
      <w:lang w:val="en-GB" w:eastAsia="en-US"/>
    </w:rPr>
  </w:style>
  <w:style w:type="paragraph" w:customStyle="1" w:styleId="Formula">
    <w:name w:val="Formula"/>
    <w:basedOn w:val="afff1"/>
    <w:next w:val="afff1"/>
    <w:qFormat/>
    <w:pPr>
      <w:widowControl/>
      <w:tabs>
        <w:tab w:val="right" w:pos="10206"/>
      </w:tabs>
      <w:spacing w:after="220" w:line="240" w:lineRule="auto"/>
      <w:ind w:leftChars="295" w:left="400" w:firstLineChars="0" w:firstLine="0"/>
      <w:jc w:val="left"/>
    </w:pPr>
    <w:rPr>
      <w:rFonts w:ascii="Arial" w:hAnsi="Arial"/>
      <w:kern w:val="0"/>
      <w:sz w:val="20"/>
      <w:szCs w:val="20"/>
      <w:lang w:val="en-GB" w:eastAsia="en-US"/>
    </w:rPr>
  </w:style>
  <w:style w:type="paragraph" w:customStyle="1" w:styleId="na4">
    <w:name w:val="na4"/>
    <w:basedOn w:val="a41"/>
    <w:next w:val="afff1"/>
    <w:qFormat/>
    <w:pPr>
      <w:keepNext/>
      <w:tabs>
        <w:tab w:val="left" w:pos="1060"/>
      </w:tabs>
      <w:suppressAutoHyphens/>
      <w:spacing w:before="60" w:beforeAutospacing="0" w:after="240" w:afterAutospacing="0" w:line="230" w:lineRule="exact"/>
      <w:outlineLvl w:val="3"/>
    </w:pPr>
    <w:rPr>
      <w:rFonts w:ascii="Calibri" w:hAnsi="Calibri" w:cs="Times New Roman"/>
      <w:b/>
      <w:sz w:val="20"/>
      <w:szCs w:val="20"/>
      <w:lang w:val="en-GB" w:eastAsia="en-US"/>
    </w:rPr>
  </w:style>
  <w:style w:type="paragraph" w:customStyle="1" w:styleId="ANNEXZ">
    <w:name w:val="ANNEXZ"/>
    <w:basedOn w:val="afff1"/>
    <w:next w:val="afff1"/>
    <w:qFormat/>
    <w:pPr>
      <w:keepNext/>
      <w:pageBreakBefore/>
      <w:widowControl/>
      <w:tabs>
        <w:tab w:val="left" w:pos="360"/>
        <w:tab w:val="left" w:pos="780"/>
      </w:tabs>
      <w:spacing w:after="760" w:line="310" w:lineRule="exact"/>
      <w:ind w:leftChars="295" w:left="295" w:hangingChars="200" w:hanging="360"/>
      <w:jc w:val="center"/>
      <w:outlineLvl w:val="0"/>
    </w:pPr>
    <w:rPr>
      <w:rFonts w:ascii="Arial" w:hAnsi="Arial"/>
      <w:b/>
      <w:kern w:val="0"/>
      <w:sz w:val="28"/>
      <w:szCs w:val="20"/>
      <w:lang w:val="en-GB" w:eastAsia="en-US"/>
    </w:rPr>
  </w:style>
  <w:style w:type="paragraph" w:customStyle="1" w:styleId="p16">
    <w:name w:val="p16"/>
    <w:basedOn w:val="afff1"/>
    <w:qFormat/>
    <w:pPr>
      <w:widowControl/>
      <w:ind w:firstLineChars="0" w:firstLine="420"/>
      <w:jc w:val="left"/>
    </w:pPr>
    <w:rPr>
      <w:kern w:val="0"/>
    </w:rPr>
  </w:style>
  <w:style w:type="paragraph" w:customStyle="1" w:styleId="2fffffb">
    <w:name w:val="书目2"/>
    <w:basedOn w:val="afff1"/>
    <w:qFormat/>
    <w:pPr>
      <w:widowControl/>
      <w:tabs>
        <w:tab w:val="left" w:pos="660"/>
      </w:tabs>
      <w:spacing w:after="240" w:line="230" w:lineRule="atLeast"/>
      <w:ind w:leftChars="295" w:left="295" w:firstLineChars="0" w:firstLine="0"/>
      <w:jc w:val="left"/>
    </w:pPr>
    <w:rPr>
      <w:rFonts w:ascii="Arial" w:hAnsi="Arial"/>
      <w:kern w:val="0"/>
      <w:sz w:val="20"/>
      <w:szCs w:val="20"/>
      <w:lang w:val="en-GB" w:eastAsia="en-US"/>
    </w:rPr>
  </w:style>
  <w:style w:type="paragraph" w:customStyle="1" w:styleId="ul">
    <w:name w:val="ul"/>
    <w:basedOn w:val="afff1"/>
    <w:qFormat/>
    <w:pPr>
      <w:widowControl/>
      <w:ind w:firstLineChars="0" w:firstLine="0"/>
    </w:pPr>
    <w:rPr>
      <w:kern w:val="0"/>
    </w:rPr>
  </w:style>
  <w:style w:type="table" w:customStyle="1" w:styleId="-510">
    <w:name w:val="浅色底纹 - 强调文字颜色 51"/>
    <w:basedOn w:val="afff3"/>
    <w:uiPriority w:val="60"/>
    <w:qFormat/>
    <w:rPr>
      <w:rFonts w:ascii="Calibri" w:hAnsi="Calibri"/>
      <w:color w:val="31849B"/>
      <w:kern w:val="2"/>
      <w:sz w:val="21"/>
      <w:szCs w:val="22"/>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affffffffffffffffffffffffffffff4">
    <w:name w:val="正文（标准）"/>
    <w:basedOn w:val="afff1"/>
    <w:next w:val="afff1"/>
    <w:link w:val="Charfffc"/>
    <w:qFormat/>
    <w:pPr>
      <w:ind w:firstLine="480"/>
      <w:jc w:val="left"/>
    </w:pPr>
    <w:rPr>
      <w:rFonts w:ascii="宋体" w:hAnsi="宋体"/>
      <w:color w:val="000000"/>
    </w:rPr>
  </w:style>
  <w:style w:type="character" w:customStyle="1" w:styleId="Charfffc">
    <w:name w:val="正文（标准） Char"/>
    <w:link w:val="affffffffffffffffffffffffffffff4"/>
    <w:qFormat/>
    <w:rPr>
      <w:rFonts w:ascii="宋体" w:hAnsi="宋体"/>
      <w:color w:val="000000"/>
      <w:kern w:val="2"/>
      <w:sz w:val="24"/>
      <w:szCs w:val="24"/>
    </w:rPr>
  </w:style>
  <w:style w:type="character" w:customStyle="1" w:styleId="myChar">
    <w:name w:val="my正文 Char"/>
    <w:link w:val="my0"/>
    <w:qFormat/>
    <w:rPr>
      <w:rFonts w:ascii="仿宋_GB2312" w:hAnsi="仿宋_GB2312"/>
      <w:spacing w:val="10"/>
      <w:kern w:val="2"/>
      <w:sz w:val="24"/>
      <w:szCs w:val="24"/>
    </w:rPr>
  </w:style>
  <w:style w:type="paragraph" w:customStyle="1" w:styleId="my0">
    <w:name w:val="my正文"/>
    <w:basedOn w:val="affffff4"/>
    <w:link w:val="myChar"/>
    <w:qFormat/>
    <w:pPr>
      <w:ind w:left="0" w:firstLineChars="200" w:firstLine="640"/>
      <w:jc w:val="both"/>
    </w:pPr>
    <w:rPr>
      <w:rFonts w:ascii="仿宋_GB2312" w:hAnsi="仿宋_GB2312"/>
      <w:spacing w:val="10"/>
    </w:rPr>
  </w:style>
  <w:style w:type="paragraph" w:customStyle="1" w:styleId="limq">
    <w:name w:val="limq小四"/>
    <w:basedOn w:val="afff1"/>
    <w:qFormat/>
    <w:pPr>
      <w:ind w:firstLineChars="0" w:firstLine="198"/>
    </w:pPr>
    <w:rPr>
      <w:rFonts w:ascii="Calibri" w:hAnsi="Calibri" w:cs="宋体"/>
      <w:szCs w:val="20"/>
    </w:rPr>
  </w:style>
  <w:style w:type="paragraph" w:customStyle="1" w:styleId="2fffffc">
    <w:name w:val="正文首行缩进2"/>
    <w:basedOn w:val="affffc"/>
    <w:qFormat/>
    <w:pPr>
      <w:ind w:firstLineChars="100" w:firstLine="420"/>
      <w:jc w:val="left"/>
    </w:pPr>
    <w:rPr>
      <w:sz w:val="21"/>
    </w:rPr>
  </w:style>
  <w:style w:type="paragraph" w:customStyle="1" w:styleId="21d">
    <w:name w:val="普通(网站)21"/>
    <w:basedOn w:val="afff1"/>
    <w:qFormat/>
    <w:pPr>
      <w:widowControl/>
      <w:spacing w:before="100" w:beforeAutospacing="1" w:after="100" w:afterAutospacing="1"/>
      <w:jc w:val="left"/>
    </w:pPr>
    <w:rPr>
      <w:rFonts w:ascii="宋体" w:hAnsi="宋体" w:cs="宋体"/>
      <w:kern w:val="0"/>
    </w:rPr>
  </w:style>
  <w:style w:type="paragraph" w:customStyle="1" w:styleId="317">
    <w:name w:val="标题31"/>
    <w:basedOn w:val="41"/>
    <w:qFormat/>
    <w:pPr>
      <w:numPr>
        <w:ilvl w:val="0"/>
        <w:numId w:val="0"/>
      </w:numPr>
      <w:tabs>
        <w:tab w:val="left" w:pos="0"/>
        <w:tab w:val="left" w:pos="964"/>
      </w:tabs>
      <w:spacing w:beforeLines="50" w:before="163" w:afterLines="100" w:after="0" w:line="377" w:lineRule="auto"/>
      <w:jc w:val="left"/>
    </w:pPr>
    <w:rPr>
      <w:rFonts w:ascii="宋体"/>
      <w:b w:val="0"/>
      <w:bCs w:val="0"/>
      <w:sz w:val="24"/>
      <w:szCs w:val="20"/>
    </w:rPr>
  </w:style>
  <w:style w:type="paragraph" w:customStyle="1" w:styleId="135">
    <w:name w:val="正文缩进13"/>
    <w:basedOn w:val="afff1"/>
    <w:qFormat/>
    <w:pPr>
      <w:ind w:firstLine="420"/>
      <w:jc w:val="left"/>
    </w:pPr>
    <w:rPr>
      <w:sz w:val="21"/>
    </w:rPr>
  </w:style>
  <w:style w:type="character" w:customStyle="1" w:styleId="z-Char1">
    <w:name w:val="z-窗体顶端 Char1"/>
    <w:uiPriority w:val="99"/>
    <w:qFormat/>
    <w:rPr>
      <w:rFonts w:ascii="Arial" w:hAnsi="Arial"/>
      <w:vanish/>
      <w:sz w:val="16"/>
      <w:szCs w:val="16"/>
      <w:lang w:val="zh-CN" w:eastAsia="zh-CN"/>
    </w:rPr>
  </w:style>
  <w:style w:type="character" w:customStyle="1" w:styleId="z-Char10">
    <w:name w:val="z-窗体底端 Char1"/>
    <w:uiPriority w:val="99"/>
    <w:qFormat/>
    <w:rPr>
      <w:rFonts w:ascii="Arial" w:hAnsi="Arial"/>
      <w:vanish/>
      <w:sz w:val="16"/>
      <w:szCs w:val="16"/>
      <w:lang w:val="zh-CN" w:eastAsia="zh-CN"/>
    </w:rPr>
  </w:style>
  <w:style w:type="paragraph" w:customStyle="1" w:styleId="4f4">
    <w:name w:val="副标题4"/>
    <w:basedOn w:val="afff1"/>
    <w:qFormat/>
    <w:pPr>
      <w:widowControl/>
      <w:spacing w:before="100" w:beforeAutospacing="1" w:after="100" w:afterAutospacing="1" w:line="240" w:lineRule="auto"/>
      <w:ind w:firstLineChars="0" w:firstLine="0"/>
      <w:jc w:val="left"/>
    </w:pPr>
    <w:rPr>
      <w:rFonts w:ascii="Arial" w:hAnsi="Arial" w:cs="Arial"/>
      <w:color w:val="666666"/>
      <w:kern w:val="0"/>
      <w:sz w:val="23"/>
      <w:szCs w:val="23"/>
    </w:rPr>
  </w:style>
  <w:style w:type="paragraph" w:customStyle="1" w:styleId="241">
    <w:name w:val="标题 24"/>
    <w:basedOn w:val="afff1"/>
    <w:qFormat/>
    <w:pPr>
      <w:spacing w:line="240" w:lineRule="auto"/>
      <w:ind w:firstLineChars="0" w:firstLine="0"/>
    </w:pPr>
    <w:rPr>
      <w:rFonts w:cs="Mangal"/>
      <w:sz w:val="21"/>
      <w:lang w:bidi="hi-IN"/>
    </w:rPr>
  </w:style>
  <w:style w:type="paragraph" w:customStyle="1" w:styleId="affffffffffffffffffffffffffffff5">
    <w:name w:val="、"/>
    <w:basedOn w:val="affffff2"/>
    <w:qFormat/>
    <w:pPr>
      <w:widowControl w:val="0"/>
      <w:tabs>
        <w:tab w:val="left" w:pos="420"/>
      </w:tabs>
      <w:spacing w:before="240" w:after="60" w:line="312" w:lineRule="auto"/>
      <w:contextualSpacing w:val="0"/>
      <w:outlineLvl w:val="1"/>
    </w:pPr>
    <w:rPr>
      <w:rFonts w:ascii="Arial" w:hAnsi="Arial"/>
      <w:b/>
      <w:bCs/>
      <w:i w:val="0"/>
      <w:iCs w:val="0"/>
      <w:color w:val="auto"/>
      <w:spacing w:val="0"/>
      <w:kern w:val="28"/>
      <w:sz w:val="32"/>
      <w:szCs w:val="32"/>
      <w:lang w:val="zh-CN"/>
    </w:rPr>
  </w:style>
  <w:style w:type="paragraph" w:customStyle="1" w:styleId="t1">
    <w:name w:val="t1"/>
    <w:basedOn w:val="afff1"/>
    <w:qFormat/>
    <w:pPr>
      <w:widowControl/>
      <w:spacing w:before="75" w:after="75"/>
      <w:ind w:left="75" w:firstLineChars="0" w:firstLine="480"/>
      <w:jc w:val="left"/>
    </w:pPr>
    <w:rPr>
      <w:rFonts w:ascii="宋体" w:hAnsi="宋体" w:cs="宋体"/>
      <w:kern w:val="0"/>
    </w:rPr>
  </w:style>
  <w:style w:type="character" w:customStyle="1" w:styleId="question-title2">
    <w:name w:val="question-title2"/>
    <w:qFormat/>
  </w:style>
  <w:style w:type="character" w:customStyle="1" w:styleId="nsszltitle2b1">
    <w:name w:val="nsszl_title2_b1"/>
    <w:qFormat/>
    <w:rPr>
      <w:color w:val="F26522"/>
      <w:sz w:val="20"/>
      <w:szCs w:val="20"/>
    </w:rPr>
  </w:style>
  <w:style w:type="character" w:customStyle="1" w:styleId="m341">
    <w:name w:val="m_341"/>
    <w:qFormat/>
  </w:style>
  <w:style w:type="character" w:customStyle="1" w:styleId="m01">
    <w:name w:val="m_01"/>
    <w:qFormat/>
  </w:style>
  <w:style w:type="character" w:customStyle="1" w:styleId="m431">
    <w:name w:val="m_431"/>
    <w:qFormat/>
    <w:rPr>
      <w:vanish/>
    </w:rPr>
  </w:style>
  <w:style w:type="character" w:customStyle="1" w:styleId="m51">
    <w:name w:val="m_51"/>
    <w:qFormat/>
  </w:style>
  <w:style w:type="character" w:customStyle="1" w:styleId="m371">
    <w:name w:val="m_371"/>
    <w:qFormat/>
    <w:rPr>
      <w:vanish/>
    </w:rPr>
  </w:style>
  <w:style w:type="character" w:customStyle="1" w:styleId="m331">
    <w:name w:val="m_331"/>
    <w:qFormat/>
    <w:rPr>
      <w:vanish/>
    </w:rPr>
  </w:style>
  <w:style w:type="character" w:customStyle="1" w:styleId="m241">
    <w:name w:val="m_241"/>
    <w:qFormat/>
    <w:rPr>
      <w:vanish/>
    </w:rPr>
  </w:style>
  <w:style w:type="character" w:customStyle="1" w:styleId="m361">
    <w:name w:val="m_361"/>
    <w:qFormat/>
  </w:style>
  <w:style w:type="character" w:customStyle="1" w:styleId="m210">
    <w:name w:val="m_210"/>
    <w:qFormat/>
    <w:rPr>
      <w:vanish/>
    </w:rPr>
  </w:style>
  <w:style w:type="character" w:customStyle="1" w:styleId="m261">
    <w:name w:val="m_261"/>
    <w:qFormat/>
  </w:style>
  <w:style w:type="character" w:customStyle="1" w:styleId="m101">
    <w:name w:val="m_101"/>
    <w:qFormat/>
  </w:style>
  <w:style w:type="character" w:customStyle="1" w:styleId="CharCharfb">
    <w:name w:val="批注主题 Char Char"/>
    <w:qFormat/>
    <w:rPr>
      <w:rFonts w:ascii="Times New Roman" w:hAnsi="Times New Roman"/>
      <w:b/>
      <w:bCs/>
      <w:kern w:val="2"/>
      <w:sz w:val="21"/>
      <w:szCs w:val="24"/>
    </w:rPr>
  </w:style>
  <w:style w:type="paragraph" w:customStyle="1" w:styleId="511">
    <w:name w:val="样式 标题 5 + 段前: 1 行 段后: 1 行"/>
    <w:basedOn w:val="52"/>
    <w:qFormat/>
    <w:pPr>
      <w:numPr>
        <w:numId w:val="105"/>
      </w:numPr>
      <w:spacing w:beforeLines="100" w:before="240" w:afterLines="100" w:after="240"/>
    </w:pPr>
    <w:rPr>
      <w:rFonts w:ascii="Arial" w:hAnsi="Arial" w:cs="宋体"/>
      <w:b w:val="0"/>
      <w:bCs w:val="0"/>
      <w:spacing w:val="10"/>
      <w:szCs w:val="24"/>
    </w:rPr>
  </w:style>
  <w:style w:type="paragraph" w:customStyle="1" w:styleId="CharChar1CharCharCharChar3">
    <w:name w:val="Char Char1 Char Char Char Char3"/>
    <w:basedOn w:val="affff3"/>
    <w:semiHidden/>
    <w:qFormat/>
    <w:pPr>
      <w:ind w:firstLineChars="0" w:firstLine="0"/>
    </w:pPr>
    <w:rPr>
      <w:rFonts w:ascii="Tahoma" w:hAnsi="Tahoma"/>
      <w:sz w:val="24"/>
    </w:rPr>
  </w:style>
  <w:style w:type="paragraph" w:customStyle="1" w:styleId="2110">
    <w:name w:val="样式 标题 2 + 段前: 1 行 段后: 1 行"/>
    <w:basedOn w:val="23"/>
    <w:qFormat/>
    <w:pPr>
      <w:keepLines w:val="0"/>
      <w:widowControl/>
      <w:numPr>
        <w:ilvl w:val="0"/>
        <w:numId w:val="0"/>
      </w:numPr>
      <w:tabs>
        <w:tab w:val="left" w:pos="0"/>
        <w:tab w:val="left" w:pos="756"/>
      </w:tabs>
      <w:snapToGrid w:val="0"/>
      <w:spacing w:before="240" w:beforeAutospacing="1" w:after="100" w:afterAutospacing="1" w:line="416" w:lineRule="auto"/>
      <w:ind w:left="756" w:rightChars="100" w:right="240" w:hanging="576"/>
      <w:contextualSpacing/>
    </w:pPr>
    <w:rPr>
      <w:rFonts w:cs="宋体"/>
      <w:bCs w:val="0"/>
      <w:spacing w:val="10"/>
      <w:szCs w:val="30"/>
    </w:rPr>
  </w:style>
  <w:style w:type="paragraph" w:customStyle="1" w:styleId="2Heading2HiddenHeading2CCBSH2sect12H21sect12Char">
    <w:name w:val="样式 标题 2Heading 2 HiddenHeading 2 CCBSH2sect 1.2H21sect 1.2... Char"/>
    <w:basedOn w:val="23"/>
    <w:link w:val="2Heading2HiddenHeading2CCBSH2sect12H21sect12CharChar"/>
    <w:qFormat/>
    <w:pPr>
      <w:keepLines w:val="0"/>
      <w:widowControl/>
      <w:numPr>
        <w:ilvl w:val="0"/>
        <w:numId w:val="0"/>
      </w:numPr>
      <w:tabs>
        <w:tab w:val="left" w:pos="0"/>
        <w:tab w:val="left" w:pos="756"/>
      </w:tabs>
      <w:snapToGrid w:val="0"/>
      <w:spacing w:before="240" w:beforeAutospacing="1" w:after="100" w:afterAutospacing="1" w:line="416" w:lineRule="auto"/>
      <w:ind w:left="756" w:rightChars="100" w:right="240" w:hanging="576"/>
      <w:contextualSpacing/>
    </w:pPr>
    <w:rPr>
      <w:bCs w:val="0"/>
      <w:spacing w:val="20"/>
      <w:sz w:val="24"/>
    </w:rPr>
  </w:style>
  <w:style w:type="character" w:customStyle="1" w:styleId="2Heading2HiddenHeading2CCBSH2sect12H21sect12CharChar">
    <w:name w:val="样式 标题 2Heading 2 HiddenHeading 2 CCBSH2sect 1.2H21sect 1.2... Char Char"/>
    <w:link w:val="2Heading2HiddenHeading2CCBSH2sect12H21sect12Char"/>
    <w:qFormat/>
    <w:rPr>
      <w:rFonts w:ascii="宋体" w:eastAsia="黑体" w:hAnsi="宋体"/>
      <w:b/>
      <w:spacing w:val="20"/>
      <w:kern w:val="2"/>
      <w:sz w:val="24"/>
      <w:szCs w:val="32"/>
    </w:rPr>
  </w:style>
  <w:style w:type="paragraph" w:customStyle="1" w:styleId="ICSS121">
    <w:name w:val="样式 ICSS1级文本 + 首行缩进:  2 字符1"/>
    <w:basedOn w:val="32"/>
    <w:qFormat/>
    <w:pPr>
      <w:numPr>
        <w:ilvl w:val="0"/>
        <w:numId w:val="0"/>
      </w:numPr>
      <w:spacing w:before="156" w:line="416" w:lineRule="auto"/>
      <w:jc w:val="left"/>
    </w:pPr>
    <w:rPr>
      <w:color w:val="auto"/>
      <w:sz w:val="32"/>
    </w:rPr>
  </w:style>
  <w:style w:type="paragraph" w:customStyle="1" w:styleId="2CSSICSS">
    <w:name w:val="样式 标题 2CSS节标记ICSS章标记 + 行距: 单倍行距"/>
    <w:basedOn w:val="23"/>
    <w:qFormat/>
    <w:pPr>
      <w:keepLines w:val="0"/>
      <w:widowControl/>
      <w:numPr>
        <w:ilvl w:val="0"/>
        <w:numId w:val="0"/>
      </w:numPr>
      <w:tabs>
        <w:tab w:val="left" w:pos="0"/>
        <w:tab w:val="left" w:pos="756"/>
      </w:tabs>
      <w:snapToGrid w:val="0"/>
      <w:spacing w:before="0" w:beforeAutospacing="1" w:after="0" w:afterAutospacing="1" w:line="416" w:lineRule="auto"/>
      <w:ind w:left="756" w:rightChars="100" w:right="240" w:hanging="576"/>
      <w:contextualSpacing/>
    </w:pPr>
    <w:rPr>
      <w:rFonts w:cs="宋体"/>
      <w:bCs w:val="0"/>
      <w:szCs w:val="20"/>
    </w:rPr>
  </w:style>
  <w:style w:type="paragraph" w:customStyle="1" w:styleId="CharCharCharCharCharCharChar3">
    <w:name w:val="Char Char Char Char Char Char Char3"/>
    <w:basedOn w:val="afff1"/>
    <w:semiHidden/>
    <w:qFormat/>
    <w:pPr>
      <w:ind w:firstLineChars="0" w:firstLine="0"/>
    </w:pPr>
    <w:rPr>
      <w:rFonts w:ascii="Tahoma" w:hAnsi="Tahoma" w:cs="仿宋_GB2312"/>
      <w:szCs w:val="28"/>
    </w:rPr>
  </w:style>
  <w:style w:type="paragraph" w:customStyle="1" w:styleId="074150">
    <w:name w:val="样式 宋体 小四 首行缩进:  0.74 厘米 行距: 1.5 倍行距"/>
    <w:basedOn w:val="afff1"/>
    <w:qFormat/>
    <w:pPr>
      <w:spacing w:beforeLines="100" w:before="100" w:afterLines="100" w:after="100"/>
      <w:ind w:firstLineChars="0" w:firstLine="420"/>
    </w:pPr>
    <w:rPr>
      <w:rFonts w:ascii="宋体" w:cs="宋体"/>
      <w:spacing w:val="20"/>
      <w:szCs w:val="20"/>
    </w:rPr>
  </w:style>
  <w:style w:type="paragraph" w:customStyle="1" w:styleId="3110">
    <w:name w:val="样式 标题 3 + 段前: 1 行 段后: 1 行"/>
    <w:basedOn w:val="32"/>
    <w:qFormat/>
    <w:pPr>
      <w:numPr>
        <w:ilvl w:val="0"/>
        <w:numId w:val="0"/>
      </w:numPr>
      <w:tabs>
        <w:tab w:val="left" w:pos="720"/>
      </w:tabs>
      <w:spacing w:beforeLines="100" w:afterLines="100" w:line="416" w:lineRule="auto"/>
      <w:ind w:left="720" w:hanging="720"/>
      <w:jc w:val="left"/>
    </w:pPr>
    <w:rPr>
      <w:rFonts w:ascii="Arial" w:hAnsi="Arial" w:cs="宋体"/>
      <w:b w:val="0"/>
      <w:color w:val="auto"/>
      <w:spacing w:val="10"/>
      <w:szCs w:val="30"/>
    </w:rPr>
  </w:style>
  <w:style w:type="paragraph" w:customStyle="1" w:styleId="331">
    <w:name w:val="样式 标题 3 + 宋体 小四3"/>
    <w:basedOn w:val="32"/>
    <w:qFormat/>
    <w:pPr>
      <w:numPr>
        <w:ilvl w:val="0"/>
        <w:numId w:val="0"/>
      </w:numPr>
      <w:tabs>
        <w:tab w:val="left" w:pos="720"/>
      </w:tabs>
      <w:spacing w:beforeLines="100" w:before="100" w:afterLines="100" w:after="100" w:line="416" w:lineRule="auto"/>
      <w:ind w:left="720" w:hanging="720"/>
      <w:jc w:val="left"/>
    </w:pPr>
    <w:rPr>
      <w:b w:val="0"/>
      <w:bCs w:val="0"/>
      <w:color w:val="auto"/>
      <w:spacing w:val="10"/>
      <w:sz w:val="24"/>
      <w:szCs w:val="30"/>
    </w:rPr>
  </w:style>
  <w:style w:type="paragraph" w:customStyle="1" w:styleId="2151">
    <w:name w:val="样式 首行缩进:  2 字符 行距: 1.5 倍行距"/>
    <w:basedOn w:val="afff1"/>
    <w:qFormat/>
    <w:pPr>
      <w:ind w:firstLine="480"/>
    </w:pPr>
    <w:rPr>
      <w:rFonts w:ascii="Arial" w:eastAsia="仿宋_GB2312" w:hAnsi="Arial"/>
    </w:rPr>
  </w:style>
  <w:style w:type="paragraph" w:customStyle="1" w:styleId="1ffffff5">
    <w:name w:val="样式 标题 1 + 黑体 三号"/>
    <w:basedOn w:val="13"/>
    <w:qFormat/>
    <w:pPr>
      <w:numPr>
        <w:numId w:val="0"/>
      </w:numPr>
      <w:tabs>
        <w:tab w:val="left" w:pos="432"/>
        <w:tab w:val="left" w:pos="720"/>
      </w:tabs>
      <w:spacing w:beforeLines="100" w:before="100" w:beforeAutospacing="1" w:after="100" w:afterAutospacing="1" w:line="578" w:lineRule="auto"/>
      <w:ind w:left="431" w:hanging="431"/>
      <w:contextualSpacing/>
      <w:jc w:val="both"/>
    </w:pPr>
    <w:rPr>
      <w:rFonts w:ascii="黑体" w:hAnsi="黑体" w:cs="Times New Roman"/>
      <w:bCs w:val="0"/>
      <w:szCs w:val="32"/>
    </w:rPr>
  </w:style>
  <w:style w:type="paragraph" w:customStyle="1" w:styleId="4Heading4Charh4PIM4H41">
    <w:name w:val="样式 标题 4Heading 4 Charh4PIM 4H4 + 加宽量  1 磅"/>
    <w:basedOn w:val="41"/>
    <w:qFormat/>
    <w:pPr>
      <w:numPr>
        <w:ilvl w:val="0"/>
        <w:numId w:val="0"/>
      </w:numPr>
      <w:tabs>
        <w:tab w:val="left" w:pos="0"/>
      </w:tabs>
      <w:spacing w:beforeLines="100" w:before="100" w:afterLines="100" w:after="100"/>
      <w:ind w:left="862" w:hanging="862"/>
      <w:jc w:val="left"/>
    </w:pPr>
    <w:rPr>
      <w:b w:val="0"/>
      <w:bCs w:val="0"/>
      <w:color w:val="auto"/>
      <w:spacing w:val="20"/>
      <w:sz w:val="24"/>
      <w:szCs w:val="24"/>
    </w:rPr>
  </w:style>
  <w:style w:type="paragraph" w:customStyle="1" w:styleId="3Heading3-oldh3H3level3PIM3Level3Headsect12">
    <w:name w:val="样式 标题 3Heading 3 - oldh3H3level_3PIM 3Level 3 Headsect1.2..."/>
    <w:basedOn w:val="32"/>
    <w:qFormat/>
    <w:pPr>
      <w:numPr>
        <w:ilvl w:val="0"/>
        <w:numId w:val="0"/>
      </w:numPr>
      <w:tabs>
        <w:tab w:val="left" w:pos="720"/>
      </w:tabs>
      <w:spacing w:before="0" w:after="260" w:line="416" w:lineRule="auto"/>
      <w:ind w:left="720" w:hanging="720"/>
      <w:jc w:val="left"/>
    </w:pPr>
    <w:rPr>
      <w:color w:val="auto"/>
      <w:spacing w:val="20"/>
      <w:sz w:val="32"/>
    </w:rPr>
  </w:style>
  <w:style w:type="paragraph" w:customStyle="1" w:styleId="4Heading4Charh4PIM4H415">
    <w:name w:val="样式 标题 4Heading 4 Charh4PIM 4H4 + 小四 行距: 1.5 倍行距"/>
    <w:basedOn w:val="41"/>
    <w:qFormat/>
    <w:pPr>
      <w:numPr>
        <w:ilvl w:val="0"/>
        <w:numId w:val="0"/>
      </w:numPr>
      <w:tabs>
        <w:tab w:val="left" w:pos="0"/>
      </w:tabs>
      <w:spacing w:beforeLines="50" w:before="280" w:afterLines="100" w:after="290"/>
      <w:jc w:val="left"/>
    </w:pPr>
    <w:rPr>
      <w:rFonts w:cs="宋体"/>
      <w:color w:val="auto"/>
      <w:spacing w:val="20"/>
      <w:sz w:val="24"/>
      <w:szCs w:val="20"/>
    </w:rPr>
  </w:style>
  <w:style w:type="character" w:customStyle="1" w:styleId="Heading3Char">
    <w:name w:val="Heading 3 Char"/>
    <w:qFormat/>
    <w:rPr>
      <w:rFonts w:eastAsia="宋体"/>
      <w:b/>
      <w:bCs/>
      <w:kern w:val="2"/>
      <w:sz w:val="32"/>
      <w:szCs w:val="32"/>
      <w:lang w:val="en-US" w:eastAsia="zh-CN" w:bidi="ar-SA"/>
    </w:rPr>
  </w:style>
  <w:style w:type="paragraph" w:customStyle="1" w:styleId="3ffc">
    <w:name w:val="标题3级"/>
    <w:qFormat/>
    <w:pPr>
      <w:tabs>
        <w:tab w:val="left" w:pos="720"/>
      </w:tabs>
      <w:spacing w:line="360" w:lineRule="auto"/>
      <w:ind w:left="720" w:hanging="720"/>
      <w:jc w:val="both"/>
      <w:outlineLvl w:val="2"/>
    </w:pPr>
    <w:rPr>
      <w:rFonts w:ascii="Arial" w:eastAsia="黑体" w:hAnsi="Arial"/>
      <w:b/>
      <w:color w:val="000000"/>
      <w:sz w:val="30"/>
      <w:szCs w:val="30"/>
    </w:rPr>
  </w:style>
  <w:style w:type="paragraph" w:customStyle="1" w:styleId="affffffffffffffffffffffffffffff6">
    <w:name w:val="表格内字体"/>
    <w:basedOn w:val="afff1"/>
    <w:qFormat/>
    <w:pPr>
      <w:spacing w:line="240" w:lineRule="atLeast"/>
      <w:ind w:firstLineChars="0" w:firstLine="0"/>
      <w:jc w:val="center"/>
    </w:pPr>
    <w:rPr>
      <w:rFonts w:ascii="Arial" w:eastAsia="仿宋_GB2312" w:hAnsi="Arial" w:cs="Arial"/>
      <w:szCs w:val="21"/>
    </w:rPr>
  </w:style>
  <w:style w:type="character" w:customStyle="1" w:styleId="29">
    <w:name w:val="列表 2 字符"/>
    <w:link w:val="28"/>
    <w:uiPriority w:val="99"/>
    <w:qFormat/>
    <w:rPr>
      <w:rFonts w:ascii="楷体" w:eastAsia="楷体"/>
      <w:snapToGrid w:val="0"/>
    </w:rPr>
  </w:style>
  <w:style w:type="paragraph" w:customStyle="1" w:styleId="CSS1CharChar">
    <w:name w:val="CSS1级正文 Char Char"/>
    <w:basedOn w:val="afff1"/>
    <w:qFormat/>
    <w:pPr>
      <w:adjustRightInd w:val="0"/>
      <w:snapToGrid w:val="0"/>
      <w:ind w:firstLine="480"/>
    </w:pPr>
    <w:rPr>
      <w:szCs w:val="20"/>
    </w:rPr>
  </w:style>
  <w:style w:type="character" w:customStyle="1" w:styleId="CSS1Char">
    <w:name w:val="CSS1级正文 Char"/>
    <w:link w:val="CSS1"/>
    <w:qFormat/>
    <w:rPr>
      <w:rFonts w:cs="宋体"/>
      <w:kern w:val="2"/>
      <w:sz w:val="24"/>
      <w:szCs w:val="24"/>
    </w:rPr>
  </w:style>
  <w:style w:type="paragraph" w:customStyle="1" w:styleId="1ffffff6">
    <w:name w:val="标题1级"/>
    <w:qFormat/>
    <w:pPr>
      <w:tabs>
        <w:tab w:val="left" w:pos="735"/>
      </w:tabs>
      <w:spacing w:line="360" w:lineRule="auto"/>
      <w:ind w:left="735" w:hanging="735"/>
      <w:jc w:val="center"/>
      <w:outlineLvl w:val="0"/>
    </w:pPr>
    <w:rPr>
      <w:rFonts w:ascii="仿宋_GB2312" w:eastAsia="仿宋_GB2312"/>
      <w:b/>
      <w:sz w:val="24"/>
      <w:szCs w:val="24"/>
    </w:rPr>
  </w:style>
  <w:style w:type="paragraph" w:customStyle="1" w:styleId="2fffffd">
    <w:name w:val="标题2级"/>
    <w:qFormat/>
    <w:pPr>
      <w:tabs>
        <w:tab w:val="left" w:pos="1155"/>
      </w:tabs>
      <w:spacing w:line="360" w:lineRule="auto"/>
      <w:ind w:left="1155" w:hanging="735"/>
      <w:outlineLvl w:val="1"/>
    </w:pPr>
    <w:rPr>
      <w:rFonts w:ascii="仿宋_GB2312" w:eastAsia="仿宋_GB2312"/>
      <w:b/>
      <w:sz w:val="24"/>
      <w:szCs w:val="24"/>
    </w:rPr>
  </w:style>
  <w:style w:type="paragraph" w:customStyle="1" w:styleId="1GB2312GB231215">
    <w:name w:val="样式 标题1级 + (西文) 仿宋_GB2312 (中文) 仿宋_GB2312 小四 行距: 1.5 倍行距"/>
    <w:basedOn w:val="1ffffff6"/>
    <w:qFormat/>
    <w:rPr>
      <w:rFonts w:eastAsia="黑体"/>
      <w:sz w:val="32"/>
    </w:rPr>
  </w:style>
  <w:style w:type="paragraph" w:customStyle="1" w:styleId="2GB2312GB231215">
    <w:name w:val="样式 标题2级 + (西文) 仿宋_GB2312 (中文) 仿宋_GB2312 小四 行距: 1.5 倍行距"/>
    <w:basedOn w:val="2fffffd"/>
    <w:qFormat/>
    <w:rPr>
      <w:rFonts w:eastAsia="黑体"/>
      <w:sz w:val="30"/>
      <w:szCs w:val="30"/>
    </w:rPr>
  </w:style>
  <w:style w:type="paragraph" w:customStyle="1" w:styleId="5f4">
    <w:name w:val="样式 标题 5 + 黑色"/>
    <w:basedOn w:val="52"/>
    <w:qFormat/>
    <w:pPr>
      <w:keepNext w:val="0"/>
      <w:keepLines w:val="0"/>
      <w:numPr>
        <w:ilvl w:val="0"/>
        <w:numId w:val="0"/>
      </w:numPr>
      <w:tabs>
        <w:tab w:val="left" w:pos="2615"/>
        <w:tab w:val="left" w:pos="3120"/>
        <w:tab w:val="left" w:pos="3600"/>
      </w:tabs>
      <w:spacing w:beforeLines="50" w:before="156" w:afterLines="50" w:after="156"/>
      <w:ind w:left="1008" w:hanging="1008"/>
    </w:pPr>
    <w:rPr>
      <w:rFonts w:ascii="宋体" w:eastAsia="宋体" w:hAnsi="宋体"/>
      <w:color w:val="000000"/>
    </w:rPr>
  </w:style>
  <w:style w:type="paragraph" w:customStyle="1" w:styleId="074151">
    <w:name w:val="样式 小四 首行缩进:  0.74 厘米 行距: 1.5 倍行距"/>
    <w:basedOn w:val="afff1"/>
    <w:qFormat/>
    <w:pPr>
      <w:spacing w:beforeLines="50" w:before="50" w:afterLines="50" w:after="50"/>
      <w:ind w:firstLineChars="0" w:firstLine="420"/>
    </w:pPr>
    <w:rPr>
      <w:szCs w:val="20"/>
    </w:rPr>
  </w:style>
  <w:style w:type="character" w:customStyle="1" w:styleId="38">
    <w:name w:val="列表 3 字符"/>
    <w:link w:val="37"/>
    <w:qFormat/>
    <w:rPr>
      <w:rFonts w:eastAsia="仿宋_GB2312"/>
      <w:sz w:val="24"/>
      <w:szCs w:val="21"/>
    </w:rPr>
  </w:style>
  <w:style w:type="paragraph" w:customStyle="1" w:styleId="CSS3CharChar">
    <w:name w:val="CSS3级正文 Char Char"/>
    <w:basedOn w:val="39"/>
    <w:qFormat/>
    <w:pPr>
      <w:autoSpaceDE/>
      <w:autoSpaceDN/>
      <w:adjustRightInd/>
      <w:spacing w:line="360" w:lineRule="auto"/>
      <w:ind w:leftChars="400" w:left="960" w:firstLineChars="200" w:firstLine="480"/>
    </w:pPr>
    <w:rPr>
      <w:rFonts w:cs="宋体"/>
      <w:b/>
      <w:color w:val="auto"/>
      <w:szCs w:val="24"/>
    </w:rPr>
  </w:style>
  <w:style w:type="character" w:customStyle="1" w:styleId="CSS3CharCharChar">
    <w:name w:val="CSS3级正文 Char Char Char"/>
    <w:qFormat/>
    <w:rPr>
      <w:rFonts w:eastAsia="宋体" w:cs="宋体"/>
      <w:kern w:val="2"/>
      <w:sz w:val="24"/>
      <w:szCs w:val="24"/>
      <w:lang w:val="en-US" w:eastAsia="zh-CN" w:bidi="ar-SA"/>
    </w:rPr>
  </w:style>
  <w:style w:type="paragraph" w:customStyle="1" w:styleId="3Level3HeadH3h3l3CTLevel3TopicHeading">
    <w:name w:val="样式 标题 3Level 3 HeadH3第二层条第三层h3l3CTLevel 3 Topic Heading..."/>
    <w:basedOn w:val="32"/>
    <w:qFormat/>
    <w:pPr>
      <w:numPr>
        <w:ilvl w:val="0"/>
        <w:numId w:val="0"/>
      </w:numPr>
      <w:tabs>
        <w:tab w:val="left" w:pos="720"/>
      </w:tabs>
      <w:spacing w:beforeAutospacing="1" w:after="260" w:afterAutospacing="1" w:line="416" w:lineRule="auto"/>
      <w:ind w:left="900" w:hanging="900"/>
      <w:jc w:val="left"/>
    </w:pPr>
    <w:rPr>
      <w:rFonts w:ascii="仿宋_GB2312" w:eastAsia="仿宋_GB2312"/>
      <w:bCs w:val="0"/>
      <w:color w:val="auto"/>
      <w:sz w:val="32"/>
    </w:rPr>
  </w:style>
  <w:style w:type="paragraph" w:customStyle="1" w:styleId="BalloonText1">
    <w:name w:val="Balloon Text1"/>
    <w:basedOn w:val="afff1"/>
    <w:semiHidden/>
    <w:qFormat/>
    <w:pPr>
      <w:ind w:firstLineChars="0" w:firstLine="0"/>
    </w:pPr>
    <w:rPr>
      <w:sz w:val="18"/>
      <w:szCs w:val="18"/>
    </w:rPr>
  </w:style>
  <w:style w:type="paragraph" w:customStyle="1" w:styleId="BalloonText2">
    <w:name w:val="Balloon Text2"/>
    <w:basedOn w:val="afff1"/>
    <w:semiHidden/>
    <w:qFormat/>
    <w:pPr>
      <w:ind w:firstLineChars="0" w:firstLine="0"/>
    </w:pPr>
    <w:rPr>
      <w:sz w:val="18"/>
      <w:szCs w:val="18"/>
    </w:rPr>
  </w:style>
  <w:style w:type="paragraph" w:customStyle="1" w:styleId="CSS3Char">
    <w:name w:val="CSS3级正文 Char"/>
    <w:basedOn w:val="39"/>
    <w:qFormat/>
    <w:pPr>
      <w:autoSpaceDE/>
      <w:autoSpaceDN/>
      <w:adjustRightInd/>
      <w:spacing w:line="360" w:lineRule="auto"/>
      <w:ind w:leftChars="400" w:left="960" w:firstLineChars="200" w:firstLine="480"/>
    </w:pPr>
    <w:rPr>
      <w:rFonts w:cs="宋体"/>
      <w:b/>
      <w:color w:val="auto"/>
    </w:rPr>
  </w:style>
  <w:style w:type="paragraph" w:customStyle="1" w:styleId="1115">
    <w:name w:val="样式 样式 标题 1 + 黑体 三号 + 段前: 1 行 段后: 1 行"/>
    <w:basedOn w:val="afff1"/>
    <w:qFormat/>
    <w:pPr>
      <w:keepNext/>
      <w:keepLines/>
      <w:spacing w:beforeLines="100" w:before="240" w:afterLines="100" w:after="240"/>
      <w:ind w:firstLineChars="0" w:firstLine="0"/>
      <w:outlineLvl w:val="0"/>
    </w:pPr>
    <w:rPr>
      <w:rFonts w:ascii="Arial" w:eastAsia="黑体" w:hAnsi="Arial" w:cs="宋体"/>
      <w:b/>
      <w:bCs/>
      <w:spacing w:val="10"/>
      <w:kern w:val="44"/>
      <w:sz w:val="32"/>
      <w:szCs w:val="32"/>
    </w:rPr>
  </w:style>
  <w:style w:type="character" w:customStyle="1" w:styleId="news">
    <w:name w:val="news"/>
    <w:qFormat/>
  </w:style>
  <w:style w:type="paragraph" w:customStyle="1" w:styleId="CSS10">
    <w:name w:val="CSS1级编号"/>
    <w:basedOn w:val="afff1"/>
    <w:qFormat/>
    <w:pPr>
      <w:ind w:firstLineChars="0" w:firstLine="0"/>
    </w:pPr>
  </w:style>
  <w:style w:type="paragraph" w:customStyle="1" w:styleId="4f5">
    <w:name w:val="正文文本4"/>
    <w:basedOn w:val="39"/>
    <w:qFormat/>
    <w:pPr>
      <w:autoSpaceDE/>
      <w:autoSpaceDN/>
      <w:adjustRightInd/>
      <w:spacing w:line="360" w:lineRule="auto"/>
      <w:ind w:leftChars="600" w:left="600" w:firstLineChars="200" w:firstLine="200"/>
    </w:pPr>
    <w:rPr>
      <w:color w:val="auto"/>
      <w:szCs w:val="16"/>
    </w:rPr>
  </w:style>
  <w:style w:type="paragraph" w:customStyle="1" w:styleId="CSS2">
    <w:name w:val="CSS2级正文"/>
    <w:basedOn w:val="2d"/>
    <w:link w:val="CSS2Char"/>
    <w:qFormat/>
    <w:pPr>
      <w:spacing w:after="0" w:line="360" w:lineRule="auto"/>
      <w:ind w:leftChars="200" w:left="480" w:firstLineChars="200" w:firstLine="480"/>
    </w:pPr>
    <w:rPr>
      <w:rFonts w:cs="宋体"/>
      <w:szCs w:val="20"/>
    </w:rPr>
  </w:style>
  <w:style w:type="character" w:customStyle="1" w:styleId="CSS2Char">
    <w:name w:val="CSS2级正文 Char"/>
    <w:link w:val="CSS2"/>
    <w:qFormat/>
    <w:rPr>
      <w:rFonts w:cs="宋体"/>
      <w:kern w:val="2"/>
      <w:sz w:val="24"/>
    </w:rPr>
  </w:style>
  <w:style w:type="paragraph" w:customStyle="1" w:styleId="CSS3">
    <w:name w:val="CSS3级正文"/>
    <w:basedOn w:val="39"/>
    <w:qFormat/>
    <w:pPr>
      <w:autoSpaceDE/>
      <w:autoSpaceDN/>
      <w:adjustRightInd/>
      <w:spacing w:line="360" w:lineRule="auto"/>
      <w:ind w:leftChars="400" w:left="960" w:firstLineChars="200" w:firstLine="480"/>
    </w:pPr>
    <w:rPr>
      <w:rFonts w:cs="宋体"/>
      <w:color w:val="auto"/>
    </w:rPr>
  </w:style>
  <w:style w:type="paragraph" w:customStyle="1" w:styleId="CSS4">
    <w:name w:val="CSS4级正文"/>
    <w:basedOn w:val="4f5"/>
    <w:qFormat/>
    <w:pPr>
      <w:ind w:left="1440" w:firstLine="480"/>
    </w:pPr>
    <w:rPr>
      <w:rFonts w:cs="宋体"/>
      <w:szCs w:val="20"/>
    </w:rPr>
  </w:style>
  <w:style w:type="character" w:customStyle="1" w:styleId="ICSS1Char">
    <w:name w:val="ICSS1级文本 Char"/>
    <w:link w:val="ICSS1"/>
    <w:qFormat/>
    <w:rPr>
      <w:kern w:val="2"/>
      <w:sz w:val="24"/>
    </w:rPr>
  </w:style>
  <w:style w:type="paragraph" w:customStyle="1" w:styleId="Char1CharCharCharCharCharChar3">
    <w:name w:val="Char1 Char Char Char Char Char Char3"/>
    <w:basedOn w:val="afff1"/>
    <w:qFormat/>
    <w:pPr>
      <w:spacing w:line="240" w:lineRule="auto"/>
      <w:ind w:firstLineChars="0" w:firstLine="0"/>
    </w:pPr>
    <w:rPr>
      <w:rFonts w:ascii="Tahoma" w:hAnsi="Tahoma"/>
      <w:szCs w:val="20"/>
    </w:rPr>
  </w:style>
  <w:style w:type="paragraph" w:customStyle="1" w:styleId="ICSS12">
    <w:name w:val="样式 ICSS1级文本 + 首行缩进:  2 字符"/>
    <w:basedOn w:val="ICSS1"/>
    <w:qFormat/>
    <w:pPr>
      <w:spacing w:beforeLines="50" w:before="156"/>
      <w:ind w:firstLineChars="0" w:firstLine="0"/>
      <w:jc w:val="both"/>
    </w:pPr>
    <w:rPr>
      <w:rFonts w:ascii="Arial" w:hAnsi="Arial" w:cs="Arial"/>
      <w:lang w:val="zh-CN"/>
    </w:rPr>
  </w:style>
  <w:style w:type="paragraph" w:customStyle="1" w:styleId="CSS1205">
    <w:name w:val="样式 CSS1级正文 + 首行缩进:  2 字符 段前: 0.5 行"/>
    <w:basedOn w:val="CSS1"/>
    <w:qFormat/>
    <w:pPr>
      <w:jc w:val="both"/>
    </w:pPr>
    <w:rPr>
      <w:szCs w:val="20"/>
    </w:rPr>
  </w:style>
  <w:style w:type="paragraph" w:customStyle="1" w:styleId="affffffffffffffffffffffffffffff7">
    <w:name w:val="样式 页眉 + 两端对齐"/>
    <w:basedOn w:val="afffffd"/>
    <w:qFormat/>
    <w:pPr>
      <w:pBdr>
        <w:bottom w:val="none" w:sz="0" w:space="0" w:color="auto"/>
      </w:pBdr>
      <w:spacing w:line="360" w:lineRule="auto"/>
      <w:jc w:val="both"/>
    </w:pPr>
    <w:rPr>
      <w:rFonts w:cs="宋体"/>
      <w:szCs w:val="20"/>
    </w:rPr>
  </w:style>
  <w:style w:type="paragraph" w:customStyle="1" w:styleId="4Heading4Charh4PIM4H4111">
    <w:name w:val="样式 样式 标题 4Heading 4 Charh4PIM 4H4 + 加宽量  1 磅 + 段前: 1 行 段后: 1 行"/>
    <w:basedOn w:val="4Heading4Charh4PIM4H41"/>
    <w:qFormat/>
    <w:pPr>
      <w:tabs>
        <w:tab w:val="left" w:pos="864"/>
      </w:tabs>
      <w:spacing w:before="240" w:after="240"/>
    </w:pPr>
    <w:rPr>
      <w:rFonts w:cs="宋体"/>
      <w:spacing w:val="10"/>
    </w:rPr>
  </w:style>
  <w:style w:type="paragraph" w:customStyle="1" w:styleId="415">
    <w:name w:val="正文列4_1"/>
    <w:basedOn w:val="afff1"/>
    <w:qFormat/>
    <w:pPr>
      <w:tabs>
        <w:tab w:val="left" w:pos="780"/>
      </w:tabs>
      <w:adjustRightInd w:val="0"/>
      <w:spacing w:line="360" w:lineRule="exact"/>
      <w:ind w:left="780" w:firstLineChars="0" w:hanging="360"/>
      <w:textAlignment w:val="baseline"/>
    </w:pPr>
    <w:rPr>
      <w:rFonts w:ascii="宋体" w:hAnsi="宋体"/>
      <w:kern w:val="0"/>
      <w:szCs w:val="20"/>
    </w:rPr>
  </w:style>
  <w:style w:type="paragraph" w:customStyle="1" w:styleId="1H1H11H12H111H13H112PIM1h1SectionHeadHeader1">
    <w:name w:val="样式 标题 1H1H11H12H111H13H112PIM 1h1Section HeadHeader1 +..."/>
    <w:basedOn w:val="13"/>
    <w:qFormat/>
    <w:pPr>
      <w:keepLines w:val="0"/>
      <w:numPr>
        <w:numId w:val="0"/>
      </w:numPr>
      <w:tabs>
        <w:tab w:val="left" w:pos="432"/>
      </w:tabs>
      <w:spacing w:before="0" w:beforeAutospacing="1" w:after="0" w:afterAutospacing="1" w:line="240" w:lineRule="auto"/>
      <w:ind w:left="432" w:hanging="432"/>
      <w:contextualSpacing/>
      <w:jc w:val="center"/>
    </w:pPr>
    <w:rPr>
      <w:rFonts w:cs="Times New Roman"/>
      <w:bCs w:val="0"/>
      <w:spacing w:val="20"/>
      <w:kern w:val="2"/>
      <w:szCs w:val="20"/>
    </w:rPr>
  </w:style>
  <w:style w:type="paragraph" w:customStyle="1" w:styleId="CharChar24">
    <w:name w:val="Char Char24"/>
    <w:basedOn w:val="affff3"/>
    <w:qFormat/>
    <w:pPr>
      <w:ind w:firstLineChars="0" w:firstLine="0"/>
    </w:pPr>
    <w:rPr>
      <w:rFonts w:ascii="Tahoma" w:hAnsi="Tahoma"/>
      <w:sz w:val="24"/>
    </w:rPr>
  </w:style>
  <w:style w:type="paragraph" w:customStyle="1" w:styleId="ICSS3">
    <w:name w:val="ICSS3级文本"/>
    <w:basedOn w:val="afff1"/>
    <w:link w:val="ICSS3Char"/>
    <w:qFormat/>
    <w:pPr>
      <w:ind w:leftChars="400" w:left="400"/>
    </w:pPr>
  </w:style>
  <w:style w:type="character" w:customStyle="1" w:styleId="ICSS3Char">
    <w:name w:val="ICSS3级文本 Char"/>
    <w:link w:val="ICSS3"/>
    <w:qFormat/>
    <w:rPr>
      <w:kern w:val="2"/>
      <w:sz w:val="24"/>
      <w:szCs w:val="24"/>
    </w:rPr>
  </w:style>
  <w:style w:type="paragraph" w:customStyle="1" w:styleId="ICSS2">
    <w:name w:val="ICSS2级文本"/>
    <w:basedOn w:val="ICSS1"/>
    <w:qFormat/>
    <w:pPr>
      <w:ind w:leftChars="200" w:left="200"/>
      <w:jc w:val="both"/>
    </w:pPr>
    <w:rPr>
      <w:szCs w:val="24"/>
    </w:rPr>
  </w:style>
  <w:style w:type="paragraph" w:customStyle="1" w:styleId="ICSS">
    <w:name w:val="ICSS标书正文"/>
    <w:basedOn w:val="afff1"/>
    <w:qFormat/>
    <w:pPr>
      <w:ind w:firstLineChars="0" w:firstLine="0"/>
    </w:pPr>
  </w:style>
  <w:style w:type="paragraph" w:customStyle="1" w:styleId="ICSS0">
    <w:name w:val="ICSS标书首行缩进正文"/>
    <w:basedOn w:val="afff1"/>
    <w:qFormat/>
    <w:pPr>
      <w:ind w:firstLineChars="0" w:firstLine="0"/>
    </w:pPr>
  </w:style>
  <w:style w:type="paragraph" w:customStyle="1" w:styleId="affffffffffffffffffffffffffffff8">
    <w:name w:val="表格单元文字"/>
    <w:basedOn w:val="afff1"/>
    <w:qFormat/>
    <w:pPr>
      <w:ind w:firstLineChars="0" w:firstLine="0"/>
    </w:pPr>
  </w:style>
  <w:style w:type="paragraph" w:customStyle="1" w:styleId="affffffffffffffffffffffffffffff9">
    <w:name w:val="表格表头文字"/>
    <w:basedOn w:val="affffffffffffffffffffffffffffff8"/>
    <w:qFormat/>
  </w:style>
  <w:style w:type="paragraph" w:customStyle="1" w:styleId="affffffffffffffffffffffffffffffa">
    <w:name w:val="标题文本"/>
    <w:basedOn w:val="ICSS10"/>
    <w:qFormat/>
  </w:style>
  <w:style w:type="paragraph" w:customStyle="1" w:styleId="affffffffffffffffffffffffffffffb">
    <w:name w:val="文档标题文本"/>
    <w:basedOn w:val="affffffffffffffffffffffffffffffa"/>
    <w:next w:val="ICSS1"/>
    <w:qFormat/>
    <w:pPr>
      <w:wordWrap w:val="0"/>
      <w:spacing w:line="180" w:lineRule="atLeast"/>
      <w:ind w:firstLine="480"/>
      <w:jc w:val="center"/>
    </w:pPr>
    <w:rPr>
      <w:b/>
      <w:sz w:val="72"/>
      <w:szCs w:val="72"/>
    </w:rPr>
  </w:style>
  <w:style w:type="paragraph" w:customStyle="1" w:styleId="affffffffffffffffffffffffffffffc">
    <w:name w:val="正文 + 宋体"/>
    <w:basedOn w:val="afff1"/>
    <w:qFormat/>
    <w:pPr>
      <w:widowControl/>
      <w:ind w:firstLineChars="0" w:firstLine="0"/>
      <w:jc w:val="center"/>
    </w:pPr>
  </w:style>
  <w:style w:type="paragraph" w:customStyle="1" w:styleId="1ffffff7">
    <w:name w:val="缩进正文1"/>
    <w:basedOn w:val="afff1"/>
    <w:qFormat/>
  </w:style>
  <w:style w:type="paragraph" w:customStyle="1" w:styleId="2fffffe">
    <w:name w:val="缩进正文2"/>
    <w:basedOn w:val="afff1"/>
    <w:qFormat/>
  </w:style>
  <w:style w:type="paragraph" w:customStyle="1" w:styleId="3SCD">
    <w:name w:val="3.SCD正文缩进"/>
    <w:basedOn w:val="afff1"/>
    <w:qFormat/>
    <w:pPr>
      <w:adjustRightInd w:val="0"/>
    </w:pPr>
  </w:style>
  <w:style w:type="paragraph" w:customStyle="1" w:styleId="CharCharCharCharCharChar1CharCharCharChar2">
    <w:name w:val="Char Char Char Char Char Char1 Char Char Char Char2"/>
    <w:basedOn w:val="afff1"/>
    <w:qFormat/>
    <w:pPr>
      <w:widowControl/>
      <w:spacing w:after="160" w:line="240" w:lineRule="exact"/>
      <w:ind w:firstLineChars="0" w:firstLine="0"/>
      <w:jc w:val="left"/>
    </w:pPr>
    <w:rPr>
      <w:rFonts w:ascii="Verdana" w:hAnsi="Verdana"/>
      <w:kern w:val="0"/>
      <w:sz w:val="20"/>
      <w:szCs w:val="20"/>
      <w:lang w:eastAsia="en-US"/>
    </w:rPr>
  </w:style>
  <w:style w:type="paragraph" w:customStyle="1" w:styleId="affffffffffffffffffffffffffffffd">
    <w:name w:val="海尔"/>
    <w:basedOn w:val="afff1"/>
    <w:qFormat/>
    <w:pPr>
      <w:autoSpaceDE w:val="0"/>
      <w:autoSpaceDN w:val="0"/>
      <w:adjustRightInd w:val="0"/>
      <w:snapToGrid w:val="0"/>
      <w:ind w:right="238" w:firstLineChars="0" w:firstLine="0"/>
    </w:pPr>
    <w:rPr>
      <w:rFonts w:ascii="Arial" w:hAnsi="Arial"/>
      <w:color w:val="000000"/>
      <w:szCs w:val="20"/>
    </w:rPr>
  </w:style>
  <w:style w:type="paragraph" w:customStyle="1" w:styleId="1CSS">
    <w:name w:val="样式 标题 1CSS章标记 + 行距: 单倍行距"/>
    <w:basedOn w:val="13"/>
    <w:qFormat/>
    <w:pPr>
      <w:numPr>
        <w:numId w:val="0"/>
      </w:numPr>
      <w:spacing w:before="0" w:beforeAutospacing="1" w:after="0" w:afterAutospacing="1" w:line="240" w:lineRule="auto"/>
      <w:ind w:left="3240"/>
      <w:contextualSpacing/>
      <w:jc w:val="center"/>
    </w:pPr>
    <w:rPr>
      <w:bCs w:val="0"/>
      <w:szCs w:val="20"/>
    </w:rPr>
  </w:style>
  <w:style w:type="paragraph" w:customStyle="1" w:styleId="3CSS1H3sect123l3CTh3BOD0Heading3-oldLe">
    <w:name w:val="样式 标题 3CSS节内1级标记H3sect1.2.3l3CTh3BOD 0Heading 3 - oldLe..."/>
    <w:basedOn w:val="32"/>
    <w:qFormat/>
    <w:pPr>
      <w:numPr>
        <w:ilvl w:val="0"/>
        <w:numId w:val="0"/>
      </w:numPr>
      <w:spacing w:before="0" w:after="260" w:line="240" w:lineRule="auto"/>
      <w:ind w:left="907"/>
      <w:jc w:val="left"/>
    </w:pPr>
    <w:rPr>
      <w:rFonts w:cs="宋体"/>
      <w:bCs w:val="0"/>
      <w:color w:val="auto"/>
      <w:sz w:val="32"/>
      <w:szCs w:val="20"/>
    </w:rPr>
  </w:style>
  <w:style w:type="paragraph" w:customStyle="1" w:styleId="4CSS24CharCSS2Char">
    <w:name w:val="样式 标题 4CSS节内2级标记标题 4 CharCSS节内2级标记 Char + 行距: 单倍行距"/>
    <w:basedOn w:val="41"/>
    <w:qFormat/>
    <w:pPr>
      <w:numPr>
        <w:ilvl w:val="0"/>
        <w:numId w:val="0"/>
      </w:numPr>
      <w:tabs>
        <w:tab w:val="left" w:pos="0"/>
      </w:tabs>
      <w:spacing w:beforeLines="50" w:before="0" w:afterLines="100" w:after="0"/>
      <w:ind w:left="1361"/>
      <w:jc w:val="left"/>
    </w:pPr>
    <w:rPr>
      <w:rFonts w:cs="宋体"/>
      <w:color w:val="auto"/>
      <w:szCs w:val="20"/>
    </w:rPr>
  </w:style>
  <w:style w:type="paragraph" w:customStyle="1" w:styleId="CSS1CharCharCharChar">
    <w:name w:val="CSS1级正文 Char Char Char Char"/>
    <w:basedOn w:val="afff1"/>
    <w:qFormat/>
    <w:pPr>
      <w:adjustRightInd w:val="0"/>
      <w:snapToGrid w:val="0"/>
      <w:ind w:firstLine="480"/>
    </w:pPr>
    <w:rPr>
      <w:rFonts w:cs="宋体"/>
    </w:rPr>
  </w:style>
  <w:style w:type="paragraph" w:customStyle="1" w:styleId="CharCharCharCharCharChar1">
    <w:name w:val="Char Char Char Char Char Char1"/>
    <w:basedOn w:val="afff1"/>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11130">
    <w:name w:val="1.1.1标题3"/>
    <w:basedOn w:val="317"/>
    <w:qFormat/>
    <w:pPr>
      <w:keepLines w:val="0"/>
      <w:widowControl/>
      <w:tabs>
        <w:tab w:val="clear" w:pos="964"/>
        <w:tab w:val="left" w:pos="900"/>
      </w:tabs>
      <w:spacing w:before="40" w:after="40" w:line="240" w:lineRule="auto"/>
      <w:ind w:left="900" w:hanging="420"/>
      <w:outlineLvl w:val="2"/>
    </w:pPr>
    <w:rPr>
      <w:rFonts w:hAnsi="Courier New"/>
      <w:color w:val="auto"/>
      <w:kern w:val="0"/>
    </w:rPr>
  </w:style>
  <w:style w:type="paragraph" w:customStyle="1" w:styleId="T4">
    <w:name w:val="T4"/>
    <w:basedOn w:val="afff1"/>
    <w:qFormat/>
    <w:pPr>
      <w:keepLines/>
      <w:widowControl/>
      <w:tabs>
        <w:tab w:val="left" w:pos="1276"/>
        <w:tab w:val="left" w:pos="1701"/>
        <w:tab w:val="left" w:pos="2126"/>
        <w:tab w:val="left" w:pos="2552"/>
        <w:tab w:val="left" w:pos="2977"/>
        <w:tab w:val="left" w:pos="3402"/>
      </w:tabs>
      <w:spacing w:after="120" w:line="300" w:lineRule="auto"/>
      <w:ind w:left="851" w:firstLineChars="0" w:firstLine="0"/>
    </w:pPr>
    <w:rPr>
      <w:rFonts w:ascii="Microsoft Sans Serif" w:hAnsi="Microsoft Sans Serif"/>
      <w:kern w:val="0"/>
      <w:szCs w:val="20"/>
      <w:lang w:eastAsia="en-US"/>
    </w:rPr>
  </w:style>
  <w:style w:type="paragraph" w:customStyle="1" w:styleId="ISSNormal3">
    <w:name w:val="ISS_Normal3"/>
    <w:basedOn w:val="afff1"/>
    <w:qFormat/>
    <w:pPr>
      <w:tabs>
        <w:tab w:val="left" w:pos="2580"/>
      </w:tabs>
      <w:ind w:left="340"/>
    </w:pPr>
    <w:rPr>
      <w:lang w:val="en-GB"/>
    </w:rPr>
  </w:style>
  <w:style w:type="paragraph" w:customStyle="1" w:styleId="227">
    <w:name w:val="样式 正文首行缩进 2 + 首行缩进:  2 字符"/>
    <w:basedOn w:val="2f1"/>
    <w:qFormat/>
    <w:pPr>
      <w:spacing w:line="360" w:lineRule="auto"/>
    </w:pPr>
    <w:rPr>
      <w:rFonts w:eastAsia="宋体" w:cs="宋体"/>
    </w:rPr>
  </w:style>
  <w:style w:type="paragraph" w:customStyle="1" w:styleId="ISSNormal2">
    <w:name w:val="ISS_Normal2"/>
    <w:basedOn w:val="afff1"/>
    <w:qFormat/>
    <w:pPr>
      <w:ind w:left="170"/>
    </w:pPr>
    <w:rPr>
      <w:lang w:val="en-GB"/>
    </w:rPr>
  </w:style>
  <w:style w:type="paragraph" w:customStyle="1" w:styleId="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w:basedOn w:val="afff1"/>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jhTitle1">
    <w:name w:val="jhTitle1"/>
    <w:basedOn w:val="13"/>
    <w:next w:val="affffc"/>
    <w:qFormat/>
    <w:pPr>
      <w:numPr>
        <w:numId w:val="106"/>
      </w:numPr>
      <w:spacing w:before="50" w:beforeAutospacing="1" w:after="100" w:afterAutospacing="1" w:line="578" w:lineRule="auto"/>
      <w:contextualSpacing/>
      <w:jc w:val="both"/>
    </w:pPr>
    <w:rPr>
      <w:rFonts w:ascii="Verdana" w:hAnsi="Verdana" w:cs="Times New Roman"/>
      <w:bCs w:val="0"/>
      <w:szCs w:val="32"/>
      <w:lang w:eastAsia="en-US"/>
    </w:rPr>
  </w:style>
  <w:style w:type="paragraph" w:customStyle="1" w:styleId="jhTitle2">
    <w:name w:val="jhTitle2"/>
    <w:basedOn w:val="23"/>
    <w:next w:val="affffc"/>
    <w:qFormat/>
    <w:pPr>
      <w:widowControl/>
      <w:numPr>
        <w:numId w:val="106"/>
      </w:numPr>
      <w:tabs>
        <w:tab w:val="left" w:pos="0"/>
      </w:tabs>
      <w:snapToGrid w:val="0"/>
      <w:spacing w:before="260" w:beforeAutospacing="1" w:afterLines="100" w:after="100" w:afterAutospacing="1" w:line="416" w:lineRule="auto"/>
      <w:ind w:left="360" w:rightChars="100" w:right="240" w:hanging="360"/>
      <w:contextualSpacing/>
    </w:pPr>
    <w:rPr>
      <w:bCs w:val="0"/>
    </w:rPr>
  </w:style>
  <w:style w:type="paragraph" w:customStyle="1" w:styleId="jhTitle3">
    <w:name w:val="jhTitle3"/>
    <w:basedOn w:val="32"/>
    <w:next w:val="affffc"/>
    <w:qFormat/>
    <w:pPr>
      <w:numPr>
        <w:numId w:val="106"/>
      </w:numPr>
      <w:spacing w:before="50" w:afterLines="100" w:after="100" w:line="416" w:lineRule="auto"/>
      <w:ind w:left="360" w:hanging="360"/>
      <w:jc w:val="left"/>
    </w:pPr>
    <w:rPr>
      <w:bCs w:val="0"/>
      <w:color w:val="auto"/>
      <w:sz w:val="32"/>
    </w:rPr>
  </w:style>
  <w:style w:type="paragraph" w:customStyle="1" w:styleId="jhTitle4">
    <w:name w:val="jhTitle4"/>
    <w:basedOn w:val="41"/>
    <w:next w:val="affffc"/>
    <w:qFormat/>
    <w:pPr>
      <w:numPr>
        <w:numId w:val="106"/>
      </w:numPr>
      <w:tabs>
        <w:tab w:val="left" w:pos="0"/>
      </w:tabs>
      <w:spacing w:beforeLines="50" w:before="50" w:afterLines="100" w:after="100"/>
      <w:ind w:left="360" w:hanging="360"/>
      <w:jc w:val="left"/>
    </w:pPr>
    <w:rPr>
      <w:color w:val="auto"/>
      <w:sz w:val="32"/>
    </w:rPr>
  </w:style>
  <w:style w:type="paragraph" w:customStyle="1" w:styleId="jhTitle5">
    <w:name w:val="jhTitle5"/>
    <w:basedOn w:val="52"/>
    <w:qFormat/>
    <w:pPr>
      <w:numPr>
        <w:numId w:val="106"/>
      </w:numPr>
      <w:spacing w:beforeLines="50" w:before="50" w:afterLines="100" w:after="100"/>
      <w:ind w:left="360" w:hanging="360"/>
    </w:pPr>
    <w:rPr>
      <w:sz w:val="32"/>
    </w:rPr>
  </w:style>
  <w:style w:type="paragraph" w:customStyle="1" w:styleId="CSS12">
    <w:name w:val="样式 CSS1级正文 + 首行缩进:  2 字符"/>
    <w:basedOn w:val="afff1"/>
    <w:qFormat/>
    <w:pPr>
      <w:adjustRightInd w:val="0"/>
      <w:snapToGrid w:val="0"/>
      <w:ind w:firstLine="480"/>
    </w:pPr>
    <w:rPr>
      <w:rFonts w:cs="宋体"/>
      <w:szCs w:val="20"/>
    </w:rPr>
  </w:style>
  <w:style w:type="paragraph" w:customStyle="1" w:styleId="2156">
    <w:name w:val="样式 段落缩进2 小四 + 段前: 15.6 磅"/>
    <w:basedOn w:val="afff1"/>
    <w:qFormat/>
    <w:pPr>
      <w:spacing w:before="312"/>
      <w:ind w:firstLine="480"/>
    </w:pPr>
    <w:rPr>
      <w:rFonts w:ascii="宋体" w:hAnsi="宋体"/>
      <w:szCs w:val="20"/>
    </w:rPr>
  </w:style>
  <w:style w:type="paragraph" w:customStyle="1" w:styleId="2CharCharCharCharChar">
    <w:name w:val="样式 首行缩进:  2 字符 Char Char Char Char Char"/>
    <w:basedOn w:val="afff1"/>
    <w:qFormat/>
    <w:pPr>
      <w:ind w:firstLine="480"/>
    </w:pPr>
    <w:rPr>
      <w:rFonts w:cs="宋体"/>
    </w:rPr>
  </w:style>
  <w:style w:type="paragraph" w:customStyle="1" w:styleId="51110">
    <w:name w:val="样式 标题 5 + 段前: 1 行 段后: 1 行1"/>
    <w:basedOn w:val="52"/>
    <w:next w:val="511"/>
    <w:qFormat/>
    <w:pPr>
      <w:numPr>
        <w:ilvl w:val="0"/>
        <w:numId w:val="0"/>
      </w:numPr>
      <w:spacing w:beforeLines="100" w:before="240" w:afterLines="100" w:after="240"/>
    </w:pPr>
    <w:rPr>
      <w:rFonts w:ascii="Arial" w:hAnsi="Arial" w:cs="宋体"/>
      <w:b w:val="0"/>
      <w:bCs w:val="0"/>
      <w:spacing w:val="10"/>
      <w:szCs w:val="24"/>
    </w:rPr>
  </w:style>
  <w:style w:type="paragraph" w:customStyle="1" w:styleId="CSS11">
    <w:name w:val="CSS1级正文1"/>
    <w:basedOn w:val="affffc"/>
    <w:qFormat/>
    <w:pPr>
      <w:adjustRightInd w:val="0"/>
      <w:snapToGrid w:val="0"/>
      <w:spacing w:after="0"/>
    </w:pPr>
    <w:rPr>
      <w:szCs w:val="20"/>
    </w:rPr>
  </w:style>
  <w:style w:type="paragraph" w:customStyle="1" w:styleId="CSS12051">
    <w:name w:val="样式 CSS1级正文 + 首行缩进:  2 字符 段前: 0.5 行1"/>
    <w:basedOn w:val="CSS1"/>
    <w:qFormat/>
    <w:pPr>
      <w:ind w:firstLine="200"/>
      <w:jc w:val="both"/>
    </w:pPr>
    <w:rPr>
      <w:szCs w:val="20"/>
    </w:rPr>
  </w:style>
  <w:style w:type="character" w:customStyle="1" w:styleId="CSS1Char1">
    <w:name w:val="CSS1级正文 Char1"/>
    <w:qFormat/>
    <w:rPr>
      <w:rFonts w:ascii="Times New Roman" w:eastAsia="宋体" w:hAnsi="Times New Roman" w:cs="Times New Roman"/>
      <w:sz w:val="24"/>
      <w:szCs w:val="20"/>
    </w:rPr>
  </w:style>
  <w:style w:type="character" w:customStyle="1" w:styleId="CSS2Char2">
    <w:name w:val="CSS节内2级标记 Char2"/>
    <w:qFormat/>
    <w:rPr>
      <w:rFonts w:ascii="Arial" w:eastAsia="黑体" w:hAnsi="Arial"/>
      <w:b/>
      <w:bCs/>
      <w:kern w:val="2"/>
      <w:sz w:val="28"/>
      <w:szCs w:val="28"/>
      <w:lang w:val="en-US" w:eastAsia="zh-CN" w:bidi="ar-SA"/>
    </w:rPr>
  </w:style>
  <w:style w:type="paragraph" w:customStyle="1" w:styleId="5112">
    <w:name w:val="样式 标题 5 + 段前: 1 行 段后: 1 行2"/>
    <w:basedOn w:val="52"/>
    <w:next w:val="074150"/>
    <w:qFormat/>
    <w:pPr>
      <w:numPr>
        <w:ilvl w:val="0"/>
        <w:numId w:val="0"/>
      </w:numPr>
      <w:spacing w:beforeLines="100" w:before="240" w:afterLines="100" w:after="240"/>
    </w:pPr>
    <w:rPr>
      <w:rFonts w:ascii="Arial" w:hAnsi="Arial" w:cs="宋体"/>
      <w:b w:val="0"/>
      <w:bCs w:val="0"/>
      <w:spacing w:val="10"/>
      <w:szCs w:val="24"/>
    </w:rPr>
  </w:style>
  <w:style w:type="paragraph" w:customStyle="1" w:styleId="CSS120">
    <w:name w:val="CSS1级正文2"/>
    <w:basedOn w:val="affffc"/>
    <w:qFormat/>
    <w:pPr>
      <w:adjustRightInd w:val="0"/>
      <w:snapToGrid w:val="0"/>
      <w:spacing w:after="0"/>
      <w:ind w:firstLine="480"/>
    </w:pPr>
    <w:rPr>
      <w:rFonts w:cs="宋体"/>
      <w:szCs w:val="20"/>
    </w:rPr>
  </w:style>
  <w:style w:type="paragraph" w:customStyle="1" w:styleId="CSS12052">
    <w:name w:val="样式 CSS1级正文 + 首行缩进:  2 字符 段前: 0.5 行2"/>
    <w:basedOn w:val="CSS1"/>
    <w:qFormat/>
    <w:pPr>
      <w:jc w:val="both"/>
    </w:pPr>
    <w:rPr>
      <w:szCs w:val="20"/>
    </w:rPr>
  </w:style>
  <w:style w:type="paragraph" w:customStyle="1" w:styleId="2ffffff">
    <w:name w:val="标准正文2"/>
    <w:basedOn w:val="afff1"/>
    <w:qFormat/>
    <w:pPr>
      <w:snapToGrid w:val="0"/>
      <w:ind w:firstLineChars="0" w:firstLine="482"/>
    </w:pPr>
  </w:style>
  <w:style w:type="character" w:customStyle="1" w:styleId="CSS1Char2">
    <w:name w:val="CSS1级正文 Char2"/>
    <w:qFormat/>
    <w:rPr>
      <w:rFonts w:eastAsia="宋体" w:cs="宋体"/>
      <w:kern w:val="2"/>
      <w:sz w:val="24"/>
      <w:lang w:val="en-US" w:eastAsia="zh-CN" w:bidi="ar-SA"/>
    </w:rPr>
  </w:style>
  <w:style w:type="character" w:customStyle="1" w:styleId="CharChar15">
    <w:name w:val="Char Char15"/>
    <w:qFormat/>
    <w:rPr>
      <w:rFonts w:eastAsia="宋体"/>
      <w:b/>
      <w:bCs/>
      <w:kern w:val="2"/>
      <w:sz w:val="28"/>
      <w:szCs w:val="28"/>
      <w:lang w:val="en-US" w:eastAsia="zh-CN" w:bidi="ar-SA"/>
    </w:rPr>
  </w:style>
  <w:style w:type="character" w:customStyle="1" w:styleId="CharChar163">
    <w:name w:val="Char Char163"/>
    <w:qFormat/>
    <w:rPr>
      <w:rFonts w:eastAsia="宋体"/>
      <w:kern w:val="2"/>
      <w:sz w:val="24"/>
      <w:szCs w:val="24"/>
      <w:lang w:val="en-US" w:eastAsia="zh-CN" w:bidi="ar-SA"/>
    </w:rPr>
  </w:style>
  <w:style w:type="paragraph" w:customStyle="1" w:styleId="CSS110">
    <w:name w:val="CSS1级编号1"/>
    <w:basedOn w:val="afff1"/>
    <w:qFormat/>
    <w:pPr>
      <w:ind w:firstLineChars="0" w:firstLine="0"/>
    </w:pPr>
  </w:style>
  <w:style w:type="paragraph" w:customStyle="1" w:styleId="416">
    <w:name w:val="正文文本41"/>
    <w:basedOn w:val="39"/>
    <w:qFormat/>
    <w:pPr>
      <w:autoSpaceDE/>
      <w:autoSpaceDN/>
      <w:adjustRightInd/>
      <w:spacing w:line="360" w:lineRule="auto"/>
      <w:ind w:leftChars="600" w:left="600" w:firstLineChars="200" w:firstLine="200"/>
    </w:pPr>
    <w:rPr>
      <w:color w:val="auto"/>
      <w:szCs w:val="16"/>
    </w:rPr>
  </w:style>
  <w:style w:type="paragraph" w:customStyle="1" w:styleId="CSS21">
    <w:name w:val="CSS2级正文1"/>
    <w:basedOn w:val="2d"/>
    <w:qFormat/>
    <w:pPr>
      <w:spacing w:after="0" w:line="360" w:lineRule="auto"/>
      <w:ind w:leftChars="200" w:left="480" w:firstLineChars="200" w:firstLine="480"/>
    </w:pPr>
    <w:rPr>
      <w:rFonts w:cs="宋体"/>
      <w:szCs w:val="20"/>
    </w:rPr>
  </w:style>
  <w:style w:type="paragraph" w:customStyle="1" w:styleId="CSS31">
    <w:name w:val="CSS3级正文1"/>
    <w:basedOn w:val="39"/>
    <w:qFormat/>
    <w:pPr>
      <w:autoSpaceDE/>
      <w:autoSpaceDN/>
      <w:adjustRightInd/>
      <w:spacing w:line="360" w:lineRule="auto"/>
      <w:ind w:leftChars="400" w:left="960" w:firstLineChars="200" w:firstLine="480"/>
    </w:pPr>
    <w:rPr>
      <w:rFonts w:cs="宋体"/>
      <w:color w:val="auto"/>
    </w:rPr>
  </w:style>
  <w:style w:type="paragraph" w:customStyle="1" w:styleId="CSS41">
    <w:name w:val="CSS4级正文1"/>
    <w:basedOn w:val="4f5"/>
    <w:qFormat/>
    <w:pPr>
      <w:ind w:left="1440" w:firstLine="480"/>
    </w:pPr>
    <w:rPr>
      <w:rFonts w:cs="宋体"/>
      <w:szCs w:val="20"/>
    </w:rPr>
  </w:style>
  <w:style w:type="character" w:customStyle="1" w:styleId="CharCharfc">
    <w:name w:val="参考文字 Char Char"/>
    <w:qFormat/>
    <w:rPr>
      <w:rFonts w:eastAsia="宋体"/>
      <w:kern w:val="2"/>
      <w:sz w:val="24"/>
      <w:szCs w:val="24"/>
      <w:lang w:val="en-US" w:eastAsia="zh-CN" w:bidi="ar-SA"/>
    </w:rPr>
  </w:style>
  <w:style w:type="character" w:customStyle="1" w:styleId="acicollapsed">
    <w:name w:val="acicollapsed"/>
    <w:qFormat/>
  </w:style>
  <w:style w:type="paragraph" w:customStyle="1" w:styleId="B">
    <w:name w:val="项目编号B"/>
    <w:basedOn w:val="afff1"/>
    <w:qFormat/>
    <w:pPr>
      <w:numPr>
        <w:numId w:val="107"/>
      </w:numPr>
      <w:ind w:firstLineChars="0" w:firstLine="0"/>
    </w:pPr>
  </w:style>
  <w:style w:type="paragraph" w:customStyle="1" w:styleId="JHTitle10">
    <w:name w:val="JHTitle1"/>
    <w:basedOn w:val="13"/>
    <w:qFormat/>
    <w:pPr>
      <w:numPr>
        <w:numId w:val="0"/>
      </w:numPr>
      <w:tabs>
        <w:tab w:val="left" w:pos="720"/>
        <w:tab w:val="left" w:pos="1134"/>
      </w:tabs>
      <w:spacing w:before="340" w:beforeAutospacing="1" w:after="330" w:afterAutospacing="1"/>
      <w:ind w:left="851" w:hanging="851"/>
      <w:contextualSpacing/>
      <w:jc w:val="center"/>
    </w:pPr>
    <w:rPr>
      <w:rFonts w:cs="Times New Roman"/>
      <w:szCs w:val="32"/>
    </w:rPr>
  </w:style>
  <w:style w:type="paragraph" w:customStyle="1" w:styleId="1ffffff8">
    <w:name w:val="数字编号1"/>
    <w:basedOn w:val="afff1"/>
    <w:qFormat/>
    <w:pPr>
      <w:ind w:firstLineChars="0" w:firstLine="0"/>
    </w:pPr>
  </w:style>
  <w:style w:type="paragraph" w:customStyle="1" w:styleId="20">
    <w:name w:val="数字编号2"/>
    <w:basedOn w:val="afff1"/>
    <w:qFormat/>
    <w:pPr>
      <w:numPr>
        <w:numId w:val="108"/>
      </w:numPr>
      <w:ind w:leftChars="200" w:left="200" w:hangingChars="200" w:hanging="200"/>
    </w:pPr>
  </w:style>
  <w:style w:type="paragraph" w:customStyle="1" w:styleId="Aff1">
    <w:name w:val="项目编号A"/>
    <w:basedOn w:val="afff1"/>
    <w:qFormat/>
    <w:pPr>
      <w:numPr>
        <w:numId w:val="109"/>
      </w:numPr>
      <w:ind w:left="618" w:firstLineChars="0" w:firstLine="0"/>
    </w:pPr>
  </w:style>
  <w:style w:type="paragraph" w:customStyle="1" w:styleId="jhText">
    <w:name w:val="jhText"/>
    <w:basedOn w:val="afff1"/>
    <w:qFormat/>
  </w:style>
  <w:style w:type="paragraph" w:customStyle="1" w:styleId="jh">
    <w:name w:val="jh悬挂正文"/>
    <w:basedOn w:val="jhText"/>
    <w:qFormat/>
    <w:pPr>
      <w:ind w:left="200" w:hangingChars="200" w:hanging="200"/>
    </w:pPr>
  </w:style>
  <w:style w:type="paragraph" w:customStyle="1" w:styleId="affffffffffffffffffffffffffffffe">
    <w:name w:val="一级节标题"/>
    <w:next w:val="afff1"/>
    <w:qFormat/>
    <w:pPr>
      <w:tabs>
        <w:tab w:val="left" w:pos="567"/>
      </w:tabs>
      <w:spacing w:before="360" w:after="360" w:line="400" w:lineRule="atLeast"/>
      <w:ind w:left="567" w:hanging="567"/>
      <w:outlineLvl w:val="1"/>
    </w:pPr>
    <w:rPr>
      <w:rFonts w:eastAsia="黑体"/>
      <w:b/>
      <w:sz w:val="30"/>
    </w:rPr>
  </w:style>
  <w:style w:type="paragraph" w:customStyle="1" w:styleId="aff6">
    <w:name w:val="二级节标题"/>
    <w:next w:val="afff1"/>
    <w:qFormat/>
    <w:pPr>
      <w:numPr>
        <w:ilvl w:val="3"/>
        <w:numId w:val="110"/>
      </w:numPr>
      <w:tabs>
        <w:tab w:val="clear" w:pos="1191"/>
        <w:tab w:val="left" w:pos="672"/>
        <w:tab w:val="left" w:pos="1080"/>
      </w:tabs>
      <w:spacing w:before="240" w:after="240" w:line="400" w:lineRule="atLeast"/>
      <w:ind w:left="709" w:hanging="709"/>
      <w:outlineLvl w:val="2"/>
    </w:pPr>
    <w:rPr>
      <w:rFonts w:ascii="Arial" w:hAnsi="Arial"/>
      <w:b/>
      <w:sz w:val="30"/>
      <w:szCs w:val="30"/>
    </w:rPr>
  </w:style>
  <w:style w:type="paragraph" w:customStyle="1" w:styleId="afffffffffffffffffffffffffffffff">
    <w:name w:val="三级节标题"/>
    <w:next w:val="afff1"/>
    <w:qFormat/>
    <w:pPr>
      <w:tabs>
        <w:tab w:val="left" w:pos="1191"/>
      </w:tabs>
      <w:spacing w:before="120" w:after="120" w:line="400" w:lineRule="atLeast"/>
      <w:ind w:left="851" w:hanging="738"/>
      <w:outlineLvl w:val="3"/>
    </w:pPr>
    <w:rPr>
      <w:rFonts w:ascii="Arial" w:eastAsia="黑体" w:hAnsi="Arial"/>
      <w:b/>
      <w:sz w:val="28"/>
      <w:szCs w:val="28"/>
    </w:rPr>
  </w:style>
  <w:style w:type="paragraph" w:customStyle="1" w:styleId="afffffffffffffffffffffffffffffff0">
    <w:name w:val="大标题"/>
    <w:next w:val="afff1"/>
    <w:qFormat/>
    <w:pPr>
      <w:keepNext/>
      <w:pageBreakBefore/>
      <w:tabs>
        <w:tab w:val="left" w:pos="1440"/>
      </w:tabs>
      <w:spacing w:before="360" w:after="360"/>
      <w:ind w:left="425" w:hanging="425"/>
      <w:jc w:val="center"/>
      <w:outlineLvl w:val="0"/>
    </w:pPr>
    <w:rPr>
      <w:b/>
      <w:sz w:val="36"/>
    </w:rPr>
  </w:style>
  <w:style w:type="paragraph" w:customStyle="1" w:styleId="afffffffffffffffffffffffffffffff1">
    <w:name w:val="金宏发行正文"/>
    <w:basedOn w:val="afff1"/>
    <w:qFormat/>
    <w:pPr>
      <w:spacing w:line="500" w:lineRule="exact"/>
      <w:ind w:firstLine="560"/>
    </w:pPr>
    <w:rPr>
      <w:rFonts w:eastAsia="仿宋_GB2312" w:cs="黑体"/>
      <w:sz w:val="28"/>
      <w:szCs w:val="20"/>
    </w:rPr>
  </w:style>
  <w:style w:type="paragraph" w:customStyle="1" w:styleId="12a">
    <w:name w:val="索引 12"/>
    <w:basedOn w:val="afff1"/>
    <w:next w:val="afff1"/>
    <w:qFormat/>
    <w:pPr>
      <w:spacing w:line="240" w:lineRule="auto"/>
      <w:ind w:firstLineChars="0" w:firstLine="0"/>
    </w:pPr>
    <w:rPr>
      <w:sz w:val="21"/>
    </w:rPr>
  </w:style>
  <w:style w:type="paragraph" w:customStyle="1" w:styleId="afffffffffffffffffffffffffffffff2">
    <w:name w:val="图五"/>
    <w:basedOn w:val="afff1"/>
    <w:qFormat/>
    <w:pPr>
      <w:spacing w:line="240" w:lineRule="atLeast"/>
      <w:ind w:firstLineChars="0" w:firstLine="0"/>
      <w:jc w:val="center"/>
    </w:pPr>
    <w:rPr>
      <w:sz w:val="21"/>
    </w:rPr>
  </w:style>
  <w:style w:type="paragraph" w:customStyle="1" w:styleId="CharChar1CharCharCharCharCharChar3">
    <w:name w:val="Char Char1 Char Char Char Char Char Char3"/>
    <w:basedOn w:val="afff1"/>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affe">
    <w:name w:val="部分"/>
    <w:basedOn w:val="affffffd"/>
    <w:next w:val="affffffd"/>
    <w:qFormat/>
    <w:pPr>
      <w:numPr>
        <w:numId w:val="111"/>
      </w:numPr>
      <w:spacing w:line="360" w:lineRule="auto"/>
    </w:pPr>
    <w:rPr>
      <w:rFonts w:eastAsia="黑体"/>
      <w:sz w:val="36"/>
    </w:rPr>
  </w:style>
  <w:style w:type="paragraph" w:customStyle="1" w:styleId="afffffffffffffffffffffffffffffff3">
    <w:name w:val="样式 (中文) 黑体 二号 居中"/>
    <w:basedOn w:val="afff1"/>
    <w:qFormat/>
    <w:pPr>
      <w:ind w:firstLineChars="0" w:firstLine="0"/>
      <w:jc w:val="left"/>
    </w:pPr>
    <w:rPr>
      <w:rFonts w:eastAsia="黑体" w:cs="宋体"/>
      <w:sz w:val="44"/>
      <w:szCs w:val="20"/>
    </w:rPr>
  </w:style>
  <w:style w:type="paragraph" w:customStyle="1" w:styleId="3ffd">
    <w:name w:val="正文首行缩进 3"/>
    <w:basedOn w:val="2b"/>
    <w:qFormat/>
    <w:pPr>
      <w:tabs>
        <w:tab w:val="clear" w:pos="0"/>
      </w:tabs>
      <w:spacing w:after="120" w:line="300" w:lineRule="auto"/>
      <w:ind w:leftChars="400" w:left="400" w:firstLineChars="200" w:firstLine="200"/>
    </w:pPr>
  </w:style>
  <w:style w:type="character" w:customStyle="1" w:styleId="l151">
    <w:name w:val="l151"/>
    <w:qFormat/>
  </w:style>
  <w:style w:type="paragraph" w:customStyle="1" w:styleId="55Char5Char1Char5CharCharCharH5CharCh">
    <w:name w:val="样式 标题 5标题 5 Char标题 5 Char1 Char标题 5 Char Char CharH5 Char Ch..."/>
    <w:basedOn w:val="52"/>
    <w:qFormat/>
    <w:pPr>
      <w:numPr>
        <w:ilvl w:val="0"/>
        <w:numId w:val="0"/>
      </w:numPr>
      <w:tabs>
        <w:tab w:val="left" w:pos="442"/>
      </w:tabs>
      <w:spacing w:beforeLines="50" w:before="100"/>
      <w:ind w:left="442" w:hanging="442"/>
    </w:pPr>
    <w:rPr>
      <w:rFonts w:eastAsia="宋体" w:cs="宋体"/>
      <w:sz w:val="21"/>
      <w:szCs w:val="20"/>
    </w:rPr>
  </w:style>
  <w:style w:type="paragraph" w:customStyle="1" w:styleId="33level3PIM3H3Level3Headh3sect123">
    <w:name w:val="样式 标题 3市检方案标题3第二层条level_3PIM 3H3Level 3 Headh3sect1.2.3..."/>
    <w:basedOn w:val="afff1"/>
    <w:qFormat/>
    <w:pPr>
      <w:numPr>
        <w:numId w:val="112"/>
      </w:numPr>
      <w:ind w:firstLineChars="0" w:firstLine="0"/>
    </w:pPr>
  </w:style>
  <w:style w:type="paragraph" w:customStyle="1" w:styleId="121815618CharChar">
    <w:name w:val="样式 幼圆 12 磅 加粗 段前: 18 磅 段后: 15.6 磅 行距: 最小值 18 磅 Char Char"/>
    <w:basedOn w:val="afff1"/>
    <w:qFormat/>
    <w:pPr>
      <w:adjustRightInd w:val="0"/>
      <w:snapToGrid w:val="0"/>
      <w:spacing w:before="360" w:after="240" w:line="340" w:lineRule="atLeast"/>
      <w:ind w:firstLineChars="0" w:firstLine="0"/>
    </w:pPr>
    <w:rPr>
      <w:rFonts w:ascii="宋体" w:hAnsi="宋体"/>
      <w:b/>
      <w:bCs/>
      <w:kern w:val="0"/>
      <w:sz w:val="21"/>
      <w:szCs w:val="21"/>
    </w:rPr>
  </w:style>
  <w:style w:type="character" w:customStyle="1" w:styleId="txt1">
    <w:name w:val="txt1"/>
    <w:qFormat/>
    <w:rPr>
      <w:rFonts w:hint="default"/>
      <w:color w:val="000000"/>
      <w:sz w:val="21"/>
      <w:szCs w:val="21"/>
      <w:u w:val="none"/>
    </w:rPr>
  </w:style>
  <w:style w:type="paragraph" w:customStyle="1" w:styleId="afffffffffffffffffffffffffffffff4">
    <w:name w:val="特点正文"/>
    <w:basedOn w:val="afff1"/>
    <w:next w:val="2d"/>
    <w:qFormat/>
    <w:pPr>
      <w:ind w:firstLineChars="0" w:firstLine="0"/>
    </w:pPr>
    <w:rPr>
      <w:szCs w:val="20"/>
    </w:rPr>
  </w:style>
  <w:style w:type="paragraph" w:customStyle="1" w:styleId="MyTest">
    <w:name w:val="MyTest"/>
    <w:basedOn w:val="2f1"/>
    <w:qFormat/>
    <w:pPr>
      <w:spacing w:line="360" w:lineRule="auto"/>
    </w:pPr>
    <w:rPr>
      <w:rFonts w:eastAsia="宋体"/>
      <w:szCs w:val="24"/>
    </w:rPr>
  </w:style>
  <w:style w:type="paragraph" w:customStyle="1" w:styleId="wl">
    <w:name w:val="wl正文"/>
    <w:basedOn w:val="afff1"/>
    <w:link w:val="wlChar"/>
    <w:qFormat/>
    <w:pPr>
      <w:ind w:leftChars="100" w:left="210" w:rightChars="100" w:right="210" w:firstLineChars="0" w:firstLine="420"/>
    </w:pPr>
    <w:rPr>
      <w:rFonts w:ascii="宋体" w:hAnsi="宋体"/>
      <w:szCs w:val="18"/>
    </w:rPr>
  </w:style>
  <w:style w:type="character" w:customStyle="1" w:styleId="wlChar">
    <w:name w:val="wl正文 Char"/>
    <w:link w:val="wl"/>
    <w:qFormat/>
    <w:rPr>
      <w:rFonts w:ascii="宋体" w:hAnsi="宋体"/>
      <w:kern w:val="2"/>
      <w:sz w:val="24"/>
      <w:szCs w:val="18"/>
    </w:rPr>
  </w:style>
  <w:style w:type="paragraph" w:customStyle="1" w:styleId="BEA">
    <w:name w:val="BEA 正文"/>
    <w:basedOn w:val="afffc"/>
    <w:qFormat/>
    <w:pPr>
      <w:spacing w:before="120" w:after="120"/>
      <w:ind w:firstLineChars="0" w:firstLine="488"/>
    </w:pPr>
    <w:rPr>
      <w:rFonts w:ascii="Arial" w:hAnsi="Arial"/>
    </w:rPr>
  </w:style>
  <w:style w:type="paragraph" w:customStyle="1" w:styleId="Nbody">
    <w:name w:val="• N body"/>
    <w:qFormat/>
    <w:pPr>
      <w:suppressAutoHyphens/>
      <w:spacing w:before="216" w:after="115" w:line="264" w:lineRule="auto"/>
      <w:ind w:left="1080"/>
    </w:pPr>
    <w:rPr>
      <w:rFonts w:ascii="Trebuchet MS" w:eastAsia="Times New Roman" w:hAnsi="Trebuchet MS"/>
      <w:lang w:eastAsia="ar-SA"/>
    </w:rPr>
  </w:style>
  <w:style w:type="paragraph" w:customStyle="1" w:styleId="NCSbodytext">
    <w:name w:val="• NCS body text"/>
    <w:qFormat/>
    <w:pPr>
      <w:tabs>
        <w:tab w:val="center" w:pos="4608"/>
        <w:tab w:val="right" w:pos="9000"/>
      </w:tabs>
      <w:suppressAutoHyphens/>
      <w:spacing w:before="60"/>
      <w:jc w:val="both"/>
    </w:pPr>
    <w:rPr>
      <w:rFonts w:ascii="Trebuchet MS" w:hAnsi="Trebuchet MS"/>
      <w:lang w:val="en-GB" w:eastAsia="ar-SA"/>
    </w:rPr>
  </w:style>
  <w:style w:type="paragraph" w:customStyle="1" w:styleId="wl0">
    <w:name w:val="wl正文_开头空两格"/>
    <w:basedOn w:val="afff1"/>
    <w:link w:val="wlChar0"/>
    <w:qFormat/>
    <w:pPr>
      <w:ind w:firstLine="480"/>
    </w:pPr>
    <w:rPr>
      <w:rFonts w:cs="宋体"/>
      <w:szCs w:val="20"/>
    </w:rPr>
  </w:style>
  <w:style w:type="character" w:customStyle="1" w:styleId="wlChar0">
    <w:name w:val="wl正文_开头空两格 Char"/>
    <w:link w:val="wl0"/>
    <w:qFormat/>
    <w:rPr>
      <w:rFonts w:cs="宋体"/>
      <w:kern w:val="2"/>
      <w:sz w:val="24"/>
    </w:rPr>
  </w:style>
  <w:style w:type="character" w:customStyle="1" w:styleId="1wlChar">
    <w:name w:val="标题 1_wl Char"/>
    <w:link w:val="1wl"/>
    <w:uiPriority w:val="99"/>
    <w:qFormat/>
    <w:rPr>
      <w:rFonts w:ascii="宋体" w:hAnsi="宋体" w:cs="宋体"/>
      <w:bCs/>
      <w:kern w:val="44"/>
      <w:sz w:val="32"/>
    </w:rPr>
  </w:style>
  <w:style w:type="character" w:customStyle="1" w:styleId="NormalIndentalCharCharCharCharCharCharCharChar">
    <w:name w:val="Normal Indental Char Char Char Char Char Char Char Char"/>
    <w:qFormat/>
    <w:rPr>
      <w:rFonts w:ascii="Arial Narrow" w:eastAsia="楷体_GB2312" w:hAnsi="Arial Narrow"/>
      <w:spacing w:val="10"/>
      <w:kern w:val="2"/>
      <w:sz w:val="24"/>
      <w:szCs w:val="24"/>
    </w:rPr>
  </w:style>
  <w:style w:type="paragraph" w:customStyle="1" w:styleId="CSI1">
    <w:name w:val="CSI1级文本"/>
    <w:basedOn w:val="afff1"/>
    <w:qFormat/>
  </w:style>
  <w:style w:type="paragraph" w:customStyle="1" w:styleId="1ffffff9">
    <w:name w:val="样式 黑体 五号 加粗 居中1"/>
    <w:basedOn w:val="afff1"/>
    <w:link w:val="1Char4"/>
    <w:qFormat/>
    <w:pPr>
      <w:ind w:firstLineChars="0" w:firstLine="0"/>
      <w:jc w:val="center"/>
    </w:pPr>
    <w:rPr>
      <w:rFonts w:ascii="黑体" w:eastAsia="黑体" w:cs="宋体"/>
      <w:b/>
      <w:bCs/>
      <w:sz w:val="21"/>
      <w:szCs w:val="21"/>
    </w:rPr>
  </w:style>
  <w:style w:type="character" w:customStyle="1" w:styleId="1Char4">
    <w:name w:val="样式 黑体 五号 加粗 居中1 Char"/>
    <w:link w:val="1ffffff9"/>
    <w:qFormat/>
    <w:rPr>
      <w:rFonts w:ascii="黑体" w:eastAsia="黑体" w:cs="宋体"/>
      <w:b/>
      <w:bCs/>
      <w:kern w:val="2"/>
      <w:sz w:val="21"/>
      <w:szCs w:val="21"/>
    </w:rPr>
  </w:style>
  <w:style w:type="paragraph" w:customStyle="1" w:styleId="4f6">
    <w:name w:val="正文仿宋4"/>
    <w:basedOn w:val="afff1"/>
    <w:qFormat/>
    <w:pPr>
      <w:spacing w:beforeLines="50" w:before="156" w:afterLines="50" w:after="156"/>
      <w:ind w:firstLine="560"/>
    </w:pPr>
    <w:rPr>
      <w:rFonts w:ascii="仿宋_GB2312" w:eastAsia="仿宋_GB2312"/>
      <w:sz w:val="28"/>
    </w:rPr>
  </w:style>
  <w:style w:type="paragraph" w:customStyle="1" w:styleId="3H3h33rdlevel3Head3section3section31section32">
    <w:name w:val="样式 标题 3H3h33rd level3Head 3section:3section:31section:32..."/>
    <w:basedOn w:val="32"/>
    <w:next w:val="212"/>
    <w:qFormat/>
    <w:pPr>
      <w:widowControl/>
      <w:numPr>
        <w:ilvl w:val="0"/>
        <w:numId w:val="0"/>
      </w:numPr>
      <w:spacing w:before="0" w:after="0"/>
      <w:contextualSpacing/>
      <w:jc w:val="left"/>
    </w:pPr>
    <w:rPr>
      <w:rFonts w:cs="宋体"/>
      <w:snapToGrid w:val="0"/>
      <w:color w:val="auto"/>
      <w:kern w:val="0"/>
      <w:sz w:val="32"/>
    </w:rPr>
  </w:style>
  <w:style w:type="paragraph" w:customStyle="1" w:styleId="CharChar1CharCharCharChar1">
    <w:name w:val="Char Char1 Char Char Char Char1"/>
    <w:basedOn w:val="affff3"/>
    <w:qFormat/>
    <w:pPr>
      <w:ind w:firstLineChars="0" w:firstLine="0"/>
    </w:pPr>
    <w:rPr>
      <w:rFonts w:ascii="Tahoma" w:hAnsi="Tahoma"/>
      <w:sz w:val="24"/>
    </w:rPr>
  </w:style>
  <w:style w:type="paragraph" w:customStyle="1" w:styleId="2111">
    <w:name w:val="样式 标题 2 + 段前: 1 行 段后: 1 行1"/>
    <w:basedOn w:val="23"/>
    <w:qFormat/>
    <w:pPr>
      <w:keepLines w:val="0"/>
      <w:widowControl/>
      <w:numPr>
        <w:ilvl w:val="0"/>
        <w:numId w:val="0"/>
      </w:numPr>
      <w:tabs>
        <w:tab w:val="left" w:pos="0"/>
        <w:tab w:val="left" w:pos="756"/>
      </w:tabs>
      <w:snapToGrid w:val="0"/>
      <w:spacing w:before="240" w:beforeAutospacing="1" w:after="100" w:afterAutospacing="1" w:line="416" w:lineRule="auto"/>
      <w:ind w:left="756" w:rightChars="100" w:right="240" w:hanging="576"/>
      <w:contextualSpacing/>
    </w:pPr>
    <w:rPr>
      <w:rFonts w:cs="宋体"/>
      <w:bCs w:val="0"/>
      <w:spacing w:val="10"/>
      <w:szCs w:val="30"/>
    </w:rPr>
  </w:style>
  <w:style w:type="paragraph" w:customStyle="1" w:styleId="2Heading2HiddenHeading2CCBSH2sect12H21sect12Char1">
    <w:name w:val="样式 标题 2Heading 2 HiddenHeading 2 CCBSH2sect 1.2H21sect 1.2... Char1"/>
    <w:basedOn w:val="23"/>
    <w:qFormat/>
    <w:pPr>
      <w:keepLines w:val="0"/>
      <w:widowControl/>
      <w:numPr>
        <w:ilvl w:val="0"/>
        <w:numId w:val="0"/>
      </w:numPr>
      <w:tabs>
        <w:tab w:val="left" w:pos="0"/>
        <w:tab w:val="left" w:pos="756"/>
      </w:tabs>
      <w:snapToGrid w:val="0"/>
      <w:spacing w:before="240" w:beforeAutospacing="1" w:after="100" w:afterAutospacing="1" w:line="416" w:lineRule="auto"/>
      <w:ind w:left="756" w:rightChars="100" w:right="240" w:hanging="576"/>
      <w:contextualSpacing/>
    </w:pPr>
    <w:rPr>
      <w:bCs w:val="0"/>
      <w:spacing w:val="20"/>
      <w:sz w:val="24"/>
    </w:rPr>
  </w:style>
  <w:style w:type="paragraph" w:customStyle="1" w:styleId="1ffffffa">
    <w:name w:val="表格文字1"/>
    <w:basedOn w:val="afff1"/>
    <w:qFormat/>
    <w:pPr>
      <w:spacing w:before="78" w:after="78"/>
      <w:ind w:firstLineChars="0" w:firstLine="0"/>
    </w:pPr>
    <w:rPr>
      <w:spacing w:val="10"/>
    </w:rPr>
  </w:style>
  <w:style w:type="paragraph" w:customStyle="1" w:styleId="2CSSICSS1">
    <w:name w:val="样式 标题 2CSS节标记ICSS章标记 + 行距: 单倍行距1"/>
    <w:basedOn w:val="23"/>
    <w:qFormat/>
    <w:pPr>
      <w:keepLines w:val="0"/>
      <w:widowControl/>
      <w:numPr>
        <w:ilvl w:val="0"/>
        <w:numId w:val="0"/>
      </w:numPr>
      <w:tabs>
        <w:tab w:val="left" w:pos="0"/>
        <w:tab w:val="left" w:pos="756"/>
      </w:tabs>
      <w:snapToGrid w:val="0"/>
      <w:spacing w:before="0" w:beforeAutospacing="1" w:after="0" w:afterAutospacing="1" w:line="416" w:lineRule="auto"/>
      <w:ind w:left="756" w:rightChars="100" w:right="240" w:hanging="576"/>
      <w:contextualSpacing/>
    </w:pPr>
    <w:rPr>
      <w:rFonts w:cs="宋体"/>
      <w:bCs w:val="0"/>
      <w:szCs w:val="20"/>
    </w:rPr>
  </w:style>
  <w:style w:type="paragraph" w:customStyle="1" w:styleId="0741510">
    <w:name w:val="样式 宋体 小四 首行缩进:  0.74 厘米 行距: 1.5 倍行距1"/>
    <w:basedOn w:val="afff1"/>
    <w:qFormat/>
    <w:pPr>
      <w:spacing w:beforeLines="100" w:before="100" w:afterLines="100" w:after="100"/>
      <w:ind w:firstLineChars="0" w:firstLine="420"/>
    </w:pPr>
    <w:rPr>
      <w:rFonts w:ascii="宋体" w:cs="宋体"/>
      <w:spacing w:val="20"/>
      <w:szCs w:val="20"/>
    </w:rPr>
  </w:style>
  <w:style w:type="paragraph" w:customStyle="1" w:styleId="3111">
    <w:name w:val="样式 标题 3 + 段前: 1 行 段后: 1 行1"/>
    <w:basedOn w:val="32"/>
    <w:qFormat/>
    <w:pPr>
      <w:numPr>
        <w:ilvl w:val="0"/>
        <w:numId w:val="0"/>
      </w:numPr>
      <w:tabs>
        <w:tab w:val="left" w:pos="720"/>
      </w:tabs>
      <w:spacing w:beforeLines="100" w:afterLines="100" w:line="416" w:lineRule="auto"/>
      <w:ind w:left="720" w:hanging="720"/>
      <w:jc w:val="left"/>
    </w:pPr>
    <w:rPr>
      <w:rFonts w:ascii="Arial" w:hAnsi="Arial" w:cs="宋体"/>
      <w:b w:val="0"/>
      <w:color w:val="auto"/>
      <w:spacing w:val="10"/>
      <w:szCs w:val="30"/>
    </w:rPr>
  </w:style>
  <w:style w:type="paragraph" w:customStyle="1" w:styleId="1ffffffb">
    <w:name w:val="文档正文1"/>
    <w:basedOn w:val="afff1"/>
    <w:qFormat/>
    <w:pPr>
      <w:adjustRightInd w:val="0"/>
      <w:spacing w:line="480" w:lineRule="atLeast"/>
      <w:ind w:firstLineChars="0" w:firstLine="567"/>
      <w:textAlignment w:val="baseline"/>
    </w:pPr>
    <w:rPr>
      <w:rFonts w:ascii="宋体"/>
      <w:kern w:val="0"/>
      <w:szCs w:val="20"/>
    </w:rPr>
  </w:style>
  <w:style w:type="paragraph" w:customStyle="1" w:styleId="3310">
    <w:name w:val="样式 标题 3 + 宋体 小四31"/>
    <w:basedOn w:val="32"/>
    <w:qFormat/>
    <w:pPr>
      <w:numPr>
        <w:ilvl w:val="0"/>
        <w:numId w:val="0"/>
      </w:numPr>
      <w:tabs>
        <w:tab w:val="left" w:pos="720"/>
      </w:tabs>
      <w:spacing w:beforeLines="100" w:before="100" w:afterLines="100" w:after="100" w:line="416" w:lineRule="auto"/>
      <w:ind w:left="720" w:hanging="720"/>
      <w:jc w:val="left"/>
    </w:pPr>
    <w:rPr>
      <w:b w:val="0"/>
      <w:bCs w:val="0"/>
      <w:color w:val="auto"/>
      <w:spacing w:val="10"/>
      <w:sz w:val="24"/>
      <w:szCs w:val="30"/>
    </w:rPr>
  </w:style>
  <w:style w:type="paragraph" w:customStyle="1" w:styleId="21510">
    <w:name w:val="样式 首行缩进:  2 字符 行距: 1.5 倍行距1"/>
    <w:basedOn w:val="afff1"/>
    <w:qFormat/>
    <w:pPr>
      <w:ind w:firstLine="480"/>
    </w:pPr>
    <w:rPr>
      <w:rFonts w:ascii="Arial" w:eastAsia="仿宋_GB2312" w:hAnsi="Arial"/>
    </w:rPr>
  </w:style>
  <w:style w:type="paragraph" w:customStyle="1" w:styleId="11fc">
    <w:name w:val="样式 标题 1 + 黑体 三号1"/>
    <w:basedOn w:val="13"/>
    <w:qFormat/>
    <w:pPr>
      <w:numPr>
        <w:numId w:val="0"/>
      </w:numPr>
      <w:tabs>
        <w:tab w:val="left" w:pos="432"/>
      </w:tabs>
      <w:spacing w:beforeLines="100" w:before="100" w:beforeAutospacing="1" w:after="100" w:afterAutospacing="1" w:line="578" w:lineRule="auto"/>
      <w:ind w:left="431" w:hanging="431"/>
      <w:contextualSpacing/>
      <w:jc w:val="both"/>
    </w:pPr>
    <w:rPr>
      <w:rFonts w:ascii="黑体" w:hAnsi="黑体" w:cs="Times New Roman"/>
      <w:bCs w:val="0"/>
      <w:szCs w:val="32"/>
    </w:rPr>
  </w:style>
  <w:style w:type="character" w:customStyle="1" w:styleId="CharChar101">
    <w:name w:val="Char Char101"/>
    <w:qFormat/>
    <w:rPr>
      <w:rFonts w:ascii="宋体" w:eastAsia="宋体"/>
      <w:kern w:val="2"/>
      <w:sz w:val="24"/>
      <w:szCs w:val="24"/>
      <w:lang w:val="en-US" w:eastAsia="zh-CN" w:bidi="ar-SA"/>
    </w:rPr>
  </w:style>
  <w:style w:type="paragraph" w:customStyle="1" w:styleId="3Heading3-oldh3H3level3PIM3Level3Headsect121">
    <w:name w:val="样式 标题 3Heading 3 - oldh3H3level_3PIM 3Level 3 Headsect1.2...1"/>
    <w:basedOn w:val="32"/>
    <w:qFormat/>
    <w:pPr>
      <w:numPr>
        <w:ilvl w:val="0"/>
        <w:numId w:val="0"/>
      </w:numPr>
      <w:tabs>
        <w:tab w:val="left" w:pos="720"/>
      </w:tabs>
      <w:spacing w:before="0" w:after="260" w:line="416" w:lineRule="auto"/>
      <w:ind w:left="720" w:hanging="720"/>
      <w:jc w:val="left"/>
    </w:pPr>
    <w:rPr>
      <w:color w:val="auto"/>
      <w:spacing w:val="20"/>
      <w:sz w:val="32"/>
    </w:rPr>
  </w:style>
  <w:style w:type="paragraph" w:customStyle="1" w:styleId="1ffffffc">
    <w:name w:val="表格内字体1"/>
    <w:basedOn w:val="afff1"/>
    <w:qFormat/>
    <w:pPr>
      <w:spacing w:line="240" w:lineRule="atLeast"/>
      <w:ind w:firstLineChars="0" w:firstLine="0"/>
      <w:jc w:val="center"/>
    </w:pPr>
    <w:rPr>
      <w:rFonts w:ascii="Arial" w:eastAsia="仿宋_GB2312" w:hAnsi="Arial" w:cs="Arial"/>
      <w:szCs w:val="21"/>
    </w:rPr>
  </w:style>
  <w:style w:type="paragraph" w:customStyle="1" w:styleId="CSS1CharChar1">
    <w:name w:val="CSS1级正文 Char Char1"/>
    <w:basedOn w:val="afff1"/>
    <w:qFormat/>
    <w:pPr>
      <w:adjustRightInd w:val="0"/>
      <w:snapToGrid w:val="0"/>
      <w:ind w:firstLine="480"/>
    </w:pPr>
    <w:rPr>
      <w:szCs w:val="20"/>
    </w:rPr>
  </w:style>
  <w:style w:type="paragraph" w:customStyle="1" w:styleId="Char1fd">
    <w:name w:val="标准正文 Char1"/>
    <w:basedOn w:val="afff1"/>
    <w:qFormat/>
    <w:pPr>
      <w:spacing w:before="60" w:after="60"/>
      <w:ind w:firstLineChars="0" w:firstLine="482"/>
    </w:pPr>
    <w:rPr>
      <w:szCs w:val="20"/>
    </w:rPr>
  </w:style>
  <w:style w:type="paragraph" w:customStyle="1" w:styleId="0741511">
    <w:name w:val="样式 小四 首行缩进:  0.74 厘米 行距: 1.5 倍行距1"/>
    <w:basedOn w:val="afff1"/>
    <w:qFormat/>
    <w:pPr>
      <w:spacing w:beforeLines="50" w:before="50" w:afterLines="50" w:after="50"/>
      <w:ind w:firstLineChars="0" w:firstLine="420"/>
    </w:pPr>
    <w:rPr>
      <w:szCs w:val="20"/>
    </w:rPr>
  </w:style>
  <w:style w:type="paragraph" w:customStyle="1" w:styleId="Char1fe">
    <w:name w:val="金宏发行正文 Char1"/>
    <w:basedOn w:val="afff1"/>
    <w:qFormat/>
    <w:pPr>
      <w:spacing w:line="500" w:lineRule="exact"/>
      <w:ind w:firstLine="560"/>
    </w:pPr>
    <w:rPr>
      <w:rFonts w:eastAsia="仿宋_GB2312" w:cs="宋体"/>
      <w:sz w:val="28"/>
      <w:szCs w:val="20"/>
    </w:rPr>
  </w:style>
  <w:style w:type="paragraph" w:customStyle="1" w:styleId="1ffffffd">
    <w:name w:val="_1"/>
    <w:basedOn w:val="afff1"/>
    <w:qFormat/>
    <w:pPr>
      <w:adjustRightInd w:val="0"/>
      <w:ind w:left="480" w:firstLineChars="0" w:firstLine="0"/>
      <w:textAlignment w:val="baseline"/>
    </w:pPr>
    <w:rPr>
      <w:kern w:val="0"/>
      <w:szCs w:val="20"/>
    </w:rPr>
  </w:style>
  <w:style w:type="paragraph" w:customStyle="1" w:styleId="11fd">
    <w:name w:val="正文缩进11"/>
    <w:basedOn w:val="afff1"/>
    <w:qFormat/>
    <w:pPr>
      <w:tabs>
        <w:tab w:val="left" w:pos="0"/>
      </w:tabs>
      <w:adjustRightInd w:val="0"/>
      <w:snapToGrid w:val="0"/>
      <w:spacing w:after="120"/>
      <w:ind w:firstLineChars="0" w:firstLine="720"/>
      <w:jc w:val="left"/>
    </w:pPr>
    <w:rPr>
      <w:kern w:val="0"/>
    </w:rPr>
  </w:style>
  <w:style w:type="paragraph" w:customStyle="1" w:styleId="ParaCharCharCharCharCharCharChar1">
    <w:name w:val="默认段落字体 Para Char Char Char Char Char Char Char1"/>
    <w:basedOn w:val="afff1"/>
    <w:qFormat/>
    <w:pPr>
      <w:tabs>
        <w:tab w:val="right" w:pos="-2120"/>
      </w:tabs>
      <w:snapToGrid w:val="0"/>
      <w:ind w:firstLineChars="0" w:firstLine="0"/>
    </w:pPr>
    <w:rPr>
      <w:rFonts w:ascii="Tahoma" w:hAnsi="Tahoma"/>
      <w:spacing w:val="6"/>
      <w:szCs w:val="20"/>
    </w:rPr>
  </w:style>
  <w:style w:type="paragraph" w:customStyle="1" w:styleId="CSS3CharChar1">
    <w:name w:val="CSS3级正文 Char Char1"/>
    <w:basedOn w:val="39"/>
    <w:qFormat/>
    <w:pPr>
      <w:autoSpaceDE/>
      <w:autoSpaceDN/>
      <w:adjustRightInd/>
      <w:spacing w:line="360" w:lineRule="auto"/>
      <w:ind w:leftChars="400" w:left="960" w:firstLineChars="200" w:firstLine="480"/>
    </w:pPr>
    <w:rPr>
      <w:rFonts w:cs="宋体"/>
      <w:b/>
      <w:color w:val="auto"/>
      <w:szCs w:val="24"/>
    </w:rPr>
  </w:style>
  <w:style w:type="paragraph" w:customStyle="1" w:styleId="1ffffffe">
    <w:name w:val="规范正文1"/>
    <w:basedOn w:val="afff1"/>
    <w:qFormat/>
    <w:pPr>
      <w:adjustRightInd w:val="0"/>
      <w:spacing w:beforeLines="50" w:before="156"/>
      <w:ind w:firstLine="480"/>
      <w:textAlignment w:val="baseline"/>
    </w:pPr>
    <w:rPr>
      <w:kern w:val="0"/>
      <w:szCs w:val="20"/>
    </w:rPr>
  </w:style>
  <w:style w:type="paragraph" w:customStyle="1" w:styleId="07410">
    <w:name w:val="样式 正文首行缩进 + 宋体 首行缩进:  0.74 厘米1"/>
    <w:basedOn w:val="afffffff1"/>
    <w:qFormat/>
    <w:pPr>
      <w:autoSpaceDE w:val="0"/>
      <w:autoSpaceDN w:val="0"/>
      <w:adjustRightInd w:val="0"/>
      <w:snapToGrid w:val="0"/>
      <w:spacing w:before="120" w:line="380" w:lineRule="exact"/>
      <w:ind w:firstLineChars="200" w:firstLine="420"/>
    </w:pPr>
    <w:rPr>
      <w:rFonts w:ascii="宋体" w:hAnsi="宋体" w:cs="宋体"/>
      <w:kern w:val="0"/>
    </w:rPr>
  </w:style>
  <w:style w:type="paragraph" w:customStyle="1" w:styleId="ParaCharChar1">
    <w:name w:val="默认段落字体 Para Char Char1"/>
    <w:basedOn w:val="afff1"/>
    <w:qFormat/>
    <w:rPr>
      <w:rFonts w:ascii="Tahoma" w:hAnsi="Tahoma"/>
      <w:szCs w:val="20"/>
    </w:rPr>
  </w:style>
  <w:style w:type="paragraph" w:customStyle="1" w:styleId="3Level3HeadH3h3l3CTLevel3TopicHeading1">
    <w:name w:val="样式 标题 3Level 3 HeadH3第二层条第三层h3l3CTLevel 3 Topic Heading...1"/>
    <w:basedOn w:val="32"/>
    <w:qFormat/>
    <w:pPr>
      <w:numPr>
        <w:ilvl w:val="0"/>
        <w:numId w:val="0"/>
      </w:numPr>
      <w:tabs>
        <w:tab w:val="left" w:pos="720"/>
      </w:tabs>
      <w:spacing w:beforeAutospacing="1" w:after="260" w:afterAutospacing="1" w:line="416" w:lineRule="auto"/>
      <w:ind w:left="900" w:hanging="900"/>
      <w:jc w:val="left"/>
    </w:pPr>
    <w:rPr>
      <w:rFonts w:ascii="仿宋_GB2312" w:eastAsia="仿宋_GB2312"/>
      <w:bCs w:val="0"/>
      <w:color w:val="auto"/>
      <w:sz w:val="32"/>
    </w:rPr>
  </w:style>
  <w:style w:type="paragraph" w:customStyle="1" w:styleId="BalloonText11">
    <w:name w:val="Balloon Text11"/>
    <w:basedOn w:val="afff1"/>
    <w:semiHidden/>
    <w:qFormat/>
    <w:pPr>
      <w:ind w:firstLineChars="0" w:firstLine="0"/>
    </w:pPr>
    <w:rPr>
      <w:sz w:val="18"/>
      <w:szCs w:val="18"/>
    </w:rPr>
  </w:style>
  <w:style w:type="paragraph" w:customStyle="1" w:styleId="BalloonText21">
    <w:name w:val="Balloon Text21"/>
    <w:basedOn w:val="afff1"/>
    <w:semiHidden/>
    <w:qFormat/>
    <w:pPr>
      <w:ind w:firstLineChars="0" w:firstLine="0"/>
    </w:pPr>
    <w:rPr>
      <w:sz w:val="18"/>
      <w:szCs w:val="18"/>
    </w:rPr>
  </w:style>
  <w:style w:type="paragraph" w:customStyle="1" w:styleId="CSS3Char1">
    <w:name w:val="CSS3级正文 Char1"/>
    <w:basedOn w:val="39"/>
    <w:qFormat/>
    <w:pPr>
      <w:autoSpaceDE/>
      <w:autoSpaceDN/>
      <w:adjustRightInd/>
      <w:spacing w:line="360" w:lineRule="auto"/>
      <w:ind w:leftChars="400" w:left="960" w:firstLineChars="200" w:firstLine="480"/>
    </w:pPr>
    <w:rPr>
      <w:rFonts w:cs="宋体"/>
      <w:b/>
      <w:color w:val="auto"/>
    </w:rPr>
  </w:style>
  <w:style w:type="paragraph" w:customStyle="1" w:styleId="11113">
    <w:name w:val="样式 样式 标题 1 + 黑体 三号 + 段前: 1 行 段后: 1 行1"/>
    <w:basedOn w:val="afff1"/>
    <w:qFormat/>
    <w:pPr>
      <w:keepNext/>
      <w:keepLines/>
      <w:spacing w:beforeLines="100" w:before="240" w:afterLines="100" w:after="240"/>
      <w:ind w:firstLineChars="0" w:firstLine="0"/>
      <w:outlineLvl w:val="0"/>
    </w:pPr>
    <w:rPr>
      <w:rFonts w:ascii="Arial" w:eastAsia="黑体" w:hAnsi="Arial" w:cs="宋体"/>
      <w:b/>
      <w:bCs/>
      <w:spacing w:val="10"/>
      <w:kern w:val="44"/>
      <w:sz w:val="32"/>
      <w:szCs w:val="32"/>
    </w:rPr>
  </w:style>
  <w:style w:type="paragraph" w:customStyle="1" w:styleId="CSS121">
    <w:name w:val="CSS1级编号2"/>
    <w:basedOn w:val="afff1"/>
    <w:qFormat/>
    <w:pPr>
      <w:ind w:firstLineChars="0" w:firstLine="0"/>
    </w:pPr>
  </w:style>
  <w:style w:type="paragraph" w:customStyle="1" w:styleId="ICSS11">
    <w:name w:val="ICSS1级文本1"/>
    <w:basedOn w:val="afff1"/>
    <w:qFormat/>
  </w:style>
  <w:style w:type="paragraph" w:customStyle="1" w:styleId="Char140">
    <w:name w:val="Char14"/>
    <w:basedOn w:val="afff1"/>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2112">
    <w:name w:val="样式 首行缩进:  2 字符11"/>
    <w:basedOn w:val="afff1"/>
    <w:qFormat/>
    <w:pPr>
      <w:ind w:firstLine="480"/>
    </w:pPr>
    <w:rPr>
      <w:rFonts w:cs="宋体"/>
      <w:szCs w:val="20"/>
    </w:rPr>
  </w:style>
  <w:style w:type="paragraph" w:customStyle="1" w:styleId="3ffe">
    <w:name w:val="标准正文3"/>
    <w:basedOn w:val="afff1"/>
    <w:qFormat/>
    <w:pPr>
      <w:snapToGrid w:val="0"/>
      <w:ind w:firstLineChars="0" w:firstLine="482"/>
    </w:pPr>
  </w:style>
  <w:style w:type="paragraph" w:customStyle="1" w:styleId="4110">
    <w:name w:val="正文列4_11"/>
    <w:basedOn w:val="afff1"/>
    <w:qFormat/>
    <w:pPr>
      <w:tabs>
        <w:tab w:val="left" w:pos="780"/>
      </w:tabs>
      <w:adjustRightInd w:val="0"/>
      <w:spacing w:line="360" w:lineRule="exact"/>
      <w:ind w:left="780" w:firstLineChars="0" w:hanging="360"/>
      <w:textAlignment w:val="baseline"/>
    </w:pPr>
    <w:rPr>
      <w:rFonts w:ascii="宋体" w:hAnsi="宋体"/>
      <w:kern w:val="0"/>
      <w:szCs w:val="20"/>
    </w:rPr>
  </w:style>
  <w:style w:type="paragraph" w:customStyle="1" w:styleId="ICSS31">
    <w:name w:val="ICSS3级文本1"/>
    <w:basedOn w:val="afff1"/>
    <w:qFormat/>
    <w:pPr>
      <w:ind w:leftChars="400" w:left="400"/>
    </w:pPr>
  </w:style>
  <w:style w:type="paragraph" w:customStyle="1" w:styleId="1fffffff">
    <w:name w:val="二级条标题1"/>
    <w:basedOn w:val="afff1"/>
    <w:next w:val="afff1"/>
    <w:qFormat/>
    <w:pPr>
      <w:widowControl/>
      <w:tabs>
        <w:tab w:val="left" w:pos="360"/>
        <w:tab w:val="left" w:pos="851"/>
      </w:tabs>
      <w:ind w:left="851" w:firstLineChars="0" w:hanging="851"/>
      <w:jc w:val="left"/>
      <w:outlineLvl w:val="3"/>
    </w:pPr>
    <w:rPr>
      <w:rFonts w:eastAsia="黑体"/>
      <w:kern w:val="0"/>
      <w:szCs w:val="20"/>
    </w:rPr>
  </w:style>
  <w:style w:type="paragraph" w:customStyle="1" w:styleId="07411">
    <w:name w:val="样式 首行缩进:  0.74 厘米1"/>
    <w:basedOn w:val="afff1"/>
    <w:qFormat/>
    <w:pPr>
      <w:ind w:firstLineChars="0" w:firstLine="420"/>
    </w:pPr>
  </w:style>
  <w:style w:type="paragraph" w:customStyle="1" w:styleId="ICSS13">
    <w:name w:val="ICSS标书正文1"/>
    <w:basedOn w:val="afff1"/>
    <w:qFormat/>
    <w:pPr>
      <w:ind w:firstLineChars="0" w:firstLine="0"/>
    </w:pPr>
  </w:style>
  <w:style w:type="paragraph" w:customStyle="1" w:styleId="ICSS14">
    <w:name w:val="ICSS标书首行缩进正文1"/>
    <w:basedOn w:val="afff1"/>
    <w:qFormat/>
    <w:pPr>
      <w:ind w:firstLineChars="0" w:firstLine="0"/>
    </w:pPr>
  </w:style>
  <w:style w:type="paragraph" w:customStyle="1" w:styleId="NormalWeb1">
    <w:name w:val="Normal (Web)1"/>
    <w:basedOn w:val="afff1"/>
    <w:qFormat/>
    <w:pPr>
      <w:ind w:firstLineChars="0" w:firstLine="0"/>
    </w:pPr>
  </w:style>
  <w:style w:type="paragraph" w:customStyle="1" w:styleId="1fffffff0">
    <w:name w:val="表格单元文字1"/>
    <w:basedOn w:val="afff1"/>
    <w:qFormat/>
    <w:pPr>
      <w:ind w:firstLineChars="0" w:firstLine="0"/>
    </w:pPr>
  </w:style>
  <w:style w:type="paragraph" w:customStyle="1" w:styleId="3fff">
    <w:name w:val="缩进正文3"/>
    <w:basedOn w:val="afff1"/>
    <w:qFormat/>
  </w:style>
  <w:style w:type="paragraph" w:customStyle="1" w:styleId="G1">
    <w:name w:val="G正文_小四1"/>
    <w:basedOn w:val="afff1"/>
    <w:qFormat/>
    <w:pPr>
      <w:ind w:firstLineChars="0" w:firstLine="0"/>
      <w:jc w:val="left"/>
    </w:pPr>
    <w:rPr>
      <w:rFonts w:ascii="宋体" w:hAnsi="宋体"/>
    </w:rPr>
  </w:style>
  <w:style w:type="paragraph" w:customStyle="1" w:styleId="1fffffff1">
    <w:name w:val="正文 + 宋体1"/>
    <w:basedOn w:val="afff1"/>
    <w:qFormat/>
    <w:pPr>
      <w:widowControl/>
      <w:ind w:firstLineChars="0" w:firstLine="0"/>
      <w:jc w:val="center"/>
    </w:pPr>
  </w:style>
  <w:style w:type="paragraph" w:customStyle="1" w:styleId="11fe">
    <w:name w:val="缩进正文11"/>
    <w:basedOn w:val="afff1"/>
    <w:qFormat/>
  </w:style>
  <w:style w:type="paragraph" w:customStyle="1" w:styleId="21e">
    <w:name w:val="缩进正文21"/>
    <w:basedOn w:val="afff1"/>
    <w:qFormat/>
  </w:style>
  <w:style w:type="paragraph" w:customStyle="1" w:styleId="3SCD1">
    <w:name w:val="3.SCD正文缩进1"/>
    <w:basedOn w:val="afff1"/>
    <w:qFormat/>
    <w:pPr>
      <w:adjustRightInd w:val="0"/>
    </w:pPr>
  </w:style>
  <w:style w:type="paragraph" w:customStyle="1" w:styleId="1fffffff2">
    <w:name w:val="正文一1"/>
    <w:basedOn w:val="afff1"/>
    <w:qFormat/>
    <w:pPr>
      <w:widowControl/>
      <w:spacing w:line="312" w:lineRule="auto"/>
      <w:ind w:firstLine="480"/>
      <w:jc w:val="left"/>
    </w:pPr>
    <w:rPr>
      <w:kern w:val="0"/>
      <w:lang w:bidi="he-IL"/>
    </w:rPr>
  </w:style>
  <w:style w:type="paragraph" w:customStyle="1" w:styleId="1fffffff3">
    <w:name w:val="缺省文本1"/>
    <w:basedOn w:val="afff1"/>
    <w:qFormat/>
    <w:pPr>
      <w:autoSpaceDE w:val="0"/>
      <w:autoSpaceDN w:val="0"/>
      <w:adjustRightInd w:val="0"/>
      <w:snapToGrid w:val="0"/>
      <w:spacing w:line="440" w:lineRule="exact"/>
      <w:ind w:left="360" w:right="7" w:firstLine="360"/>
      <w:jc w:val="left"/>
      <w:textAlignment w:val="baseline"/>
    </w:pPr>
    <w:rPr>
      <w:rFonts w:ascii="宋体" w:hAnsi="MS Sans Serif"/>
      <w:color w:val="000000"/>
      <w:kern w:val="0"/>
    </w:rPr>
  </w:style>
  <w:style w:type="paragraph" w:customStyle="1" w:styleId="xl261">
    <w:name w:val="xl261"/>
    <w:basedOn w:val="afff1"/>
    <w:qFormat/>
    <w:pPr>
      <w:widowControl/>
      <w:spacing w:before="100" w:beforeAutospacing="1" w:after="100" w:afterAutospacing="1"/>
      <w:ind w:firstLineChars="0" w:firstLine="0"/>
      <w:jc w:val="center"/>
    </w:pPr>
    <w:rPr>
      <w:rFonts w:ascii="宋体" w:hAnsi="宋体"/>
      <w:b/>
      <w:bCs/>
      <w:kern w:val="0"/>
      <w:sz w:val="18"/>
      <w:szCs w:val="18"/>
    </w:rPr>
  </w:style>
  <w:style w:type="paragraph" w:customStyle="1" w:styleId="1fffffff4">
    <w:name w:val="海尔1"/>
    <w:basedOn w:val="afff1"/>
    <w:qFormat/>
    <w:pPr>
      <w:autoSpaceDE w:val="0"/>
      <w:autoSpaceDN w:val="0"/>
      <w:adjustRightInd w:val="0"/>
      <w:snapToGrid w:val="0"/>
      <w:ind w:right="238" w:firstLineChars="0" w:firstLine="0"/>
    </w:pPr>
    <w:rPr>
      <w:rFonts w:ascii="Arial" w:hAnsi="Arial"/>
      <w:color w:val="000000"/>
      <w:szCs w:val="20"/>
    </w:rPr>
  </w:style>
  <w:style w:type="paragraph" w:customStyle="1" w:styleId="1fffffff5">
    <w:name w:val="标准书眉_偶数页1"/>
    <w:basedOn w:val="afff1"/>
    <w:next w:val="afff1"/>
    <w:qFormat/>
    <w:pPr>
      <w:widowControl/>
      <w:tabs>
        <w:tab w:val="left" w:pos="900"/>
        <w:tab w:val="center" w:pos="4154"/>
        <w:tab w:val="right" w:pos="8306"/>
      </w:tabs>
      <w:spacing w:after="120"/>
      <w:ind w:left="900" w:firstLineChars="0" w:hanging="420"/>
      <w:jc w:val="left"/>
    </w:pPr>
    <w:rPr>
      <w:kern w:val="0"/>
      <w:szCs w:val="20"/>
    </w:rPr>
  </w:style>
  <w:style w:type="paragraph" w:customStyle="1" w:styleId="CSS1CharCharCharChar1">
    <w:name w:val="CSS1级正文 Char Char Char Char1"/>
    <w:basedOn w:val="afff1"/>
    <w:qFormat/>
    <w:pPr>
      <w:adjustRightInd w:val="0"/>
      <w:snapToGrid w:val="0"/>
      <w:ind w:firstLine="480"/>
    </w:pPr>
    <w:rPr>
      <w:rFonts w:cs="宋体"/>
    </w:rPr>
  </w:style>
  <w:style w:type="paragraph" w:customStyle="1" w:styleId="CharCharCharCharCharChar11">
    <w:name w:val="Char Char Char Char Char Char11"/>
    <w:basedOn w:val="afff1"/>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810">
    <w:name w:val="81"/>
    <w:basedOn w:val="afff1"/>
    <w:next w:val="afffc"/>
    <w:qFormat/>
    <w:pPr>
      <w:ind w:firstLine="560"/>
    </w:pPr>
    <w:rPr>
      <w:rFonts w:ascii="仿宋_GB2312" w:eastAsia="仿宋_GB2312" w:hAnsi="宋体"/>
      <w:sz w:val="28"/>
    </w:rPr>
  </w:style>
  <w:style w:type="paragraph" w:customStyle="1" w:styleId="HD11">
    <w:name w:val="HD正文11"/>
    <w:basedOn w:val="afff1"/>
    <w:next w:val="affffe"/>
    <w:qFormat/>
    <w:pPr>
      <w:autoSpaceDE w:val="0"/>
      <w:autoSpaceDN w:val="0"/>
      <w:adjustRightInd w:val="0"/>
      <w:ind w:firstLineChars="0" w:firstLine="510"/>
    </w:pPr>
    <w:rPr>
      <w:rFonts w:ascii="仿宋_GB2312" w:eastAsia="仿宋_GB2312" w:hAnsi="Arial"/>
      <w:color w:val="000000"/>
      <w:sz w:val="28"/>
      <w:szCs w:val="20"/>
    </w:rPr>
  </w:style>
  <w:style w:type="paragraph" w:customStyle="1" w:styleId="710">
    <w:name w:val="71"/>
    <w:basedOn w:val="afff1"/>
    <w:next w:val="afffc"/>
    <w:qFormat/>
    <w:pPr>
      <w:ind w:firstLine="560"/>
    </w:pPr>
    <w:rPr>
      <w:rFonts w:ascii="仿宋_GB2312" w:eastAsia="仿宋_GB2312" w:hAnsi="宋体"/>
      <w:sz w:val="28"/>
    </w:rPr>
  </w:style>
  <w:style w:type="paragraph" w:customStyle="1" w:styleId="T41">
    <w:name w:val="T41"/>
    <w:basedOn w:val="afff1"/>
    <w:qFormat/>
    <w:pPr>
      <w:keepLines/>
      <w:widowControl/>
      <w:tabs>
        <w:tab w:val="left" w:pos="1276"/>
        <w:tab w:val="left" w:pos="1701"/>
        <w:tab w:val="left" w:pos="2126"/>
        <w:tab w:val="left" w:pos="2552"/>
        <w:tab w:val="left" w:pos="2977"/>
        <w:tab w:val="left" w:pos="3402"/>
      </w:tabs>
      <w:spacing w:after="120" w:line="300" w:lineRule="auto"/>
      <w:ind w:left="851" w:firstLineChars="0" w:firstLine="0"/>
    </w:pPr>
    <w:rPr>
      <w:rFonts w:ascii="Microsoft Sans Serif" w:hAnsi="Microsoft Sans Serif"/>
      <w:kern w:val="0"/>
      <w:szCs w:val="20"/>
      <w:lang w:eastAsia="en-US"/>
    </w:rPr>
  </w:style>
  <w:style w:type="paragraph" w:customStyle="1" w:styleId="1fffffff6">
    <w:name w:val="图中文字1"/>
    <w:basedOn w:val="afff1"/>
    <w:qFormat/>
    <w:pPr>
      <w:tabs>
        <w:tab w:val="left" w:pos="1320"/>
      </w:tabs>
      <w:adjustRightInd w:val="0"/>
      <w:snapToGrid w:val="0"/>
      <w:spacing w:line="0" w:lineRule="atLeast"/>
      <w:ind w:left="1320" w:firstLineChars="0" w:hanging="420"/>
      <w:jc w:val="center"/>
    </w:pPr>
    <w:rPr>
      <w:szCs w:val="20"/>
    </w:rPr>
  </w:style>
  <w:style w:type="paragraph" w:customStyle="1" w:styleId="ISSNormal31">
    <w:name w:val="ISS_Normal31"/>
    <w:basedOn w:val="afff1"/>
    <w:qFormat/>
    <w:pPr>
      <w:tabs>
        <w:tab w:val="left" w:pos="2580"/>
      </w:tabs>
      <w:ind w:left="340"/>
    </w:pPr>
    <w:rPr>
      <w:lang w:val="en-GB"/>
    </w:rPr>
  </w:style>
  <w:style w:type="paragraph" w:customStyle="1" w:styleId="1fffffff7">
    <w:name w:val="图号1"/>
    <w:basedOn w:val="afff1"/>
    <w:next w:val="afff1"/>
    <w:qFormat/>
    <w:pPr>
      <w:tabs>
        <w:tab w:val="left" w:pos="3000"/>
      </w:tabs>
      <w:adjustRightInd w:val="0"/>
      <w:snapToGrid w:val="0"/>
      <w:ind w:left="3000" w:firstLineChars="0" w:hanging="420"/>
      <w:jc w:val="center"/>
    </w:pPr>
    <w:rPr>
      <w:rFonts w:cs="宋体"/>
      <w:szCs w:val="20"/>
    </w:rPr>
  </w:style>
  <w:style w:type="paragraph" w:customStyle="1" w:styleId="2210">
    <w:name w:val="样式 正文首行缩进 2 + 首行缩进:  2 字符1"/>
    <w:basedOn w:val="2f1"/>
    <w:qFormat/>
    <w:pPr>
      <w:spacing w:line="360" w:lineRule="auto"/>
    </w:pPr>
    <w:rPr>
      <w:rFonts w:eastAsia="宋体" w:cs="宋体"/>
    </w:rPr>
  </w:style>
  <w:style w:type="paragraph" w:customStyle="1" w:styleId="ParaChar1">
    <w:name w:val="默认段落字体 Para Char1"/>
    <w:basedOn w:val="afff1"/>
    <w:qFormat/>
    <w:pPr>
      <w:ind w:firstLineChars="0" w:firstLine="0"/>
    </w:pPr>
    <w:rPr>
      <w:rFonts w:ascii="Tahoma" w:hAnsi="Tahoma"/>
      <w:szCs w:val="20"/>
    </w:rPr>
  </w:style>
  <w:style w:type="paragraph" w:customStyle="1" w:styleId="ISSNormal21">
    <w:name w:val="ISS_Normal21"/>
    <w:basedOn w:val="afff1"/>
    <w:qFormat/>
    <w:pPr>
      <w:ind w:left="170"/>
    </w:pPr>
    <w:rPr>
      <w:lang w:val="en-GB"/>
    </w:rPr>
  </w:style>
  <w:style w:type="paragraph" w:customStyle="1" w:styleId="CharCharCharCharCharChar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Char Char Char Char Char Char1"/>
    <w:basedOn w:val="afff1"/>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jhTitle11">
    <w:name w:val="jhTitle11"/>
    <w:basedOn w:val="13"/>
    <w:next w:val="affffc"/>
    <w:qFormat/>
    <w:pPr>
      <w:numPr>
        <w:numId w:val="0"/>
      </w:numPr>
      <w:tabs>
        <w:tab w:val="left" w:pos="1134"/>
      </w:tabs>
      <w:spacing w:before="50" w:beforeAutospacing="1" w:after="100" w:afterAutospacing="1" w:line="578" w:lineRule="auto"/>
      <w:ind w:left="851" w:hanging="851"/>
      <w:contextualSpacing/>
      <w:jc w:val="both"/>
    </w:pPr>
    <w:rPr>
      <w:rFonts w:ascii="Verdana" w:hAnsi="Verdana" w:cs="Times New Roman"/>
      <w:bCs w:val="0"/>
      <w:szCs w:val="32"/>
      <w:lang w:eastAsia="en-US"/>
    </w:rPr>
  </w:style>
  <w:style w:type="paragraph" w:customStyle="1" w:styleId="jhTitle21">
    <w:name w:val="jhTitle21"/>
    <w:basedOn w:val="23"/>
    <w:next w:val="affffc"/>
    <w:qFormat/>
    <w:pPr>
      <w:widowControl/>
      <w:numPr>
        <w:ilvl w:val="0"/>
        <w:numId w:val="0"/>
      </w:numPr>
      <w:tabs>
        <w:tab w:val="left" w:pos="0"/>
        <w:tab w:val="left" w:pos="1134"/>
      </w:tabs>
      <w:snapToGrid w:val="0"/>
      <w:spacing w:before="260" w:beforeAutospacing="1" w:afterLines="100" w:after="100" w:afterAutospacing="1" w:line="416" w:lineRule="auto"/>
      <w:ind w:left="851" w:rightChars="100" w:right="240" w:hanging="851"/>
      <w:contextualSpacing/>
    </w:pPr>
    <w:rPr>
      <w:bCs w:val="0"/>
    </w:rPr>
  </w:style>
  <w:style w:type="paragraph" w:customStyle="1" w:styleId="jhTitle31">
    <w:name w:val="jhTitle31"/>
    <w:basedOn w:val="32"/>
    <w:next w:val="affffc"/>
    <w:qFormat/>
    <w:pPr>
      <w:numPr>
        <w:ilvl w:val="0"/>
        <w:numId w:val="0"/>
      </w:numPr>
      <w:tabs>
        <w:tab w:val="left" w:pos="1134"/>
      </w:tabs>
      <w:spacing w:before="50" w:afterLines="100" w:after="100" w:line="416" w:lineRule="auto"/>
      <w:ind w:left="851" w:hanging="851"/>
      <w:jc w:val="left"/>
    </w:pPr>
    <w:rPr>
      <w:bCs w:val="0"/>
      <w:color w:val="auto"/>
      <w:sz w:val="32"/>
    </w:rPr>
  </w:style>
  <w:style w:type="paragraph" w:customStyle="1" w:styleId="jhTitle41">
    <w:name w:val="jhTitle41"/>
    <w:basedOn w:val="41"/>
    <w:next w:val="affffc"/>
    <w:qFormat/>
    <w:pPr>
      <w:numPr>
        <w:ilvl w:val="0"/>
        <w:numId w:val="0"/>
      </w:numPr>
      <w:tabs>
        <w:tab w:val="left" w:pos="0"/>
        <w:tab w:val="left" w:pos="1134"/>
      </w:tabs>
      <w:spacing w:beforeLines="50" w:before="50" w:afterLines="100" w:after="100"/>
      <w:ind w:left="851" w:hanging="851"/>
      <w:jc w:val="left"/>
    </w:pPr>
    <w:rPr>
      <w:color w:val="auto"/>
      <w:sz w:val="32"/>
    </w:rPr>
  </w:style>
  <w:style w:type="paragraph" w:customStyle="1" w:styleId="jhTitle51">
    <w:name w:val="jhTitle51"/>
    <w:basedOn w:val="52"/>
    <w:qFormat/>
    <w:pPr>
      <w:numPr>
        <w:ilvl w:val="0"/>
        <w:numId w:val="0"/>
      </w:numPr>
      <w:tabs>
        <w:tab w:val="left" w:pos="1134"/>
      </w:tabs>
      <w:spacing w:beforeLines="50" w:before="50" w:afterLines="100" w:after="100"/>
      <w:ind w:left="851" w:hanging="851"/>
    </w:pPr>
    <w:rPr>
      <w:sz w:val="32"/>
    </w:rPr>
  </w:style>
  <w:style w:type="paragraph" w:customStyle="1" w:styleId="CSS1210">
    <w:name w:val="样式 CSS1级正文 + 首行缩进:  2 字符1"/>
    <w:basedOn w:val="afff1"/>
    <w:qFormat/>
    <w:pPr>
      <w:adjustRightInd w:val="0"/>
      <w:snapToGrid w:val="0"/>
      <w:ind w:firstLine="480"/>
    </w:pPr>
    <w:rPr>
      <w:rFonts w:cs="宋体"/>
      <w:szCs w:val="20"/>
    </w:rPr>
  </w:style>
  <w:style w:type="paragraph" w:customStyle="1" w:styleId="21561">
    <w:name w:val="样式 段落缩进2 小四 + 段前: 15.6 磅1"/>
    <w:basedOn w:val="afff1"/>
    <w:qFormat/>
    <w:pPr>
      <w:spacing w:before="312"/>
      <w:ind w:firstLine="480"/>
    </w:pPr>
    <w:rPr>
      <w:rFonts w:ascii="宋体" w:hAnsi="宋体"/>
      <w:szCs w:val="20"/>
    </w:rPr>
  </w:style>
  <w:style w:type="paragraph" w:customStyle="1" w:styleId="2CharChar10">
    <w:name w:val="样式 首行缩进:  2 字符 Char Char1"/>
    <w:basedOn w:val="afff1"/>
    <w:qFormat/>
    <w:pPr>
      <w:ind w:firstLine="480"/>
    </w:pPr>
    <w:rPr>
      <w:szCs w:val="20"/>
    </w:rPr>
  </w:style>
  <w:style w:type="paragraph" w:customStyle="1" w:styleId="2CharCharCharChar1">
    <w:name w:val="样式 首行缩进:  2 字符 Char Char Char Char1"/>
    <w:basedOn w:val="afff1"/>
    <w:qFormat/>
    <w:pPr>
      <w:ind w:firstLine="480"/>
    </w:pPr>
    <w:rPr>
      <w:rFonts w:cs="宋体"/>
      <w:szCs w:val="20"/>
    </w:rPr>
  </w:style>
  <w:style w:type="paragraph" w:customStyle="1" w:styleId="2CharCharCharCharChar1">
    <w:name w:val="样式 首行缩进:  2 字符 Char Char Char Char Char1"/>
    <w:basedOn w:val="afff1"/>
    <w:qFormat/>
    <w:pPr>
      <w:ind w:firstLine="480"/>
    </w:pPr>
    <w:rPr>
      <w:rFonts w:cs="宋体"/>
    </w:rPr>
  </w:style>
  <w:style w:type="paragraph" w:customStyle="1" w:styleId="1fffffff8">
    <w:name w:val="正文首行缩进两字符1"/>
    <w:basedOn w:val="afff1"/>
    <w:qFormat/>
    <w:rPr>
      <w:szCs w:val="20"/>
    </w:rPr>
  </w:style>
  <w:style w:type="paragraph" w:customStyle="1" w:styleId="21f">
    <w:name w:val="标准正文21"/>
    <w:basedOn w:val="afff1"/>
    <w:qFormat/>
    <w:pPr>
      <w:snapToGrid w:val="0"/>
      <w:ind w:firstLineChars="0" w:firstLine="482"/>
    </w:pPr>
  </w:style>
  <w:style w:type="paragraph" w:customStyle="1" w:styleId="CSS111">
    <w:name w:val="CSS1级编号11"/>
    <w:basedOn w:val="afff1"/>
    <w:qFormat/>
    <w:pPr>
      <w:ind w:firstLineChars="0" w:firstLine="0"/>
    </w:pPr>
  </w:style>
  <w:style w:type="paragraph" w:customStyle="1" w:styleId="B10">
    <w:name w:val="项目编号B1"/>
    <w:basedOn w:val="afff1"/>
    <w:qFormat/>
    <w:pPr>
      <w:tabs>
        <w:tab w:val="left" w:pos="620"/>
      </w:tabs>
      <w:ind w:left="620" w:firstLineChars="0" w:hanging="420"/>
    </w:pPr>
  </w:style>
  <w:style w:type="paragraph" w:customStyle="1" w:styleId="11ff">
    <w:name w:val="数字编号11"/>
    <w:basedOn w:val="afff1"/>
    <w:qFormat/>
    <w:pPr>
      <w:ind w:firstLineChars="0" w:firstLine="0"/>
    </w:pPr>
  </w:style>
  <w:style w:type="paragraph" w:customStyle="1" w:styleId="21f0">
    <w:name w:val="数字编号21"/>
    <w:basedOn w:val="afff1"/>
    <w:qFormat/>
    <w:pPr>
      <w:tabs>
        <w:tab w:val="left" w:pos="620"/>
      </w:tabs>
      <w:ind w:leftChars="200" w:left="620" w:hangingChars="200" w:hanging="420"/>
    </w:pPr>
  </w:style>
  <w:style w:type="paragraph" w:customStyle="1" w:styleId="A12">
    <w:name w:val="项目编号A1"/>
    <w:basedOn w:val="afff1"/>
    <w:qFormat/>
    <w:pPr>
      <w:tabs>
        <w:tab w:val="left" w:pos="620"/>
      </w:tabs>
      <w:ind w:left="618" w:firstLineChars="0" w:hanging="420"/>
    </w:pPr>
  </w:style>
  <w:style w:type="paragraph" w:customStyle="1" w:styleId="jhText1">
    <w:name w:val="jhText1"/>
    <w:basedOn w:val="afff1"/>
    <w:qFormat/>
  </w:style>
  <w:style w:type="paragraph" w:customStyle="1" w:styleId="1fffffff9">
    <w:name w:val="二级节标题1"/>
    <w:next w:val="afff1"/>
    <w:qFormat/>
    <w:pPr>
      <w:tabs>
        <w:tab w:val="left" w:pos="672"/>
        <w:tab w:val="left" w:pos="1080"/>
      </w:tabs>
      <w:spacing w:before="240" w:after="240" w:line="400" w:lineRule="atLeast"/>
      <w:ind w:left="709" w:hanging="709"/>
      <w:outlineLvl w:val="2"/>
    </w:pPr>
    <w:rPr>
      <w:rFonts w:ascii="Arial" w:hAnsi="Arial"/>
      <w:b/>
      <w:sz w:val="30"/>
      <w:szCs w:val="30"/>
    </w:rPr>
  </w:style>
  <w:style w:type="paragraph" w:customStyle="1" w:styleId="Index11">
    <w:name w:val="Index 11"/>
    <w:basedOn w:val="afff1"/>
    <w:next w:val="afff1"/>
    <w:qFormat/>
    <w:pPr>
      <w:spacing w:line="240" w:lineRule="auto"/>
      <w:ind w:firstLineChars="0" w:firstLine="0"/>
    </w:pPr>
    <w:rPr>
      <w:sz w:val="21"/>
    </w:rPr>
  </w:style>
  <w:style w:type="paragraph" w:customStyle="1" w:styleId="1fffffffa">
    <w:name w:val="图五1"/>
    <w:basedOn w:val="afff1"/>
    <w:qFormat/>
    <w:pPr>
      <w:spacing w:line="240" w:lineRule="atLeast"/>
      <w:ind w:firstLineChars="0" w:firstLine="0"/>
      <w:jc w:val="center"/>
    </w:pPr>
    <w:rPr>
      <w:sz w:val="21"/>
    </w:rPr>
  </w:style>
  <w:style w:type="paragraph" w:customStyle="1" w:styleId="CharChar1CharCharCharCharCharChar12">
    <w:name w:val="Char Char1 Char Char Char Char Char Char12"/>
    <w:basedOn w:val="afff1"/>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1fffffffb">
    <w:name w:val="部分1"/>
    <w:basedOn w:val="affffffd"/>
    <w:next w:val="affffffd"/>
    <w:qFormat/>
    <w:pPr>
      <w:spacing w:line="360" w:lineRule="auto"/>
      <w:ind w:left="3060"/>
    </w:pPr>
    <w:rPr>
      <w:rFonts w:eastAsia="黑体"/>
      <w:sz w:val="36"/>
    </w:rPr>
  </w:style>
  <w:style w:type="paragraph" w:customStyle="1" w:styleId="1fffffffc">
    <w:name w:val="表中文字1"/>
    <w:basedOn w:val="afff1"/>
    <w:qFormat/>
    <w:pPr>
      <w:widowControl/>
      <w:ind w:firstLineChars="0" w:firstLine="0"/>
    </w:pPr>
    <w:rPr>
      <w:rFonts w:eastAsia="仿宋_GB2312"/>
      <w:szCs w:val="20"/>
    </w:rPr>
  </w:style>
  <w:style w:type="paragraph" w:customStyle="1" w:styleId="1fffffffd">
    <w:name w:val="样式 (中文) 黑体 二号 居中1"/>
    <w:basedOn w:val="afff1"/>
    <w:qFormat/>
    <w:pPr>
      <w:ind w:firstLineChars="0" w:firstLine="0"/>
      <w:jc w:val="left"/>
    </w:pPr>
    <w:rPr>
      <w:rFonts w:eastAsia="黑体" w:cs="宋体"/>
      <w:sz w:val="44"/>
      <w:szCs w:val="20"/>
    </w:rPr>
  </w:style>
  <w:style w:type="paragraph" w:customStyle="1" w:styleId="228">
    <w:name w:val="样式 首行缩进:  2 字符2"/>
    <w:basedOn w:val="afff1"/>
    <w:qFormat/>
    <w:pPr>
      <w:spacing w:beforeLines="50" w:before="50"/>
    </w:pPr>
    <w:rPr>
      <w:rFonts w:cs="宋体"/>
      <w:szCs w:val="20"/>
    </w:rPr>
  </w:style>
  <w:style w:type="paragraph" w:customStyle="1" w:styleId="33level3PIM3H3Level3Headh3sect1231">
    <w:name w:val="样式 标题 3市检方案标题3第二层条level_3PIM 3H3Level 3 Headh3sect1.2.3...1"/>
    <w:basedOn w:val="afff1"/>
    <w:qFormat/>
    <w:pPr>
      <w:tabs>
        <w:tab w:val="left" w:pos="420"/>
      </w:tabs>
      <w:ind w:left="420" w:firstLineChars="0" w:hanging="420"/>
    </w:pPr>
  </w:style>
  <w:style w:type="paragraph" w:customStyle="1" w:styleId="TableText10">
    <w:name w:val="Table Text1"/>
    <w:basedOn w:val="afff1"/>
    <w:qFormat/>
    <w:pPr>
      <w:widowControl/>
      <w:tabs>
        <w:tab w:val="decimal" w:pos="0"/>
      </w:tabs>
      <w:overflowPunct w:val="0"/>
      <w:autoSpaceDE w:val="0"/>
      <w:autoSpaceDN w:val="0"/>
      <w:adjustRightInd w:val="0"/>
      <w:spacing w:line="240" w:lineRule="auto"/>
      <w:ind w:firstLineChars="0" w:firstLine="0"/>
      <w:jc w:val="left"/>
      <w:textAlignment w:val="baseline"/>
    </w:pPr>
    <w:rPr>
      <w:kern w:val="0"/>
      <w:szCs w:val="20"/>
    </w:rPr>
  </w:style>
  <w:style w:type="paragraph" w:customStyle="1" w:styleId="121815618CharChar1">
    <w:name w:val="样式 幼圆 12 磅 加粗 段前: 18 磅 段后: 15.6 磅 行距: 最小值 18 磅 Char Char1"/>
    <w:basedOn w:val="afff1"/>
    <w:qFormat/>
    <w:pPr>
      <w:adjustRightInd w:val="0"/>
      <w:snapToGrid w:val="0"/>
      <w:spacing w:before="360" w:after="240" w:line="340" w:lineRule="atLeast"/>
      <w:ind w:firstLineChars="0" w:firstLine="0"/>
    </w:pPr>
    <w:rPr>
      <w:rFonts w:ascii="宋体" w:hAnsi="宋体"/>
      <w:b/>
      <w:bCs/>
      <w:kern w:val="0"/>
      <w:sz w:val="21"/>
      <w:szCs w:val="21"/>
    </w:rPr>
  </w:style>
  <w:style w:type="paragraph" w:customStyle="1" w:styleId="1fffffffe">
    <w:name w:val="普通正文1"/>
    <w:basedOn w:val="afff1"/>
    <w:qFormat/>
    <w:pPr>
      <w:adjustRightInd w:val="0"/>
      <w:spacing w:before="120" w:after="120"/>
      <w:ind w:firstLineChars="0" w:firstLine="480"/>
      <w:jc w:val="left"/>
      <w:textAlignment w:val="baseline"/>
    </w:pPr>
    <w:rPr>
      <w:rFonts w:ascii="Arial" w:hAnsi="Arial"/>
      <w:kern w:val="0"/>
    </w:rPr>
  </w:style>
  <w:style w:type="paragraph" w:customStyle="1" w:styleId="1ffffffff">
    <w:name w:val="特点正文1"/>
    <w:basedOn w:val="afff1"/>
    <w:next w:val="2d"/>
    <w:qFormat/>
    <w:pPr>
      <w:ind w:firstLineChars="0" w:firstLine="0"/>
    </w:pPr>
    <w:rPr>
      <w:szCs w:val="20"/>
    </w:rPr>
  </w:style>
  <w:style w:type="paragraph" w:customStyle="1" w:styleId="MyTest1">
    <w:name w:val="MyTest1"/>
    <w:basedOn w:val="2f1"/>
    <w:qFormat/>
    <w:pPr>
      <w:spacing w:line="360" w:lineRule="auto"/>
    </w:pPr>
    <w:rPr>
      <w:rFonts w:eastAsia="宋体"/>
      <w:szCs w:val="24"/>
    </w:rPr>
  </w:style>
  <w:style w:type="paragraph" w:customStyle="1" w:styleId="wl1">
    <w:name w:val="wl正文1"/>
    <w:basedOn w:val="afff1"/>
    <w:qFormat/>
    <w:pPr>
      <w:ind w:leftChars="100" w:left="210" w:rightChars="100" w:right="210" w:firstLineChars="0" w:firstLine="420"/>
    </w:pPr>
    <w:rPr>
      <w:rFonts w:ascii="宋体" w:hAnsi="宋体"/>
      <w:szCs w:val="18"/>
    </w:rPr>
  </w:style>
  <w:style w:type="paragraph" w:customStyle="1" w:styleId="wl10">
    <w:name w:val="wl正文_开头空两格1"/>
    <w:basedOn w:val="afff1"/>
    <w:qFormat/>
    <w:pPr>
      <w:ind w:firstLine="480"/>
    </w:pPr>
    <w:rPr>
      <w:rFonts w:cs="宋体"/>
      <w:szCs w:val="20"/>
    </w:rPr>
  </w:style>
  <w:style w:type="paragraph" w:customStyle="1" w:styleId="1ffffffff0">
    <w:name w:val="报告正文1"/>
    <w:basedOn w:val="afff1"/>
    <w:qFormat/>
    <w:pPr>
      <w:ind w:firstLineChars="0" w:firstLine="0"/>
    </w:pPr>
  </w:style>
  <w:style w:type="paragraph" w:customStyle="1" w:styleId="NormalIndentalCharCharCharCharCharChar1">
    <w:name w:val="Normal Indental Char Char Char Char Char Char1"/>
    <w:basedOn w:val="afff1"/>
    <w:qFormat/>
    <w:pPr>
      <w:widowControl/>
      <w:overflowPunct w:val="0"/>
      <w:autoSpaceDE w:val="0"/>
      <w:autoSpaceDN w:val="0"/>
      <w:adjustRightInd w:val="0"/>
      <w:spacing w:after="240"/>
      <w:ind w:firstLine="520"/>
    </w:pPr>
    <w:rPr>
      <w:rFonts w:ascii="Arial Narrow" w:eastAsia="楷体_GB2312" w:hAnsi="Arial Narrow"/>
      <w:spacing w:val="10"/>
      <w:kern w:val="0"/>
      <w:szCs w:val="20"/>
    </w:rPr>
  </w:style>
  <w:style w:type="paragraph" w:customStyle="1" w:styleId="NormalIndentalCharCharCharCharCharCharChar1">
    <w:name w:val="Normal Indental Char Char Char Char Char Char Char1"/>
    <w:basedOn w:val="afff1"/>
    <w:qFormat/>
    <w:pPr>
      <w:widowControl/>
      <w:overflowPunct w:val="0"/>
      <w:autoSpaceDE w:val="0"/>
      <w:autoSpaceDN w:val="0"/>
      <w:adjustRightInd w:val="0"/>
      <w:spacing w:after="240"/>
      <w:ind w:firstLine="520"/>
      <w:textAlignment w:val="baseline"/>
    </w:pPr>
    <w:rPr>
      <w:rFonts w:ascii="Arial Narrow" w:eastAsia="楷体_GB2312" w:hAnsi="Arial Narrow"/>
      <w:spacing w:val="10"/>
    </w:rPr>
  </w:style>
  <w:style w:type="paragraph" w:customStyle="1" w:styleId="InfoBlue1">
    <w:name w:val="InfoBlue1"/>
    <w:basedOn w:val="afff1"/>
    <w:next w:val="affffc"/>
    <w:qFormat/>
    <w:pPr>
      <w:spacing w:after="120"/>
      <w:ind w:left="32" w:firstLineChars="0" w:firstLine="425"/>
      <w:jc w:val="left"/>
    </w:pPr>
    <w:rPr>
      <w:rFonts w:ascii="宋体" w:hAnsi="宋体"/>
      <w:iCs/>
      <w:color w:val="000000"/>
      <w:kern w:val="0"/>
      <w:szCs w:val="20"/>
    </w:rPr>
  </w:style>
  <w:style w:type="paragraph" w:customStyle="1" w:styleId="CSI11">
    <w:name w:val="CSI1级文本1"/>
    <w:basedOn w:val="afff1"/>
    <w:qFormat/>
  </w:style>
  <w:style w:type="paragraph" w:customStyle="1" w:styleId="11ff0">
    <w:name w:val="样式 黑体 五号 加粗 居中11"/>
    <w:basedOn w:val="afff1"/>
    <w:qFormat/>
    <w:pPr>
      <w:ind w:firstLineChars="0" w:firstLine="0"/>
      <w:jc w:val="center"/>
    </w:pPr>
    <w:rPr>
      <w:rFonts w:ascii="黑体" w:eastAsia="黑体" w:cs="宋体"/>
      <w:b/>
      <w:bCs/>
      <w:sz w:val="21"/>
      <w:szCs w:val="21"/>
    </w:rPr>
  </w:style>
  <w:style w:type="paragraph" w:customStyle="1" w:styleId="417">
    <w:name w:val="正文仿宋41"/>
    <w:basedOn w:val="afff1"/>
    <w:qFormat/>
    <w:pPr>
      <w:spacing w:beforeLines="50" w:before="156" w:afterLines="50" w:after="156"/>
      <w:ind w:firstLine="560"/>
    </w:pPr>
    <w:rPr>
      <w:rFonts w:ascii="仿宋_GB2312" w:eastAsia="仿宋_GB2312"/>
      <w:sz w:val="28"/>
    </w:rPr>
  </w:style>
  <w:style w:type="paragraph" w:customStyle="1" w:styleId="CharCharCharChar1CharCharCharCharCharCharCharCharCharCharChar11">
    <w:name w:val="Char Char Char Char1 Char Char Char Char Char Char Char Char Char Char Char11"/>
    <w:basedOn w:val="afff1"/>
    <w:qFormat/>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CharCharfd">
    <w:name w:val="楷体粗正文文字 Char Char"/>
    <w:qFormat/>
    <w:rPr>
      <w:rFonts w:eastAsia="宋体"/>
      <w:kern w:val="2"/>
      <w:sz w:val="21"/>
      <w:szCs w:val="24"/>
      <w:lang w:val="en-US" w:eastAsia="zh-CN" w:bidi="ar-SA"/>
    </w:rPr>
  </w:style>
  <w:style w:type="character" w:customStyle="1" w:styleId="f1">
    <w:name w:val="f1"/>
    <w:qFormat/>
  </w:style>
  <w:style w:type="paragraph" w:customStyle="1" w:styleId="CSS">
    <w:name w:val="CSS二级中文编号"/>
    <w:basedOn w:val="afff1"/>
    <w:next w:val="CSS2"/>
    <w:qFormat/>
    <w:pPr>
      <w:ind w:left="3780" w:firstLineChars="0" w:firstLine="0"/>
    </w:pPr>
  </w:style>
  <w:style w:type="paragraph" w:customStyle="1" w:styleId="CSS1Char0">
    <w:name w:val="CSS1级编号 Char"/>
    <w:basedOn w:val="afff1"/>
    <w:link w:val="CSS1CharChar0"/>
    <w:qFormat/>
    <w:pPr>
      <w:ind w:left="3780" w:firstLineChars="0" w:firstLine="0"/>
    </w:pPr>
  </w:style>
  <w:style w:type="character" w:customStyle="1" w:styleId="CSS1CharChar0">
    <w:name w:val="CSS1级编号 Char Char"/>
    <w:link w:val="CSS1Char0"/>
    <w:qFormat/>
    <w:rPr>
      <w:kern w:val="2"/>
      <w:sz w:val="24"/>
      <w:szCs w:val="24"/>
    </w:rPr>
  </w:style>
  <w:style w:type="paragraph" w:customStyle="1" w:styleId="5TCD">
    <w:name w:val="5.TCD带点条目"/>
    <w:basedOn w:val="afff1"/>
    <w:qFormat/>
    <w:pPr>
      <w:widowControl/>
      <w:adjustRightInd w:val="0"/>
      <w:ind w:left="3780" w:firstLineChars="0" w:firstLine="0"/>
      <w:jc w:val="left"/>
    </w:pPr>
    <w:rPr>
      <w:kern w:val="0"/>
      <w:szCs w:val="20"/>
      <w:lang w:eastAsia="en-US" w:bidi="he-IL"/>
    </w:rPr>
  </w:style>
  <w:style w:type="paragraph" w:customStyle="1" w:styleId="2ffffff0">
    <w:name w:val="我的标题2"/>
    <w:basedOn w:val="afff1"/>
    <w:next w:val="afff1"/>
    <w:qFormat/>
    <w:pPr>
      <w:widowControl/>
      <w:spacing w:line="300" w:lineRule="auto"/>
      <w:ind w:firstLineChars="0" w:firstLine="0"/>
      <w:jc w:val="left"/>
    </w:pPr>
    <w:rPr>
      <w:rFonts w:ascii="宋体" w:hAnsi="宋体"/>
      <w:b/>
      <w:bCs/>
      <w:spacing w:val="6"/>
      <w:szCs w:val="20"/>
    </w:rPr>
  </w:style>
  <w:style w:type="paragraph" w:customStyle="1" w:styleId="afffffffffffffffffffffffffffffff5">
    <w:name w:val="符号正文"/>
    <w:basedOn w:val="afff1"/>
    <w:qFormat/>
    <w:pPr>
      <w:adjustRightInd w:val="0"/>
      <w:spacing w:after="20" w:line="440" w:lineRule="exact"/>
      <w:ind w:left="839" w:hanging="357"/>
      <w:textAlignment w:val="baseline"/>
    </w:pPr>
    <w:rPr>
      <w:rFonts w:ascii="宋体" w:hAnsi="宋体"/>
      <w:kern w:val="0"/>
    </w:rPr>
  </w:style>
  <w:style w:type="paragraph" w:customStyle="1" w:styleId="1ffffffff1">
    <w:name w:val="列表1）"/>
    <w:basedOn w:val="afffc"/>
    <w:qFormat/>
    <w:pPr>
      <w:ind w:firstLine="200"/>
    </w:pPr>
  </w:style>
  <w:style w:type="paragraph" w:customStyle="1" w:styleId="L5">
    <w:name w:val="表L_5"/>
    <w:basedOn w:val="afff1"/>
    <w:qFormat/>
    <w:pPr>
      <w:adjustRightInd w:val="0"/>
      <w:spacing w:line="240" w:lineRule="exact"/>
      <w:ind w:firstLineChars="0" w:firstLine="0"/>
      <w:jc w:val="left"/>
      <w:textAlignment w:val="baseline"/>
    </w:pPr>
    <w:rPr>
      <w:rFonts w:ascii="Arial" w:hAnsi="Arial" w:cs="Arial"/>
      <w:kern w:val="0"/>
      <w:sz w:val="21"/>
      <w:szCs w:val="21"/>
    </w:rPr>
  </w:style>
  <w:style w:type="paragraph" w:customStyle="1" w:styleId="M5">
    <w:name w:val="表M_5"/>
    <w:basedOn w:val="afff1"/>
    <w:qFormat/>
    <w:pPr>
      <w:adjustRightInd w:val="0"/>
      <w:spacing w:line="240" w:lineRule="exact"/>
      <w:ind w:firstLineChars="0" w:firstLine="0"/>
      <w:jc w:val="center"/>
      <w:textAlignment w:val="baseline"/>
    </w:pPr>
    <w:rPr>
      <w:rFonts w:ascii="Arial" w:hAnsi="Arial" w:cs="Arial"/>
      <w:kern w:val="0"/>
      <w:sz w:val="21"/>
    </w:rPr>
  </w:style>
  <w:style w:type="paragraph" w:customStyle="1" w:styleId="5f5">
    <w:name w:val="表头_5"/>
    <w:basedOn w:val="afff1"/>
    <w:qFormat/>
    <w:pPr>
      <w:tabs>
        <w:tab w:val="left" w:pos="3066"/>
        <w:tab w:val="center" w:pos="4258"/>
      </w:tabs>
      <w:adjustRightInd w:val="0"/>
      <w:spacing w:beforeLines="50" w:before="156" w:line="240" w:lineRule="exact"/>
      <w:ind w:firstLineChars="0" w:firstLine="0"/>
      <w:jc w:val="center"/>
      <w:textAlignment w:val="baseline"/>
    </w:pPr>
    <w:rPr>
      <w:rFonts w:ascii="Arial" w:eastAsia="黑体" w:hAnsi="Arial" w:cs="Arial"/>
      <w:snapToGrid w:val="0"/>
      <w:kern w:val="0"/>
      <w:sz w:val="21"/>
      <w:szCs w:val="21"/>
    </w:rPr>
  </w:style>
  <w:style w:type="paragraph" w:customStyle="1" w:styleId="NAPBullet">
    <w:name w:val="NAP Bullet"/>
    <w:basedOn w:val="afff1"/>
    <w:qFormat/>
    <w:pPr>
      <w:numPr>
        <w:numId w:val="113"/>
      </w:numPr>
      <w:spacing w:line="240" w:lineRule="atLeast"/>
      <w:ind w:left="720" w:firstLineChars="0" w:firstLine="0"/>
    </w:pPr>
    <w:rPr>
      <w:kern w:val="0"/>
      <w:sz w:val="22"/>
      <w:szCs w:val="20"/>
    </w:rPr>
  </w:style>
  <w:style w:type="paragraph" w:customStyle="1" w:styleId="NAPNormal">
    <w:name w:val="NAP Normal"/>
    <w:basedOn w:val="afff1"/>
    <w:qFormat/>
    <w:pPr>
      <w:spacing w:line="240" w:lineRule="exact"/>
      <w:ind w:firstLineChars="0" w:firstLine="0"/>
    </w:pPr>
    <w:rPr>
      <w:kern w:val="0"/>
      <w:sz w:val="22"/>
      <w:szCs w:val="20"/>
    </w:rPr>
  </w:style>
  <w:style w:type="character" w:customStyle="1" w:styleId="1Char11">
    <w:name w:val="正文1 Char1"/>
    <w:qFormat/>
    <w:rPr>
      <w:kern w:val="2"/>
      <w:sz w:val="24"/>
    </w:rPr>
  </w:style>
  <w:style w:type="paragraph" w:customStyle="1" w:styleId="30505">
    <w:name w:val="样式 标题 3 + 段前: 0.5 行 段后: 0.5 行"/>
    <w:basedOn w:val="32"/>
    <w:qFormat/>
    <w:pPr>
      <w:numPr>
        <w:numId w:val="0"/>
      </w:numPr>
      <w:spacing w:beforeLines="50" w:before="156" w:afterLines="50" w:after="156" w:line="416" w:lineRule="auto"/>
      <w:jc w:val="left"/>
    </w:pPr>
    <w:rPr>
      <w:rFonts w:cs="宋体"/>
      <w:color w:val="auto"/>
      <w:sz w:val="36"/>
      <w:szCs w:val="20"/>
    </w:rPr>
  </w:style>
  <w:style w:type="paragraph" w:customStyle="1" w:styleId="z2">
    <w:name w:val="z2"/>
    <w:basedOn w:val="afff1"/>
    <w:qFormat/>
    <w:pPr>
      <w:keepNext/>
      <w:widowControl/>
      <w:wordWrap w:val="0"/>
      <w:spacing w:beforeLines="50" w:before="156" w:afterLines="50" w:after="156" w:line="300" w:lineRule="auto"/>
      <w:ind w:firstLineChars="0" w:firstLine="0"/>
    </w:pPr>
    <w:rPr>
      <w:rFonts w:ascii="宋体" w:hAnsi="宋体"/>
      <w:b/>
      <w:bCs/>
    </w:rPr>
  </w:style>
  <w:style w:type="paragraph" w:customStyle="1" w:styleId="arial11pxgray">
    <w:name w:val="arial11pxgray"/>
    <w:basedOn w:val="afff1"/>
    <w:qFormat/>
    <w:pPr>
      <w:widowControl/>
      <w:spacing w:before="100" w:beforeAutospacing="1" w:after="100" w:afterAutospacing="1" w:line="240" w:lineRule="auto"/>
      <w:ind w:left="3780" w:firstLineChars="0" w:hanging="420"/>
      <w:jc w:val="left"/>
    </w:pPr>
    <w:rPr>
      <w:rFonts w:ascii="Arial" w:hAnsi="Arial" w:cs="Arial"/>
      <w:color w:val="666666"/>
      <w:kern w:val="0"/>
      <w:sz w:val="17"/>
      <w:szCs w:val="17"/>
    </w:rPr>
  </w:style>
  <w:style w:type="paragraph" w:customStyle="1" w:styleId="1ffffffff2">
    <w:name w:val="标题1－宋"/>
    <w:basedOn w:val="13"/>
    <w:qFormat/>
    <w:pPr>
      <w:numPr>
        <w:numId w:val="0"/>
      </w:numPr>
      <w:tabs>
        <w:tab w:val="left" w:pos="0"/>
        <w:tab w:val="left" w:pos="425"/>
      </w:tabs>
      <w:spacing w:before="340" w:beforeAutospacing="1" w:after="330" w:afterAutospacing="1"/>
      <w:ind w:left="425" w:firstLineChars="225" w:firstLine="540"/>
      <w:contextualSpacing/>
      <w:jc w:val="both"/>
    </w:pPr>
    <w:rPr>
      <w:rFonts w:cs="Times New Roman"/>
      <w:sz w:val="24"/>
    </w:rPr>
  </w:style>
  <w:style w:type="paragraph" w:customStyle="1" w:styleId="afffffffffffffffffffffffffffffff6">
    <w:name w:val="正文－石钊"/>
    <w:basedOn w:val="afff1"/>
    <w:qFormat/>
    <w:pPr>
      <w:spacing w:beforeLines="50" w:before="50" w:afterLines="50" w:after="50" w:line="240" w:lineRule="auto"/>
    </w:pPr>
    <w:rPr>
      <w:sz w:val="28"/>
    </w:rPr>
  </w:style>
  <w:style w:type="paragraph" w:customStyle="1" w:styleId="afffffffffffffffffffffffffffffff7">
    <w:name w:val="Ñù"/>
    <w:qFormat/>
    <w:pPr>
      <w:overflowPunct w:val="0"/>
      <w:autoSpaceDE w:val="0"/>
      <w:autoSpaceDN w:val="0"/>
      <w:adjustRightInd w:val="0"/>
      <w:spacing w:line="400" w:lineRule="exact"/>
      <w:jc w:val="both"/>
      <w:textAlignment w:val="baseline"/>
    </w:pPr>
    <w:rPr>
      <w:sz w:val="24"/>
    </w:rPr>
  </w:style>
  <w:style w:type="paragraph" w:customStyle="1" w:styleId="afffffffffffffffffffffffffffffff8">
    <w:name w:val="课程名"/>
    <w:next w:val="41"/>
    <w:qFormat/>
    <w:pPr>
      <w:keepNext/>
      <w:pageBreakBefore/>
      <w:shd w:val="clear" w:color="auto" w:fill="E6E6E6"/>
      <w:spacing w:beforeLines="50" w:before="50"/>
      <w:jc w:val="both"/>
      <w:outlineLvl w:val="2"/>
    </w:pPr>
    <w:rPr>
      <w:rFonts w:ascii="Arial" w:hAnsi="Arial"/>
      <w:b/>
      <w:kern w:val="2"/>
      <w:sz w:val="18"/>
      <w:szCs w:val="21"/>
    </w:rPr>
  </w:style>
  <w:style w:type="paragraph" w:customStyle="1" w:styleId="afffffffffffffffffffffffffffffff9">
    <w:name w:val="带符号"/>
    <w:basedOn w:val="afff1"/>
    <w:pPr>
      <w:tabs>
        <w:tab w:val="left" w:pos="420"/>
      </w:tabs>
      <w:ind w:left="3780" w:firstLineChars="0" w:hanging="420"/>
    </w:pPr>
    <w:rPr>
      <w:szCs w:val="20"/>
    </w:rPr>
  </w:style>
  <w:style w:type="paragraph" w:customStyle="1" w:styleId="indent">
    <w:name w:val="indent"/>
    <w:basedOn w:val="afff1"/>
    <w:qFormat/>
    <w:pPr>
      <w:widowControl/>
      <w:spacing w:before="100" w:beforeAutospacing="1" w:after="100" w:afterAutospacing="1" w:line="240" w:lineRule="atLeast"/>
      <w:ind w:firstLineChars="0" w:firstLine="360"/>
      <w:jc w:val="left"/>
    </w:pPr>
    <w:rPr>
      <w:rFonts w:ascii="宋体" w:hAnsi="宋体" w:cs="宋体"/>
      <w:kern w:val="0"/>
      <w:sz w:val="18"/>
      <w:szCs w:val="18"/>
    </w:rPr>
  </w:style>
  <w:style w:type="paragraph" w:customStyle="1" w:styleId="figuredescriptionchar0">
    <w:name w:val="figuredescriptionchar"/>
    <w:basedOn w:val="afff1"/>
    <w:qFormat/>
    <w:pPr>
      <w:widowControl/>
      <w:spacing w:before="100" w:beforeAutospacing="1" w:after="100" w:afterAutospacing="1" w:line="240" w:lineRule="atLeast"/>
      <w:ind w:firstLineChars="0" w:firstLine="0"/>
      <w:jc w:val="left"/>
    </w:pPr>
    <w:rPr>
      <w:rFonts w:ascii="宋体" w:hAnsi="宋体" w:cs="宋体"/>
      <w:kern w:val="0"/>
      <w:sz w:val="18"/>
      <w:szCs w:val="18"/>
    </w:rPr>
  </w:style>
  <w:style w:type="paragraph" w:customStyle="1" w:styleId="p150">
    <w:name w:val="p150"/>
    <w:basedOn w:val="afff1"/>
    <w:qFormat/>
    <w:pPr>
      <w:widowControl/>
      <w:spacing w:before="100" w:beforeAutospacing="1" w:after="100" w:afterAutospacing="1"/>
      <w:ind w:left="3780" w:firstLineChars="0" w:hanging="420"/>
      <w:jc w:val="left"/>
    </w:pPr>
    <w:rPr>
      <w:rFonts w:ascii="宋体" w:hAnsi="宋体" w:cs="宋体"/>
      <w:color w:val="000000"/>
      <w:kern w:val="0"/>
    </w:rPr>
  </w:style>
  <w:style w:type="paragraph" w:customStyle="1" w:styleId="ParaItem">
    <w:name w:val="ParaItem"/>
    <w:basedOn w:val="Paragraph"/>
    <w:pPr>
      <w:adjustRightInd w:val="0"/>
      <w:spacing w:before="60" w:after="60" w:line="288" w:lineRule="auto"/>
      <w:ind w:leftChars="0" w:left="0" w:firstLine="510"/>
      <w:jc w:val="both"/>
      <w:textAlignment w:val="baseline"/>
    </w:pPr>
    <w:rPr>
      <w:rFonts w:ascii="Times New Roman" w:hAnsi="Times New Roman"/>
      <w:spacing w:val="10"/>
      <w:sz w:val="24"/>
    </w:rPr>
  </w:style>
  <w:style w:type="paragraph" w:customStyle="1" w:styleId="12b">
    <w:name w:val="正文文字 12"/>
    <w:basedOn w:val="afff1"/>
    <w:qFormat/>
    <w:pPr>
      <w:spacing w:before="240" w:after="120"/>
      <w:ind w:leftChars="1500" w:left="1500" w:rightChars="200" w:right="200" w:firstLineChars="0" w:firstLine="0"/>
    </w:pPr>
    <w:rPr>
      <w:rFonts w:ascii="Tahoma" w:eastAsia="楷体_GB2312" w:hAnsi="Tahoma"/>
    </w:rPr>
  </w:style>
  <w:style w:type="paragraph" w:customStyle="1" w:styleId="INFOBriefHeading">
    <w:name w:val="INFOBrief Heading"/>
    <w:qFormat/>
    <w:pPr>
      <w:ind w:left="-446"/>
      <w:jc w:val="right"/>
    </w:pPr>
    <w:rPr>
      <w:rFonts w:ascii="Arial Black" w:hAnsi="Arial Black"/>
      <w:b/>
      <w:i/>
      <w:iCs/>
      <w:sz w:val="80"/>
      <w:lang w:eastAsia="en-US"/>
    </w:rPr>
  </w:style>
  <w:style w:type="paragraph" w:customStyle="1" w:styleId="INFOBriefLetter">
    <w:name w:val="INFOBrief Letter"/>
    <w:qFormat/>
    <w:pPr>
      <w:ind w:left="1800"/>
    </w:pPr>
    <w:rPr>
      <w:rFonts w:ascii="Palatino Linotype" w:hAnsi="Palatino Linotype"/>
      <w:sz w:val="24"/>
      <w:lang w:eastAsia="en-US"/>
    </w:rPr>
  </w:style>
  <w:style w:type="paragraph" w:customStyle="1" w:styleId="TableText4">
    <w:name w:val="Table/Text"/>
    <w:basedOn w:val="afff1"/>
    <w:qFormat/>
    <w:pPr>
      <w:widowControl/>
      <w:spacing w:line="240" w:lineRule="auto"/>
      <w:ind w:firstLineChars="0" w:firstLine="0"/>
      <w:jc w:val="left"/>
    </w:pPr>
    <w:rPr>
      <w:rFonts w:ascii="Arial Narrow" w:hAnsi="Arial Narrow"/>
      <w:kern w:val="0"/>
      <w:sz w:val="20"/>
      <w:szCs w:val="20"/>
      <w:lang w:eastAsia="en-US"/>
    </w:rPr>
  </w:style>
  <w:style w:type="paragraph" w:customStyle="1" w:styleId="afffffffffffffffffffffffffffffffa">
    <w:name w:val="外部"/>
    <w:basedOn w:val="afff1"/>
    <w:qFormat/>
    <w:pPr>
      <w:adjustRightInd w:val="0"/>
      <w:snapToGrid w:val="0"/>
      <w:spacing w:beforeLines="50" w:before="156"/>
      <w:ind w:left="540" w:firstLine="488"/>
      <w:jc w:val="left"/>
    </w:pPr>
    <w:rPr>
      <w:bCs/>
      <w:spacing w:val="2"/>
      <w:szCs w:val="40"/>
    </w:rPr>
  </w:style>
  <w:style w:type="paragraph" w:customStyle="1" w:styleId="2">
    <w:name w:val="符号正文2"/>
    <w:basedOn w:val="afff1"/>
    <w:qFormat/>
    <w:pPr>
      <w:numPr>
        <w:ilvl w:val="1"/>
        <w:numId w:val="114"/>
      </w:numPr>
      <w:tabs>
        <w:tab w:val="clear" w:pos="780"/>
        <w:tab w:val="left" w:pos="845"/>
        <w:tab w:val="left" w:pos="1276"/>
      </w:tabs>
      <w:ind w:left="1276" w:firstLineChars="0" w:hanging="420"/>
    </w:pPr>
    <w:rPr>
      <w:sz w:val="21"/>
    </w:rPr>
  </w:style>
  <w:style w:type="paragraph" w:customStyle="1" w:styleId="strategieshead">
    <w:name w:val="strategies head"/>
    <w:basedOn w:val="afff1"/>
    <w:qFormat/>
    <w:pPr>
      <w:widowControl/>
      <w:tabs>
        <w:tab w:val="left" w:pos="40"/>
        <w:tab w:val="left" w:pos="144"/>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00" w:line="200" w:lineRule="atLeast"/>
      <w:ind w:left="3780" w:firstLineChars="0" w:firstLine="0"/>
      <w:jc w:val="left"/>
    </w:pPr>
    <w:rPr>
      <w:rFonts w:ascii="Arial" w:hAnsi="Arial"/>
      <w:b/>
      <w:kern w:val="0"/>
      <w:sz w:val="18"/>
    </w:rPr>
  </w:style>
  <w:style w:type="paragraph" w:customStyle="1" w:styleId="TableBullet1">
    <w:name w:val="Table Bullet 1"/>
    <w:basedOn w:val="afff1"/>
    <w:qFormat/>
    <w:pPr>
      <w:widowControl/>
      <w:tabs>
        <w:tab w:val="left" w:pos="192"/>
        <w:tab w:val="left" w:pos="360"/>
        <w:tab w:val="left" w:pos="1092"/>
      </w:tabs>
      <w:spacing w:line="240" w:lineRule="auto"/>
      <w:ind w:left="240" w:right="48" w:hangingChars="200" w:hanging="360"/>
      <w:jc w:val="left"/>
    </w:pPr>
    <w:rPr>
      <w:rFonts w:ascii="Univers Condensed" w:hAnsi="Univers Condensed"/>
      <w:kern w:val="0"/>
      <w:sz w:val="18"/>
    </w:rPr>
  </w:style>
  <w:style w:type="paragraph" w:customStyle="1" w:styleId="En-Dash1Text">
    <w:name w:val="En-Dash 1 Text"/>
    <w:basedOn w:val="afff1"/>
    <w:qFormat/>
    <w:pPr>
      <w:widowControl/>
      <w:tabs>
        <w:tab w:val="left" w:pos="480"/>
        <w:tab w:val="left" w:pos="1092"/>
      </w:tabs>
      <w:spacing w:line="240" w:lineRule="auto"/>
      <w:ind w:left="3780" w:firstLineChars="0" w:firstLine="0"/>
      <w:jc w:val="left"/>
    </w:pPr>
    <w:rPr>
      <w:rFonts w:ascii="ITCCenturyBookT" w:hAnsi="ITCCenturyBookT"/>
      <w:snapToGrid w:val="0"/>
      <w:kern w:val="0"/>
      <w:sz w:val="20"/>
      <w:lang w:eastAsia="en-US"/>
    </w:rPr>
  </w:style>
  <w:style w:type="paragraph" w:customStyle="1" w:styleId="En-Dash2Text">
    <w:name w:val="En-Dash 2 Text"/>
    <w:basedOn w:val="afff1"/>
    <w:qFormat/>
    <w:pPr>
      <w:widowControl/>
      <w:tabs>
        <w:tab w:val="left" w:pos="420"/>
        <w:tab w:val="left" w:pos="720"/>
        <w:tab w:val="left" w:pos="1092"/>
      </w:tabs>
      <w:spacing w:line="240" w:lineRule="auto"/>
      <w:ind w:left="3780" w:firstLineChars="0" w:hanging="420"/>
      <w:jc w:val="left"/>
    </w:pPr>
    <w:rPr>
      <w:rFonts w:ascii="ITCCenturyBookT" w:hAnsi="ITCCenturyBookT"/>
      <w:snapToGrid w:val="0"/>
      <w:kern w:val="0"/>
      <w:sz w:val="20"/>
      <w:lang w:eastAsia="en-US"/>
    </w:rPr>
  </w:style>
  <w:style w:type="paragraph" w:customStyle="1" w:styleId="TableEn-Dash1">
    <w:name w:val="Table En-Dash 1"/>
    <w:basedOn w:val="afff1"/>
    <w:qFormat/>
    <w:pPr>
      <w:widowControl/>
      <w:tabs>
        <w:tab w:val="left" w:pos="192"/>
        <w:tab w:val="left" w:pos="425"/>
        <w:tab w:val="left" w:pos="1092"/>
      </w:tabs>
      <w:spacing w:line="240" w:lineRule="auto"/>
      <w:ind w:left="48" w:right="48" w:firstLineChars="0" w:hanging="425"/>
      <w:jc w:val="left"/>
    </w:pPr>
    <w:rPr>
      <w:rFonts w:ascii="Univers Condensed" w:hAnsi="Univers Condensed"/>
      <w:kern w:val="0"/>
      <w:sz w:val="18"/>
    </w:rPr>
  </w:style>
  <w:style w:type="paragraph" w:customStyle="1" w:styleId="NumberText1">
    <w:name w:val="Number Text 1"/>
    <w:basedOn w:val="afff1"/>
    <w:qFormat/>
    <w:pPr>
      <w:widowControl/>
      <w:tabs>
        <w:tab w:val="left" w:pos="240"/>
        <w:tab w:val="left" w:pos="780"/>
        <w:tab w:val="left" w:pos="1092"/>
      </w:tabs>
      <w:spacing w:line="240" w:lineRule="auto"/>
      <w:ind w:leftChars="200" w:left="3780" w:hangingChars="200" w:hanging="360"/>
      <w:jc w:val="left"/>
    </w:pPr>
    <w:rPr>
      <w:rFonts w:ascii="ITCCenturyBookT" w:hAnsi="ITCCenturyBookT"/>
      <w:snapToGrid w:val="0"/>
      <w:kern w:val="0"/>
      <w:sz w:val="20"/>
      <w:lang w:eastAsia="en-US"/>
    </w:rPr>
  </w:style>
  <w:style w:type="paragraph" w:customStyle="1" w:styleId="NumberText2">
    <w:name w:val="Number Text 2"/>
    <w:basedOn w:val="afff1"/>
    <w:qFormat/>
    <w:pPr>
      <w:widowControl/>
      <w:tabs>
        <w:tab w:val="left" w:pos="420"/>
        <w:tab w:val="left" w:pos="480"/>
        <w:tab w:val="left" w:pos="1092"/>
      </w:tabs>
      <w:spacing w:line="240" w:lineRule="auto"/>
      <w:ind w:left="3780" w:firstLineChars="0" w:hanging="420"/>
      <w:jc w:val="left"/>
    </w:pPr>
    <w:rPr>
      <w:rFonts w:ascii="ITCCenturyBookT" w:hAnsi="ITCCenturyBookT"/>
      <w:snapToGrid w:val="0"/>
      <w:kern w:val="0"/>
      <w:sz w:val="20"/>
      <w:lang w:eastAsia="en-US"/>
    </w:rPr>
  </w:style>
  <w:style w:type="paragraph" w:customStyle="1" w:styleId="TableEn-Dash2">
    <w:name w:val="Table En-Dash 2"/>
    <w:basedOn w:val="afff1"/>
    <w:qFormat/>
    <w:pPr>
      <w:widowControl/>
      <w:tabs>
        <w:tab w:val="left" w:pos="384"/>
        <w:tab w:val="left" w:pos="960"/>
        <w:tab w:val="left" w:pos="1092"/>
      </w:tabs>
      <w:spacing w:line="240" w:lineRule="auto"/>
      <w:ind w:left="3780" w:right="48" w:firstLineChars="0" w:hanging="420"/>
      <w:jc w:val="left"/>
    </w:pPr>
    <w:rPr>
      <w:rFonts w:ascii="Univers Condensed" w:hAnsi="Univers Condensed"/>
      <w:kern w:val="0"/>
      <w:sz w:val="18"/>
    </w:rPr>
  </w:style>
  <w:style w:type="paragraph" w:customStyle="1" w:styleId="TableBullet1stColumn">
    <w:name w:val="Table Bullet (1st Column)"/>
    <w:basedOn w:val="afff1"/>
    <w:qFormat/>
    <w:pPr>
      <w:widowControl/>
      <w:tabs>
        <w:tab w:val="left" w:pos="1092"/>
      </w:tabs>
      <w:spacing w:line="240" w:lineRule="auto"/>
      <w:ind w:left="3780" w:right="48" w:firstLineChars="0" w:firstLine="0"/>
      <w:jc w:val="left"/>
    </w:pPr>
    <w:rPr>
      <w:rFonts w:ascii="Univers Condensed" w:hAnsi="Univers Condensed"/>
      <w:kern w:val="0"/>
      <w:sz w:val="18"/>
    </w:rPr>
  </w:style>
  <w:style w:type="paragraph" w:customStyle="1" w:styleId="TableNumberedNote">
    <w:name w:val="Table Numbered Note"/>
    <w:basedOn w:val="TableNote"/>
    <w:qFormat/>
    <w:pPr>
      <w:tabs>
        <w:tab w:val="left" w:pos="144"/>
      </w:tabs>
      <w:topLinePunct w:val="0"/>
      <w:adjustRightInd/>
      <w:snapToGrid/>
      <w:spacing w:before="0" w:after="0" w:line="240" w:lineRule="auto"/>
      <w:ind w:leftChars="0" w:left="0"/>
    </w:pPr>
    <w:rPr>
      <w:rFonts w:ascii="Univers Light Condensed" w:hAnsi="Univers Light Condensed" w:cs="Times New Roman"/>
      <w:snapToGrid w:val="0"/>
      <w:color w:val="000000"/>
      <w:kern w:val="0"/>
      <w:szCs w:val="20"/>
      <w:lang w:eastAsia="en-US"/>
    </w:rPr>
  </w:style>
  <w:style w:type="paragraph" w:customStyle="1" w:styleId="1ffffffff3">
    <w:name w:val="列表 1"/>
    <w:qFormat/>
    <w:pPr>
      <w:tabs>
        <w:tab w:val="left" w:pos="703"/>
      </w:tabs>
      <w:spacing w:beforeLines="50" w:before="50"/>
      <w:ind w:left="3780" w:hanging="419"/>
    </w:pPr>
    <w:rPr>
      <w:rFonts w:eastAsia="楷体_GB2312"/>
      <w:sz w:val="24"/>
    </w:rPr>
  </w:style>
  <w:style w:type="paragraph" w:customStyle="1" w:styleId="2H2Underrubrik1prop2Title2h2sect12TitreBHeading1">
    <w:name w:val="样式 标题 2H2Underrubrik1prop2Title2h2sect 1.2Titre BHeading...1"/>
    <w:basedOn w:val="23"/>
    <w:qFormat/>
    <w:pPr>
      <w:widowControl/>
      <w:numPr>
        <w:ilvl w:val="0"/>
        <w:numId w:val="0"/>
      </w:numPr>
      <w:tabs>
        <w:tab w:val="left" w:pos="0"/>
      </w:tabs>
      <w:snapToGrid w:val="0"/>
      <w:spacing w:before="100" w:beforeAutospacing="1" w:after="100" w:afterAutospacing="1"/>
      <w:ind w:left="578" w:rightChars="100" w:right="240" w:hanging="578"/>
      <w:contextualSpacing/>
    </w:pPr>
    <w:rPr>
      <w:rFonts w:ascii="Courier New" w:eastAsia="楷体_GB2312" w:hAnsi="Courier New"/>
      <w:szCs w:val="24"/>
    </w:rPr>
  </w:style>
  <w:style w:type="paragraph" w:customStyle="1" w:styleId="afffffffffffffffffffffffffffffffb">
    <w:name w:val="文档编号"/>
    <w:basedOn w:val="afff1"/>
    <w:next w:val="afff1"/>
    <w:qFormat/>
    <w:pPr>
      <w:spacing w:after="60"/>
      <w:ind w:firstLineChars="0" w:firstLine="0"/>
      <w:jc w:val="center"/>
    </w:pPr>
    <w:rPr>
      <w:b/>
    </w:rPr>
  </w:style>
  <w:style w:type="paragraph" w:customStyle="1" w:styleId="afffffffffffffffffffffffffffffffc">
    <w:name w:val="应答"/>
    <w:basedOn w:val="afff1"/>
    <w:qFormat/>
    <w:pPr>
      <w:widowControl/>
      <w:tabs>
        <w:tab w:val="left" w:pos="2254"/>
      </w:tabs>
      <w:spacing w:before="240" w:after="120" w:line="288" w:lineRule="auto"/>
      <w:ind w:left="454" w:firstLineChars="0" w:hanging="420"/>
      <w:jc w:val="left"/>
    </w:pPr>
    <w:rPr>
      <w:rFonts w:eastAsia="黑体"/>
      <w:bCs/>
      <w:kern w:val="0"/>
      <w:sz w:val="21"/>
    </w:rPr>
  </w:style>
  <w:style w:type="paragraph" w:customStyle="1" w:styleId="afffffffffffffffffffffffffffffffd">
    <w:name w:val="表格栏目"/>
    <w:basedOn w:val="afff1"/>
    <w:qFormat/>
    <w:pPr>
      <w:adjustRightInd w:val="0"/>
      <w:snapToGrid w:val="0"/>
      <w:spacing w:before="45" w:after="45" w:line="240" w:lineRule="auto"/>
      <w:ind w:firstLineChars="0" w:firstLine="0"/>
      <w:jc w:val="center"/>
    </w:pPr>
    <w:rPr>
      <w:rFonts w:ascii="宋体" w:eastAsia="黑体"/>
      <w:b/>
      <w:bCs/>
    </w:rPr>
  </w:style>
  <w:style w:type="paragraph" w:customStyle="1" w:styleId="StyleBodyText1MetaBook-RomanNotItalicLeft05">
    <w:name w:val="Style Body Text 1 + MetaBook-Roman Not Italic Left:  0.5&quot;"/>
    <w:basedOn w:val="Default"/>
    <w:next w:val="Default"/>
    <w:qFormat/>
    <w:rPr>
      <w:rFonts w:ascii="Times New Roman" w:eastAsia="宋体" w:cs="Times New Roman"/>
      <w:color w:val="auto"/>
    </w:rPr>
  </w:style>
  <w:style w:type="paragraph" w:customStyle="1" w:styleId="1GB1CSSH1l1I11stlevelHeading01h1Header">
    <w:name w:val="样式 标题 1GB标题 1CSS章标记H1章l1I11st levelHeading 01h1Header..."/>
    <w:basedOn w:val="13"/>
    <w:qFormat/>
    <w:pPr>
      <w:widowControl/>
      <w:numPr>
        <w:numId w:val="0"/>
      </w:numPr>
      <w:spacing w:before="340" w:beforeAutospacing="1" w:after="330" w:afterAutospacing="1" w:line="240" w:lineRule="auto"/>
      <w:ind w:left="900" w:hanging="420"/>
      <w:contextualSpacing/>
      <w:jc w:val="center"/>
    </w:pPr>
    <w:rPr>
      <w:kern w:val="2"/>
      <w:szCs w:val="20"/>
    </w:rPr>
  </w:style>
  <w:style w:type="character" w:customStyle="1" w:styleId="afffffffffffffffffffffffffffffffe">
    <w:name w:val="注脚符"/>
    <w:qFormat/>
  </w:style>
  <w:style w:type="character" w:customStyle="1" w:styleId="affffffffffffffffffffffffffffffff">
    <w:name w:val="编号字符"/>
    <w:qFormat/>
  </w:style>
  <w:style w:type="character" w:customStyle="1" w:styleId="affffffffffffffffffffffffffffffff0">
    <w:name w:val="尾标符"/>
    <w:qFormat/>
  </w:style>
  <w:style w:type="character" w:customStyle="1" w:styleId="1ffffffff4">
    <w:name w:val="默认段落字体1"/>
    <w:qFormat/>
  </w:style>
  <w:style w:type="character" w:customStyle="1" w:styleId="affffffffffffffffffffffffffffffff1">
    <w:name w:val="源文本"/>
    <w:qFormat/>
    <w:rPr>
      <w:rFonts w:ascii="Cumberland AMT" w:eastAsia="方正宋体" w:hAnsi="Cumberland AMT" w:cs="方正宋体"/>
    </w:rPr>
  </w:style>
  <w:style w:type="paragraph" w:customStyle="1" w:styleId="104">
    <w:name w:val="标题 10"/>
    <w:basedOn w:val="1ff5"/>
    <w:next w:val="affffc"/>
    <w:qFormat/>
    <w:pPr>
      <w:keepNext/>
      <w:keepLines/>
      <w:widowControl w:val="0"/>
      <w:tabs>
        <w:tab w:val="left" w:pos="432"/>
      </w:tabs>
      <w:spacing w:before="340" w:beforeAutospacing="0" w:after="330" w:afterAutospacing="0" w:line="578" w:lineRule="auto"/>
      <w:ind w:left="432" w:hanging="432"/>
      <w:outlineLvl w:val="0"/>
    </w:pPr>
    <w:rPr>
      <w:rFonts w:eastAsia="黑体"/>
      <w:kern w:val="44"/>
      <w:sz w:val="36"/>
      <w:szCs w:val="44"/>
    </w:rPr>
  </w:style>
  <w:style w:type="paragraph" w:customStyle="1" w:styleId="affffffffffffffffffffffffffffffff2">
    <w:name w:val="标签"/>
    <w:basedOn w:val="afff1"/>
    <w:pPr>
      <w:suppressLineNumbers/>
      <w:suppressAutoHyphens/>
      <w:spacing w:before="120" w:after="120" w:line="240" w:lineRule="auto"/>
      <w:ind w:firstLineChars="0" w:firstLine="0"/>
      <w:jc w:val="left"/>
    </w:pPr>
    <w:rPr>
      <w:rFonts w:ascii="Thorndale AMT" w:eastAsia="方正宋体" w:hAnsi="Thorndale AMT" w:cs="Lucidasans"/>
      <w:i/>
      <w:iCs/>
      <w:kern w:val="0"/>
      <w:sz w:val="20"/>
      <w:szCs w:val="20"/>
    </w:rPr>
  </w:style>
  <w:style w:type="paragraph" w:customStyle="1" w:styleId="affffffffffffffffffffffffffffffff3">
    <w:name w:val="框内容"/>
    <w:basedOn w:val="affffc"/>
    <w:qFormat/>
    <w:pPr>
      <w:suppressAutoHyphens/>
      <w:spacing w:line="240" w:lineRule="auto"/>
      <w:ind w:firstLineChars="0" w:firstLine="0"/>
      <w:jc w:val="left"/>
    </w:pPr>
    <w:rPr>
      <w:rFonts w:ascii="Thorndale AMT" w:eastAsia="方正宋体" w:hAnsi="Thorndale AMT"/>
      <w:kern w:val="0"/>
    </w:rPr>
  </w:style>
  <w:style w:type="paragraph" w:customStyle="1" w:styleId="affffffffffffffffffffffffffffffff4">
    <w:name w:val="预格式化的正文"/>
    <w:basedOn w:val="afff1"/>
    <w:qFormat/>
    <w:pPr>
      <w:suppressAutoHyphens/>
      <w:spacing w:line="240" w:lineRule="auto"/>
      <w:ind w:firstLineChars="0" w:firstLine="0"/>
      <w:jc w:val="left"/>
    </w:pPr>
    <w:rPr>
      <w:rFonts w:ascii="Cumberland AMT" w:eastAsia="方正宋体" w:hAnsi="Cumberland AMT" w:cs="方正宋体"/>
      <w:kern w:val="0"/>
      <w:sz w:val="20"/>
      <w:szCs w:val="20"/>
    </w:rPr>
  </w:style>
  <w:style w:type="paragraph" w:customStyle="1" w:styleId="CharALTZ41Cha">
    <w:name w:val="样式 正文缩进四号正文缩进 CharALT+Z水上软件标题4正文不缩进段1特点标题正文（首行缩进两字） Cha..."/>
    <w:basedOn w:val="afff1"/>
    <w:qFormat/>
    <w:pPr>
      <w:suppressAutoHyphens/>
      <w:spacing w:before="120" w:after="50"/>
      <w:ind w:firstLineChars="0" w:firstLine="0"/>
      <w:jc w:val="left"/>
    </w:pPr>
    <w:rPr>
      <w:rFonts w:ascii="Thorndale AMT" w:eastAsia="方正宋体" w:hAnsi="Thorndale AMT" w:cs="宋体"/>
      <w:kern w:val="0"/>
      <w:szCs w:val="20"/>
    </w:rPr>
  </w:style>
  <w:style w:type="paragraph" w:customStyle="1" w:styleId="3112">
    <w:name w:val="正文文本 311"/>
    <w:basedOn w:val="afff1"/>
    <w:qFormat/>
    <w:pPr>
      <w:suppressAutoHyphens/>
      <w:spacing w:line="240" w:lineRule="auto"/>
      <w:ind w:firstLineChars="0" w:firstLine="0"/>
      <w:jc w:val="left"/>
    </w:pPr>
    <w:rPr>
      <w:rFonts w:ascii="Thorndale AMT" w:eastAsia="方正宋体" w:hAnsi="Thorndale AMT"/>
      <w:b/>
      <w:bCs/>
      <w:kern w:val="0"/>
    </w:rPr>
  </w:style>
  <w:style w:type="paragraph" w:customStyle="1" w:styleId="4h33rdlevelH3l3CTheading3BOD078">
    <w:name w:val="样式 标题 4h33rd levelH3l3CTheading 3BOD 0 + 隶书 四号 段前: 7.8 ..."/>
    <w:basedOn w:val="41"/>
    <w:qFormat/>
    <w:pPr>
      <w:numPr>
        <w:ilvl w:val="0"/>
        <w:numId w:val="0"/>
      </w:numPr>
      <w:tabs>
        <w:tab w:val="left" w:pos="0"/>
      </w:tabs>
      <w:spacing w:beforeLines="50" w:before="156" w:afterLines="100" w:after="156"/>
      <w:jc w:val="left"/>
    </w:pPr>
    <w:rPr>
      <w:rFonts w:ascii="隶书" w:eastAsia="隶书" w:hAnsi="隶书"/>
      <w:color w:val="auto"/>
      <w:spacing w:val="30"/>
      <w:szCs w:val="20"/>
    </w:rPr>
  </w:style>
  <w:style w:type="paragraph" w:customStyle="1" w:styleId="StyleBody">
    <w:name w:val="Style Body"/>
    <w:basedOn w:val="affffc"/>
    <w:qFormat/>
    <w:pPr>
      <w:widowControl/>
      <w:spacing w:after="0" w:line="240" w:lineRule="auto"/>
      <w:ind w:firstLineChars="0" w:firstLine="0"/>
    </w:pPr>
    <w:rPr>
      <w:rFonts w:ascii="Tahoma" w:hAnsi="Tahoma"/>
      <w:kern w:val="0"/>
      <w:sz w:val="20"/>
      <w:szCs w:val="20"/>
      <w:lang w:val="en-GB" w:eastAsia="en-US"/>
    </w:rPr>
  </w:style>
  <w:style w:type="character" w:customStyle="1" w:styleId="font91">
    <w:name w:val="font91"/>
    <w:qFormat/>
    <w:rPr>
      <w:sz w:val="18"/>
      <w:szCs w:val="18"/>
    </w:rPr>
  </w:style>
  <w:style w:type="paragraph" w:customStyle="1" w:styleId="BodyCopy0">
    <w:name w:val="Body Copy"/>
    <w:basedOn w:val="afff1"/>
    <w:next w:val="afff1"/>
    <w:qFormat/>
    <w:pPr>
      <w:autoSpaceDE w:val="0"/>
      <w:autoSpaceDN w:val="0"/>
      <w:adjustRightInd w:val="0"/>
      <w:spacing w:before="40" w:after="40" w:line="240" w:lineRule="auto"/>
      <w:ind w:firstLineChars="0" w:firstLine="0"/>
      <w:jc w:val="left"/>
    </w:pPr>
    <w:rPr>
      <w:rFonts w:ascii="宋体"/>
      <w:kern w:val="0"/>
    </w:rPr>
  </w:style>
  <w:style w:type="paragraph" w:customStyle="1" w:styleId="CSS122">
    <w:name w:val="样式 样式 CSS1级正文 + 首行缩进:  2 字符 + 左侧:  2 字符"/>
    <w:basedOn w:val="afff1"/>
    <w:qFormat/>
    <w:pPr>
      <w:adjustRightInd w:val="0"/>
      <w:snapToGrid w:val="0"/>
      <w:ind w:firstLine="482"/>
    </w:pPr>
    <w:rPr>
      <w:rFonts w:cs="宋体"/>
      <w:szCs w:val="20"/>
    </w:rPr>
  </w:style>
  <w:style w:type="paragraph" w:customStyle="1" w:styleId="074152">
    <w:name w:val="样式 正文缩进特点 + 宋体 小四 首行缩进:  0.74 厘米 行距: 1.5 倍行距"/>
    <w:basedOn w:val="afffc"/>
    <w:qFormat/>
    <w:pPr>
      <w:spacing w:line="240" w:lineRule="auto"/>
      <w:ind w:firstLineChars="0" w:firstLine="567"/>
    </w:pPr>
    <w:rPr>
      <w:rFonts w:ascii="宋体" w:hAnsi="宋体" w:cs="宋体"/>
      <w:spacing w:val="20"/>
      <w:szCs w:val="20"/>
    </w:rPr>
  </w:style>
  <w:style w:type="character" w:customStyle="1" w:styleId="style191">
    <w:name w:val="style191"/>
    <w:qFormat/>
    <w:rPr>
      <w:color w:val="FF0000"/>
    </w:rPr>
  </w:style>
  <w:style w:type="paragraph" w:customStyle="1" w:styleId="NormalHeading2">
    <w:name w:val="Normal_Heading2"/>
    <w:basedOn w:val="afff1"/>
    <w:link w:val="NormalHeading2Char"/>
    <w:qFormat/>
    <w:pPr>
      <w:ind w:left="170"/>
    </w:pPr>
    <w:rPr>
      <w:sz w:val="21"/>
      <w:lang w:val="en-GB"/>
    </w:rPr>
  </w:style>
  <w:style w:type="character" w:customStyle="1" w:styleId="NormalHeading2Char">
    <w:name w:val="Normal_Heading2 Char"/>
    <w:link w:val="NormalHeading2"/>
    <w:qFormat/>
    <w:rPr>
      <w:kern w:val="2"/>
      <w:sz w:val="21"/>
      <w:szCs w:val="24"/>
      <w:lang w:val="en-GB"/>
    </w:rPr>
  </w:style>
  <w:style w:type="paragraph" w:customStyle="1" w:styleId="affffffffffffffffffffffffffffffff5">
    <w:name w:val="图字"/>
    <w:basedOn w:val="afff1"/>
    <w:qFormat/>
    <w:pPr>
      <w:spacing w:line="240" w:lineRule="auto"/>
      <w:ind w:firstLineChars="0" w:firstLine="0"/>
      <w:jc w:val="center"/>
    </w:pPr>
    <w:rPr>
      <w:rFonts w:ascii="Times" w:hAnsi="Times"/>
      <w:sz w:val="21"/>
    </w:rPr>
  </w:style>
  <w:style w:type="paragraph" w:customStyle="1" w:styleId="CSS1CharCharCharCharCharCharChar">
    <w:name w:val="CSS1级正文 Char Char Char Char Char Char Char"/>
    <w:basedOn w:val="affffc"/>
    <w:link w:val="CSS1CharCharCharCharCharCharCharChar"/>
    <w:qFormat/>
    <w:pPr>
      <w:adjustRightInd w:val="0"/>
      <w:snapToGrid w:val="0"/>
      <w:spacing w:after="0"/>
      <w:ind w:firstLine="480"/>
    </w:pPr>
    <w:rPr>
      <w:rFonts w:cs="宋体"/>
    </w:rPr>
  </w:style>
  <w:style w:type="character" w:customStyle="1" w:styleId="CSS1CharCharCharCharCharCharCharChar">
    <w:name w:val="CSS1级正文 Char Char Char Char Char Char Char Char"/>
    <w:link w:val="CSS1CharCharCharCharCharCharChar"/>
    <w:qFormat/>
    <w:rPr>
      <w:rFonts w:cs="宋体"/>
      <w:kern w:val="2"/>
      <w:sz w:val="24"/>
      <w:szCs w:val="24"/>
    </w:rPr>
  </w:style>
  <w:style w:type="paragraph" w:customStyle="1" w:styleId="2CSS2225">
    <w:name w:val="样式 列表 2CSS2级编号 + 首行缩进:  2.25 字符"/>
    <w:basedOn w:val="28"/>
    <w:qFormat/>
    <w:pPr>
      <w:widowControl w:val="0"/>
      <w:tabs>
        <w:tab w:val="left" w:pos="1260"/>
      </w:tabs>
      <w:spacing w:before="0" w:line="360" w:lineRule="auto"/>
      <w:ind w:left="1260" w:firstLineChars="225" w:hanging="420"/>
      <w:jc w:val="both"/>
    </w:pPr>
    <w:rPr>
      <w:rFonts w:ascii="Times New Roman" w:eastAsia="宋体" w:cs="宋体"/>
      <w:snapToGrid/>
      <w:kern w:val="2"/>
      <w:sz w:val="24"/>
    </w:rPr>
  </w:style>
  <w:style w:type="paragraph" w:customStyle="1" w:styleId="CSS1CharCharCharCharCharChar">
    <w:name w:val="CSS1级正文 Char Char Char Char Char Char"/>
    <w:basedOn w:val="affffc"/>
    <w:qFormat/>
    <w:pPr>
      <w:adjustRightInd w:val="0"/>
      <w:snapToGrid w:val="0"/>
      <w:spacing w:after="0"/>
      <w:ind w:firstLine="480"/>
    </w:pPr>
    <w:rPr>
      <w:rFonts w:cs="宋体"/>
      <w:szCs w:val="20"/>
    </w:rPr>
  </w:style>
  <w:style w:type="character" w:customStyle="1" w:styleId="p10style150">
    <w:name w:val="p10 style150"/>
    <w:qFormat/>
  </w:style>
  <w:style w:type="character" w:customStyle="1" w:styleId="p121">
    <w:name w:val="p121"/>
    <w:qFormat/>
    <w:rPr>
      <w:rFonts w:hint="default"/>
      <w:sz w:val="18"/>
      <w:szCs w:val="18"/>
    </w:rPr>
  </w:style>
  <w:style w:type="character" w:customStyle="1" w:styleId="b11">
    <w:name w:val="b1"/>
    <w:qFormat/>
  </w:style>
  <w:style w:type="paragraph" w:customStyle="1" w:styleId="affffffffffffffffffffffffffffffff6">
    <w:name w:val="正文居中"/>
    <w:basedOn w:val="afff1"/>
    <w:qFormat/>
    <w:pPr>
      <w:keepNext/>
      <w:widowControl/>
      <w:suppressAutoHyphens/>
      <w:snapToGrid w:val="0"/>
      <w:spacing w:line="240" w:lineRule="auto"/>
      <w:ind w:firstLineChars="0" w:firstLine="0"/>
      <w:jc w:val="center"/>
    </w:pPr>
    <w:rPr>
      <w:rFonts w:ascii="仿宋_GB2312" w:eastAsia="仿宋_GB2312" w:hAnsi="宋体"/>
      <w:bCs/>
      <w:sz w:val="32"/>
      <w:szCs w:val="20"/>
    </w:rPr>
  </w:style>
  <w:style w:type="character" w:customStyle="1" w:styleId="style31">
    <w:name w:val="style31"/>
    <w:qFormat/>
    <w:rPr>
      <w:rFonts w:ascii="新宋体" w:eastAsia="新宋体" w:hAnsi="新宋体" w:hint="eastAsia"/>
      <w:kern w:val="2"/>
      <w:sz w:val="19"/>
      <w:szCs w:val="19"/>
      <w:lang w:val="en-US" w:eastAsia="en-US" w:bidi="ar-SA"/>
    </w:rPr>
  </w:style>
  <w:style w:type="character" w:customStyle="1" w:styleId="p41">
    <w:name w:val="p41"/>
    <w:qFormat/>
    <w:rPr>
      <w:sz w:val="21"/>
    </w:rPr>
  </w:style>
  <w:style w:type="paragraph" w:customStyle="1" w:styleId="ABC">
    <w:name w:val="ABC标题下的小点"/>
    <w:basedOn w:val="afff1"/>
    <w:qFormat/>
    <w:pPr>
      <w:tabs>
        <w:tab w:val="left" w:pos="1260"/>
      </w:tabs>
      <w:ind w:left="1260" w:firstLineChars="0" w:hanging="420"/>
    </w:pPr>
    <w:rPr>
      <w:rFonts w:ascii="宋体" w:hAnsi="宋体"/>
      <w:sz w:val="21"/>
      <w:szCs w:val="20"/>
    </w:rPr>
  </w:style>
  <w:style w:type="character" w:customStyle="1" w:styleId="1CharCharChar">
    <w:name w:val="段1 Char Char Char"/>
    <w:qFormat/>
    <w:rPr>
      <w:rFonts w:eastAsia="宋体"/>
      <w:kern w:val="2"/>
      <w:sz w:val="21"/>
      <w:szCs w:val="24"/>
      <w:lang w:val="en-US" w:eastAsia="zh-CN" w:bidi="ar-SA"/>
    </w:rPr>
  </w:style>
  <w:style w:type="paragraph" w:customStyle="1" w:styleId="affffffffffffffffffffffffffffffff7">
    <w:name w:val="正文(首行缩进)"/>
    <w:basedOn w:val="afff1"/>
    <w:qFormat/>
    <w:rPr>
      <w:rFonts w:ascii="Arial Narrow" w:hAnsi="Arial Narrow"/>
    </w:rPr>
  </w:style>
  <w:style w:type="paragraph" w:customStyle="1" w:styleId="4150">
    <w:name w:val="样式 标题 4 + 小四 行距: 1.5 倍行距"/>
    <w:basedOn w:val="41"/>
    <w:qFormat/>
    <w:pPr>
      <w:numPr>
        <w:ilvl w:val="0"/>
        <w:numId w:val="0"/>
      </w:numPr>
      <w:tabs>
        <w:tab w:val="left" w:pos="0"/>
      </w:tabs>
      <w:spacing w:beforeLines="50" w:before="280" w:afterLines="100" w:after="290"/>
      <w:jc w:val="left"/>
    </w:pPr>
    <w:rPr>
      <w:bCs w:val="0"/>
      <w:color w:val="auto"/>
      <w:sz w:val="24"/>
      <w:szCs w:val="20"/>
    </w:rPr>
  </w:style>
  <w:style w:type="paragraph" w:customStyle="1" w:styleId="14ALTZ">
    <w:name w:val="样式 正文缩进正文（首行缩进两字）表正文正文非缩进段1特点四号正文不缩进标题4特点标题ALT+Z缩进正文..."/>
    <w:basedOn w:val="afffc"/>
    <w:link w:val="14ALTZChar"/>
    <w:qFormat/>
    <w:pPr>
      <w:ind w:firstLineChars="0" w:firstLine="0"/>
    </w:pPr>
    <w:rPr>
      <w:szCs w:val="20"/>
    </w:rPr>
  </w:style>
  <w:style w:type="character" w:customStyle="1" w:styleId="14ALTZChar">
    <w:name w:val="样式 正文缩进正文（首行缩进两字）表正文正文非缩进段1特点四号正文不缩进标题4特点标题ALT+Z缩进正文... Char"/>
    <w:link w:val="14ALTZ"/>
    <w:qFormat/>
    <w:rPr>
      <w:kern w:val="2"/>
      <w:sz w:val="24"/>
    </w:rPr>
  </w:style>
  <w:style w:type="paragraph" w:customStyle="1" w:styleId="14ALTZ1">
    <w:name w:val="样式 正文缩进正文（首行缩进两字）表正文正文非缩进段1特点四号正文不缩进标题4特点标题ALT+Z缩进正文...1"/>
    <w:basedOn w:val="afffc"/>
    <w:qFormat/>
    <w:pPr>
      <w:ind w:firstLineChars="0" w:firstLine="0"/>
    </w:pPr>
    <w:rPr>
      <w:rFonts w:ascii="宋体" w:hAnsi="宋体" w:cs="宋体"/>
      <w:szCs w:val="20"/>
    </w:rPr>
  </w:style>
  <w:style w:type="paragraph" w:customStyle="1" w:styleId="14ALTZ2">
    <w:name w:val="样式 正文缩进正文（首行缩进两字）表正文正文非缩进段1特点四号正文不缩进标题4特点标题ALT+Z缩进正文...2"/>
    <w:basedOn w:val="afffc"/>
    <w:link w:val="14ALTZ2Char"/>
    <w:qFormat/>
    <w:pPr>
      <w:ind w:firstLineChars="0" w:firstLine="0"/>
    </w:pPr>
    <w:rPr>
      <w:rFonts w:ascii="宋体" w:hAnsi="宋体"/>
      <w:szCs w:val="20"/>
    </w:rPr>
  </w:style>
  <w:style w:type="character" w:customStyle="1" w:styleId="14ALTZ2Char">
    <w:name w:val="样式 正文缩进正文（首行缩进两字）表正文正文非缩进段1特点四号正文不缩进标题4特点标题ALT+Z缩进正文...2 Char"/>
    <w:link w:val="14ALTZ2"/>
    <w:qFormat/>
    <w:rPr>
      <w:rFonts w:ascii="宋体" w:hAnsi="宋体"/>
      <w:kern w:val="2"/>
      <w:sz w:val="24"/>
    </w:rPr>
  </w:style>
  <w:style w:type="character" w:customStyle="1" w:styleId="Charfffd">
    <w:name w:val="节 Char"/>
    <w:qFormat/>
    <w:rPr>
      <w:rFonts w:ascii="Arial" w:eastAsia="宋体" w:hAnsi="Arial"/>
      <w:b/>
      <w:bCs/>
      <w:kern w:val="2"/>
      <w:sz w:val="32"/>
      <w:szCs w:val="32"/>
      <w:lang w:val="en-US" w:eastAsia="zh-CN" w:bidi="ar-SA"/>
    </w:rPr>
  </w:style>
  <w:style w:type="character" w:customStyle="1" w:styleId="GChar">
    <w:name w:val="G正文_小四 Char"/>
    <w:link w:val="G"/>
    <w:uiPriority w:val="99"/>
    <w:qFormat/>
    <w:rPr>
      <w:rFonts w:ascii="宋体" w:hAnsi="宋体"/>
      <w:kern w:val="2"/>
      <w:sz w:val="24"/>
      <w:szCs w:val="24"/>
    </w:rPr>
  </w:style>
  <w:style w:type="character" w:customStyle="1" w:styleId="small1">
    <w:name w:val="small1"/>
    <w:qFormat/>
    <w:rPr>
      <w:rFonts w:ascii="Verdana" w:hAnsi="Verdana" w:hint="default"/>
      <w:sz w:val="18"/>
      <w:szCs w:val="18"/>
    </w:rPr>
  </w:style>
  <w:style w:type="paragraph" w:customStyle="1" w:styleId="Pa4">
    <w:name w:val="Pa4"/>
    <w:basedOn w:val="afff1"/>
    <w:next w:val="afff1"/>
    <w:qFormat/>
    <w:pPr>
      <w:autoSpaceDE w:val="0"/>
      <w:autoSpaceDN w:val="0"/>
      <w:adjustRightInd w:val="0"/>
      <w:spacing w:after="100" w:line="201" w:lineRule="atLeast"/>
      <w:ind w:firstLineChars="0" w:firstLine="0"/>
      <w:jc w:val="left"/>
    </w:pPr>
    <w:rPr>
      <w:rFonts w:ascii="FZ S 3 JW" w:eastAsia="FZ S 3 JW"/>
      <w:kern w:val="0"/>
    </w:rPr>
  </w:style>
  <w:style w:type="paragraph" w:customStyle="1" w:styleId="Pa5">
    <w:name w:val="Pa5"/>
    <w:basedOn w:val="afff1"/>
    <w:next w:val="afff1"/>
    <w:qFormat/>
    <w:pPr>
      <w:autoSpaceDE w:val="0"/>
      <w:autoSpaceDN w:val="0"/>
      <w:adjustRightInd w:val="0"/>
      <w:spacing w:before="20" w:after="100" w:line="201" w:lineRule="atLeast"/>
      <w:ind w:firstLineChars="0" w:firstLine="0"/>
      <w:jc w:val="left"/>
    </w:pPr>
    <w:rPr>
      <w:rFonts w:ascii="VPGJJA+FZCSJW--GB1-0" w:eastAsia="VPGJJA+FZCSJW--GB1-0"/>
      <w:kern w:val="0"/>
    </w:rPr>
  </w:style>
  <w:style w:type="paragraph" w:customStyle="1" w:styleId="fnt1">
    <w:name w:val="fnt1"/>
    <w:basedOn w:val="afff1"/>
    <w:qFormat/>
    <w:pPr>
      <w:widowControl/>
      <w:spacing w:line="195" w:lineRule="atLeast"/>
      <w:ind w:firstLineChars="0" w:firstLine="0"/>
      <w:jc w:val="left"/>
    </w:pPr>
    <w:rPr>
      <w:rFonts w:ascii="Verdana" w:hAnsi="Verdana" w:cs="宋体"/>
      <w:color w:val="666666"/>
      <w:kern w:val="0"/>
      <w:sz w:val="18"/>
      <w:szCs w:val="18"/>
    </w:rPr>
  </w:style>
  <w:style w:type="paragraph" w:customStyle="1" w:styleId="332">
    <w:name w:val="样式 标题 3标书标题3 + 非加粗"/>
    <w:basedOn w:val="32"/>
    <w:next w:val="affffffffffffffff5"/>
    <w:link w:val="33Char"/>
    <w:pPr>
      <w:numPr>
        <w:ilvl w:val="0"/>
        <w:numId w:val="0"/>
      </w:numPr>
      <w:spacing w:before="260" w:after="260" w:line="415" w:lineRule="auto"/>
      <w:jc w:val="left"/>
    </w:pPr>
    <w:rPr>
      <w:rFonts w:ascii="Arial" w:hAnsi="Arial"/>
      <w:bCs w:val="0"/>
      <w:color w:val="auto"/>
      <w:spacing w:val="6"/>
      <w:sz w:val="24"/>
    </w:rPr>
  </w:style>
  <w:style w:type="character" w:customStyle="1" w:styleId="33Char">
    <w:name w:val="样式 标题 3标书标题3 + 非加粗 Char"/>
    <w:link w:val="332"/>
    <w:qFormat/>
    <w:rPr>
      <w:rFonts w:ascii="Arial" w:eastAsia="黑体" w:hAnsi="Arial"/>
      <w:b/>
      <w:spacing w:val="6"/>
      <w:kern w:val="2"/>
      <w:sz w:val="24"/>
      <w:szCs w:val="32"/>
    </w:rPr>
  </w:style>
  <w:style w:type="character" w:customStyle="1" w:styleId="attentiontitle">
    <w:name w:val="attentiontitle"/>
    <w:qFormat/>
    <w:rPr>
      <w:b/>
      <w:bCs/>
    </w:rPr>
  </w:style>
  <w:style w:type="character" w:customStyle="1" w:styleId="figcap">
    <w:name w:val="figcap"/>
    <w:qFormat/>
    <w:rPr>
      <w:i/>
      <w:iCs/>
    </w:rPr>
  </w:style>
  <w:style w:type="paragraph" w:customStyle="1" w:styleId="at1">
    <w:name w:val="at1"/>
    <w:basedOn w:val="afff1"/>
    <w:qFormat/>
    <w:pPr>
      <w:autoSpaceDE w:val="0"/>
      <w:autoSpaceDN w:val="0"/>
      <w:spacing w:before="120" w:after="120" w:line="360" w:lineRule="exact"/>
      <w:ind w:left="527" w:firstLineChars="0" w:hanging="527"/>
    </w:pPr>
    <w:rPr>
      <w:rFonts w:eastAsia="华文仿宋"/>
      <w:szCs w:val="20"/>
    </w:rPr>
  </w:style>
  <w:style w:type="paragraph" w:customStyle="1" w:styleId="3Char4">
    <w:name w:val="标书标题3 Char"/>
    <w:basedOn w:val="afff1"/>
    <w:qFormat/>
    <w:pPr>
      <w:spacing w:line="240" w:lineRule="auto"/>
      <w:ind w:firstLineChars="0" w:firstLine="0"/>
    </w:pPr>
    <w:rPr>
      <w:sz w:val="21"/>
    </w:rPr>
  </w:style>
  <w:style w:type="paragraph" w:customStyle="1" w:styleId="1ffffffff5">
    <w:name w:val="文本1"/>
    <w:basedOn w:val="afff1"/>
    <w:qFormat/>
    <w:pPr>
      <w:tabs>
        <w:tab w:val="left" w:pos="420"/>
      </w:tabs>
      <w:spacing w:line="240" w:lineRule="auto"/>
      <w:ind w:left="420" w:firstLineChars="0" w:hanging="420"/>
    </w:pPr>
    <w:rPr>
      <w:sz w:val="21"/>
    </w:rPr>
  </w:style>
  <w:style w:type="paragraph" w:customStyle="1" w:styleId="Arial7815">
    <w:name w:val="样式 Arial 小四 加粗 段后: 7.8 磅 行距: 1.5 倍行距"/>
    <w:basedOn w:val="afff1"/>
    <w:qFormat/>
    <w:pPr>
      <w:tabs>
        <w:tab w:val="left" w:pos="420"/>
      </w:tabs>
      <w:spacing w:after="156"/>
      <w:ind w:left="420" w:firstLineChars="0" w:hanging="420"/>
    </w:pPr>
    <w:rPr>
      <w:rFonts w:ascii="Arial" w:hAnsi="Arial" w:cs="宋体"/>
      <w:b/>
      <w:bCs/>
      <w:szCs w:val="20"/>
    </w:rPr>
  </w:style>
  <w:style w:type="character" w:customStyle="1" w:styleId="Charfffe">
    <w:name w:val="楷体粗正文文字 Char"/>
    <w:qFormat/>
    <w:rPr>
      <w:rFonts w:eastAsia="宋体"/>
      <w:kern w:val="2"/>
      <w:sz w:val="24"/>
      <w:szCs w:val="24"/>
      <w:lang w:val="en-US" w:eastAsia="zh-CN" w:bidi="ar-SA"/>
    </w:rPr>
  </w:style>
  <w:style w:type="paragraph" w:customStyle="1" w:styleId="3072121">
    <w:name w:val="样式 标题 3 + 小四 左侧:  0 厘米 悬挂缩进: 7.2 字符 段前: 12 磅 段后: 1 行 行距: 多倍..."/>
    <w:basedOn w:val="32"/>
    <w:next w:val="afff1"/>
    <w:qFormat/>
    <w:pPr>
      <w:numPr>
        <w:ilvl w:val="0"/>
        <w:numId w:val="0"/>
      </w:numPr>
      <w:tabs>
        <w:tab w:val="left" w:pos="720"/>
      </w:tabs>
      <w:adjustRightInd w:val="0"/>
      <w:snapToGrid w:val="0"/>
      <w:spacing w:afterLines="50" w:after="156" w:line="300" w:lineRule="auto"/>
      <w:ind w:left="720" w:hanging="720"/>
      <w:jc w:val="left"/>
    </w:pPr>
    <w:rPr>
      <w:rFonts w:ascii="Arial" w:eastAsia="Arial" w:hAnsi="Arial" w:cs="Arial"/>
      <w:color w:val="auto"/>
      <w:sz w:val="24"/>
      <w:szCs w:val="20"/>
    </w:rPr>
  </w:style>
  <w:style w:type="paragraph" w:customStyle="1" w:styleId="21f1">
    <w:name w:val="样式 标题 2 + 宋体 小三 非倾斜 段后: 1 行"/>
    <w:basedOn w:val="23"/>
    <w:qFormat/>
    <w:pPr>
      <w:keepLines w:val="0"/>
      <w:widowControl/>
      <w:numPr>
        <w:ilvl w:val="0"/>
        <w:numId w:val="0"/>
      </w:numPr>
      <w:tabs>
        <w:tab w:val="left" w:pos="0"/>
        <w:tab w:val="left" w:pos="576"/>
        <w:tab w:val="left" w:pos="1440"/>
      </w:tabs>
      <w:snapToGrid w:val="0"/>
      <w:spacing w:before="240" w:beforeAutospacing="1" w:afterLines="100" w:after="312" w:afterAutospacing="1"/>
      <w:ind w:left="1440" w:rightChars="100" w:right="240" w:hanging="360"/>
      <w:contextualSpacing/>
    </w:pPr>
    <w:rPr>
      <w:rFonts w:cs="Arial"/>
      <w:szCs w:val="30"/>
    </w:rPr>
  </w:style>
  <w:style w:type="paragraph" w:customStyle="1" w:styleId="11ff1">
    <w:name w:val="样式 标题 1 + 小二 段后: 1 行"/>
    <w:basedOn w:val="13"/>
    <w:qFormat/>
    <w:pPr>
      <w:keepLines w:val="0"/>
      <w:numPr>
        <w:numId w:val="0"/>
      </w:numPr>
      <w:tabs>
        <w:tab w:val="left" w:pos="720"/>
        <w:tab w:val="left" w:pos="900"/>
        <w:tab w:val="left" w:pos="1152"/>
      </w:tabs>
      <w:adjustRightInd w:val="0"/>
      <w:spacing w:before="100" w:beforeAutospacing="1" w:after="312" w:afterAutospacing="1"/>
      <w:ind w:left="900" w:hanging="360"/>
      <w:contextualSpacing/>
      <w:jc w:val="both"/>
    </w:pPr>
    <w:rPr>
      <w:rFonts w:ascii="Arial" w:hAnsi="Arial" w:cs="Arial"/>
      <w:kern w:val="32"/>
      <w:sz w:val="36"/>
      <w:szCs w:val="36"/>
    </w:rPr>
  </w:style>
  <w:style w:type="paragraph" w:customStyle="1" w:styleId="ALTZ41Char">
    <w:name w:val="样式 正文缩进正文非缩进特点ALT+Z水上软件标题4四号正文不缩进段1特点标题正文（首行缩进两字） Char..."/>
    <w:basedOn w:val="afffc"/>
    <w:qFormat/>
    <w:pPr>
      <w:adjustRightInd w:val="0"/>
      <w:snapToGrid w:val="0"/>
      <w:spacing w:afterLines="100" w:after="156" w:line="300" w:lineRule="auto"/>
      <w:ind w:firstLine="200"/>
    </w:pPr>
    <w:rPr>
      <w:rFonts w:ascii="Arial" w:hAnsi="Arial" w:cs="宋体"/>
      <w:szCs w:val="20"/>
    </w:rPr>
  </w:style>
  <w:style w:type="paragraph" w:customStyle="1" w:styleId="-5-">
    <w:name w:val="正文文字缩进-5号-不可改"/>
    <w:basedOn w:val="afff1"/>
    <w:next w:val="affffe"/>
    <w:qFormat/>
    <w:pPr>
      <w:spacing w:afterLines="25" w:after="78" w:line="300" w:lineRule="auto"/>
      <w:ind w:firstLine="480"/>
    </w:pPr>
    <w:rPr>
      <w:rFonts w:eastAsia="楷体_GB2312"/>
      <w:szCs w:val="20"/>
    </w:rPr>
  </w:style>
  <w:style w:type="character" w:customStyle="1" w:styleId="3CharChar0">
    <w:name w:val="标书标题3 Char Char"/>
    <w:qFormat/>
    <w:rPr>
      <w:rFonts w:eastAsia="宋体"/>
      <w:kern w:val="2"/>
      <w:sz w:val="21"/>
      <w:szCs w:val="24"/>
      <w:lang w:val="en-US" w:eastAsia="zh-CN" w:bidi="ar-SA"/>
    </w:rPr>
  </w:style>
  <w:style w:type="paragraph" w:customStyle="1" w:styleId="3fff0">
    <w:name w:val="标书标题3"/>
    <w:basedOn w:val="afff1"/>
    <w:qFormat/>
    <w:pPr>
      <w:tabs>
        <w:tab w:val="left" w:pos="1740"/>
      </w:tabs>
      <w:adjustRightInd w:val="0"/>
      <w:snapToGrid w:val="0"/>
      <w:spacing w:afterLines="50" w:after="156" w:line="300" w:lineRule="auto"/>
      <w:ind w:left="1740" w:firstLineChars="0" w:firstLine="0"/>
    </w:pPr>
    <w:rPr>
      <w:rFonts w:ascii="Arial" w:hAnsi="Arial" w:cs="Arial"/>
      <w:b/>
    </w:rPr>
  </w:style>
  <w:style w:type="paragraph" w:customStyle="1" w:styleId="71-">
    <w:name w:val="7 内容标题1-"/>
    <w:basedOn w:val="afff1"/>
    <w:next w:val="afff1"/>
    <w:qFormat/>
    <w:pPr>
      <w:tabs>
        <w:tab w:val="left" w:pos="1560"/>
      </w:tabs>
      <w:spacing w:beforeLines="50" w:before="50" w:afterLines="100" w:after="312"/>
      <w:ind w:left="1560" w:firstLineChars="0" w:firstLine="0"/>
      <w:jc w:val="left"/>
      <w:outlineLvl w:val="0"/>
    </w:pPr>
    <w:rPr>
      <w:rFonts w:ascii="宋体" w:hAnsi="宋体"/>
      <w:b/>
      <w:sz w:val="36"/>
    </w:rPr>
  </w:style>
  <w:style w:type="paragraph" w:customStyle="1" w:styleId="affffffffffffffffffffffffffffffff8">
    <w:name w:val="代分录正文"/>
    <w:basedOn w:val="afff1"/>
    <w:qFormat/>
    <w:pPr>
      <w:tabs>
        <w:tab w:val="left" w:pos="720"/>
      </w:tabs>
      <w:spacing w:afterLines="50" w:after="156"/>
      <w:ind w:left="360" w:firstLine="1"/>
    </w:pPr>
    <w:rPr>
      <w:rFonts w:ascii="宋体" w:eastAsia="黑体" w:hAnsi="宋体" w:cs="Arial"/>
      <w:b/>
      <w:bCs/>
      <w:kern w:val="21"/>
      <w:sz w:val="21"/>
    </w:rPr>
  </w:style>
  <w:style w:type="paragraph" w:customStyle="1" w:styleId="4-125C8">
    <w:name w:val="正文－小4-1.25距－可改－C8"/>
    <w:basedOn w:val="afff1"/>
    <w:qFormat/>
    <w:pPr>
      <w:spacing w:line="240" w:lineRule="auto"/>
      <w:ind w:leftChars="75" w:left="180" w:firstLineChars="0" w:firstLine="0"/>
    </w:pPr>
    <w:rPr>
      <w:rFonts w:eastAsia="楷体_GB2312"/>
      <w:color w:val="000000"/>
      <w:kern w:val="21"/>
    </w:rPr>
  </w:style>
  <w:style w:type="paragraph" w:customStyle="1" w:styleId="2ffffff1">
    <w:name w:val="文本2点"/>
    <w:basedOn w:val="1ffffffff5"/>
    <w:qFormat/>
  </w:style>
  <w:style w:type="paragraph" w:customStyle="1" w:styleId="11ff2">
    <w:name w:val="文件11"/>
    <w:basedOn w:val="1ffffffff5"/>
    <w:qFormat/>
  </w:style>
  <w:style w:type="paragraph" w:customStyle="1" w:styleId="440">
    <w:name w:val="4文章大标题4 日期"/>
    <w:basedOn w:val="41"/>
    <w:qFormat/>
    <w:pPr>
      <w:keepLines w:val="0"/>
      <w:numPr>
        <w:ilvl w:val="0"/>
        <w:numId w:val="0"/>
      </w:numPr>
      <w:tabs>
        <w:tab w:val="left" w:pos="0"/>
      </w:tabs>
      <w:spacing w:beforeLines="30" w:before="30" w:afterLines="100" w:after="0"/>
      <w:jc w:val="center"/>
      <w:outlineLvl w:val="9"/>
    </w:pPr>
    <w:rPr>
      <w:rFonts w:ascii="Times" w:hAnsi="Times" w:cs="Arial"/>
      <w:color w:val="auto"/>
      <w:sz w:val="24"/>
      <w:szCs w:val="24"/>
    </w:rPr>
  </w:style>
  <w:style w:type="paragraph" w:customStyle="1" w:styleId="h45subtitle1">
    <w:name w:val="h45subtitle1"/>
    <w:basedOn w:val="afff1"/>
    <w:qFormat/>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1ffffffff6">
    <w:name w:val="样式 (中文) 黑体 小一 加粗 居中 段后: 1 行"/>
    <w:basedOn w:val="afff1"/>
    <w:pPr>
      <w:spacing w:afterLines="100"/>
      <w:ind w:firstLineChars="0" w:firstLine="425"/>
      <w:jc w:val="center"/>
    </w:pPr>
    <w:rPr>
      <w:rFonts w:eastAsia="黑体"/>
      <w:b/>
      <w:bCs/>
      <w:spacing w:val="10"/>
      <w:kern w:val="0"/>
      <w:sz w:val="48"/>
      <w:szCs w:val="20"/>
    </w:rPr>
  </w:style>
  <w:style w:type="paragraph" w:customStyle="1" w:styleId="21f2">
    <w:name w:val="样式 题注 + 居中 首行缩进:  2 字符 段后: 1 行"/>
    <w:basedOn w:val="afffe"/>
    <w:qFormat/>
    <w:pPr>
      <w:ind w:firstLineChars="0" w:firstLine="0"/>
    </w:pPr>
  </w:style>
  <w:style w:type="paragraph" w:customStyle="1" w:styleId="affffffffffffffffffffffffffffffff9">
    <w:name w:val="表格文字＋小四单行"/>
    <w:basedOn w:val="afff1"/>
    <w:qFormat/>
    <w:pPr>
      <w:spacing w:line="240" w:lineRule="auto"/>
      <w:ind w:firstLineChars="0" w:firstLine="0"/>
    </w:pPr>
    <w:rPr>
      <w:bCs/>
    </w:rPr>
  </w:style>
  <w:style w:type="paragraph" w:customStyle="1" w:styleId="affffffffffffffffffffffffffffffffa">
    <w:name w:val="表头文字"/>
    <w:basedOn w:val="afffffffffff4"/>
    <w:pPr>
      <w:adjustRightInd/>
      <w:spacing w:beforeLines="25" w:before="60" w:afterLines="25" w:after="60"/>
      <w:jc w:val="center"/>
    </w:pPr>
    <w:rPr>
      <w:rFonts w:eastAsia="宋体" w:hAnsi="Times New Roman"/>
      <w:b/>
      <w:bCs/>
      <w:caps/>
      <w:spacing w:val="10"/>
      <w:kern w:val="2"/>
      <w:sz w:val="24"/>
      <w:szCs w:val="24"/>
    </w:rPr>
  </w:style>
  <w:style w:type="paragraph" w:customStyle="1" w:styleId="1ffffffff7">
    <w:name w:val="样式 三号 加粗 居中 段后: 1 行"/>
    <w:basedOn w:val="afff1"/>
    <w:next w:val="2f1"/>
    <w:qFormat/>
    <w:pPr>
      <w:spacing w:afterLines="100" w:after="240"/>
      <w:ind w:firstLineChars="0" w:firstLine="0"/>
      <w:jc w:val="center"/>
    </w:pPr>
    <w:rPr>
      <w:rFonts w:cs="宋体"/>
      <w:b/>
      <w:bCs/>
      <w:sz w:val="32"/>
      <w:szCs w:val="20"/>
    </w:rPr>
  </w:style>
  <w:style w:type="paragraph" w:customStyle="1" w:styleId="3210">
    <w:name w:val="样式 目录 3 + 首行缩进:  2 字符 段后: 1 行"/>
    <w:basedOn w:val="TOC3"/>
    <w:qFormat/>
    <w:pPr>
      <w:spacing w:afterLines="100" w:after="240" w:line="240" w:lineRule="auto"/>
      <w:ind w:left="482" w:firstLine="480"/>
    </w:pPr>
    <w:rPr>
      <w:rFonts w:ascii="Times New Roman" w:hAnsi="Times New Roman" w:cs="宋体"/>
      <w:iCs w:val="0"/>
      <w:sz w:val="24"/>
    </w:rPr>
  </w:style>
  <w:style w:type="paragraph" w:customStyle="1" w:styleId="3211">
    <w:name w:val="样式 目录 3 + 首行缩进:  2 字符 段后: 1 行1"/>
    <w:basedOn w:val="TOC3"/>
    <w:qFormat/>
    <w:pPr>
      <w:spacing w:afterLines="100" w:after="240" w:line="240" w:lineRule="auto"/>
      <w:ind w:left="482" w:firstLine="480"/>
    </w:pPr>
    <w:rPr>
      <w:rFonts w:ascii="Times" w:hAnsi="Times" w:cs="宋体"/>
      <w:iCs w:val="0"/>
      <w:sz w:val="24"/>
      <w:szCs w:val="24"/>
    </w:rPr>
  </w:style>
  <w:style w:type="paragraph" w:customStyle="1" w:styleId="3212">
    <w:name w:val="样式 目录 3 + 首行缩进:  2 字符 段后: 1 行2"/>
    <w:basedOn w:val="TOC3"/>
    <w:qFormat/>
    <w:pPr>
      <w:spacing w:afterLines="100" w:after="240" w:line="240" w:lineRule="auto"/>
      <w:ind w:left="482" w:firstLine="480"/>
    </w:pPr>
    <w:rPr>
      <w:rFonts w:ascii="Times" w:hAnsi="Times" w:cs="宋体"/>
      <w:iCs w:val="0"/>
      <w:sz w:val="24"/>
      <w:szCs w:val="24"/>
    </w:rPr>
  </w:style>
  <w:style w:type="paragraph" w:customStyle="1" w:styleId="3213">
    <w:name w:val="样式 目录 3 + 首行缩进:  2 字符 段后: 1 行3"/>
    <w:basedOn w:val="TOC3"/>
    <w:qFormat/>
    <w:pPr>
      <w:spacing w:afterLines="100" w:after="240" w:line="240" w:lineRule="auto"/>
      <w:ind w:left="482" w:firstLine="480"/>
    </w:pPr>
    <w:rPr>
      <w:rFonts w:ascii="Times New Roman" w:hAnsi="Times New Roman" w:cs="宋体"/>
      <w:iCs w:val="0"/>
      <w:sz w:val="24"/>
    </w:rPr>
  </w:style>
  <w:style w:type="paragraph" w:customStyle="1" w:styleId="1ffffffff8">
    <w:name w:val="正文 + 段后: 1 行"/>
    <w:basedOn w:val="afff1"/>
    <w:qFormat/>
    <w:pPr>
      <w:tabs>
        <w:tab w:val="left" w:pos="420"/>
        <w:tab w:val="left" w:pos="600"/>
      </w:tabs>
      <w:spacing w:afterLines="100" w:after="240"/>
      <w:ind w:left="600" w:firstLineChars="0" w:hanging="600"/>
    </w:pPr>
  </w:style>
  <w:style w:type="paragraph" w:customStyle="1" w:styleId="08512">
    <w:name w:val="样式 首行缩进:  0.85 厘米 段后: 12 磅"/>
    <w:basedOn w:val="afff1"/>
    <w:qFormat/>
    <w:pPr>
      <w:spacing w:after="240"/>
      <w:ind w:firstLineChars="0" w:firstLine="480"/>
    </w:pPr>
    <w:rPr>
      <w:rFonts w:cs="宋体"/>
      <w:szCs w:val="20"/>
    </w:rPr>
  </w:style>
  <w:style w:type="paragraph" w:customStyle="1" w:styleId="085121">
    <w:name w:val="样式 首行缩进:  0.85 厘米 段后: 12 磅1"/>
    <w:basedOn w:val="afff1"/>
    <w:qFormat/>
    <w:pPr>
      <w:spacing w:after="240"/>
      <w:ind w:firstLineChars="0" w:firstLine="482"/>
    </w:pPr>
    <w:rPr>
      <w:rFonts w:cs="宋体"/>
      <w:szCs w:val="20"/>
    </w:rPr>
  </w:style>
  <w:style w:type="paragraph" w:customStyle="1" w:styleId="1215">
    <w:name w:val="样式 段后: 12 磅 行距: 1.5 倍行距"/>
    <w:basedOn w:val="afff1"/>
    <w:qFormat/>
    <w:pPr>
      <w:spacing w:after="240"/>
      <w:ind w:firstLineChars="0" w:firstLine="0"/>
    </w:pPr>
    <w:rPr>
      <w:rFonts w:cs="宋体"/>
      <w:szCs w:val="20"/>
    </w:rPr>
  </w:style>
  <w:style w:type="paragraph" w:customStyle="1" w:styleId="063">
    <w:name w:val="样式 首行缩进:  0.63 厘米"/>
    <w:basedOn w:val="afff1"/>
    <w:qFormat/>
    <w:pPr>
      <w:ind w:firstLineChars="0" w:firstLine="360"/>
    </w:pPr>
    <w:rPr>
      <w:rFonts w:cs="宋体"/>
      <w:szCs w:val="20"/>
    </w:rPr>
  </w:style>
  <w:style w:type="character" w:customStyle="1" w:styleId="affffffffffffffffffffffffffffffffb">
    <w:name w:val="样式 六号"/>
    <w:qFormat/>
    <w:rPr>
      <w:rFonts w:eastAsia="宋体"/>
      <w:sz w:val="24"/>
    </w:rPr>
  </w:style>
  <w:style w:type="paragraph" w:customStyle="1" w:styleId="-00307715">
    <w:name w:val="样式 左侧:  -0.03 厘米 首行缩进:  0.77 厘米 行距: 1.5 倍行距"/>
    <w:basedOn w:val="afff1"/>
    <w:qFormat/>
    <w:pPr>
      <w:ind w:left="-17" w:firstLineChars="0" w:firstLine="437"/>
    </w:pPr>
    <w:rPr>
      <w:rFonts w:cs="宋体"/>
      <w:szCs w:val="20"/>
    </w:rPr>
  </w:style>
  <w:style w:type="paragraph" w:customStyle="1" w:styleId="Arial-00307715">
    <w:name w:val="样式 Arial 黑色 左侧:  -0.03 厘米 首行缩进:  0.77 厘米 行距: 1.5 倍行距"/>
    <w:basedOn w:val="afff1"/>
    <w:qFormat/>
    <w:pPr>
      <w:ind w:left="-17" w:firstLineChars="0" w:firstLine="437"/>
    </w:pPr>
    <w:rPr>
      <w:rFonts w:ascii="Arial" w:hAnsi="Arial" w:cs="宋体"/>
      <w:color w:val="000000"/>
      <w:szCs w:val="20"/>
    </w:rPr>
  </w:style>
  <w:style w:type="paragraph" w:customStyle="1" w:styleId="1150">
    <w:name w:val="样式 目录 1 + 行距: 1.5 倍行距"/>
    <w:basedOn w:val="TOC1"/>
    <w:qFormat/>
    <w:pPr>
      <w:tabs>
        <w:tab w:val="clear" w:pos="8303"/>
        <w:tab w:val="right" w:leader="dot" w:pos="8426"/>
      </w:tabs>
      <w:spacing w:before="0" w:after="0" w:line="240" w:lineRule="auto"/>
    </w:pPr>
    <w:rPr>
      <w:rFonts w:ascii="Times New Roman" w:hAnsi="Times New Roman" w:cs="Times New Roman"/>
    </w:rPr>
  </w:style>
  <w:style w:type="paragraph" w:customStyle="1" w:styleId="1151">
    <w:name w:val="样式 目录 1 + 行距: 1.5 倍行距1"/>
    <w:basedOn w:val="TOC1"/>
    <w:qFormat/>
    <w:pPr>
      <w:tabs>
        <w:tab w:val="clear" w:pos="8303"/>
        <w:tab w:val="right" w:leader="dot" w:pos="8426"/>
      </w:tabs>
      <w:spacing w:before="0" w:after="0" w:line="240" w:lineRule="auto"/>
    </w:pPr>
    <w:rPr>
      <w:rFonts w:ascii="Times New Roman" w:hAnsi="Times New Roman" w:cs="Times New Roman"/>
    </w:rPr>
  </w:style>
  <w:style w:type="paragraph" w:customStyle="1" w:styleId="2h2H200">
    <w:name w:val="样式 标题 2h2H2 + 两端对齐 左侧:  0 磅 首行缩进:  0 磅"/>
    <w:basedOn w:val="23"/>
    <w:qFormat/>
    <w:pPr>
      <w:widowControl/>
      <w:numPr>
        <w:ilvl w:val="0"/>
        <w:numId w:val="0"/>
      </w:numPr>
      <w:tabs>
        <w:tab w:val="left" w:pos="0"/>
      </w:tabs>
      <w:snapToGrid w:val="0"/>
      <w:spacing w:before="480" w:beforeAutospacing="1" w:after="0" w:afterAutospacing="1" w:line="240" w:lineRule="auto"/>
      <w:ind w:rightChars="100" w:right="240"/>
      <w:contextualSpacing/>
    </w:pPr>
    <w:rPr>
      <w:rFonts w:ascii="楷体_GB2312" w:eastAsia="楷体_GB2312" w:cs="宋体"/>
      <w:szCs w:val="20"/>
    </w:rPr>
  </w:style>
  <w:style w:type="paragraph" w:customStyle="1" w:styleId="CharCharCharCharCharChar1Char11">
    <w:name w:val="Char Char Char Char Char Char1 Char11"/>
    <w:basedOn w:val="afff1"/>
    <w:next w:val="afff1"/>
    <w:qFormat/>
    <w:pPr>
      <w:widowControl/>
      <w:spacing w:after="160" w:line="240" w:lineRule="exact"/>
      <w:ind w:firstLineChars="0" w:firstLine="0"/>
      <w:jc w:val="left"/>
    </w:pPr>
    <w:rPr>
      <w:szCs w:val="20"/>
      <w:lang w:val="sq-AL"/>
    </w:rPr>
  </w:style>
  <w:style w:type="character" w:customStyle="1" w:styleId="CSS1CharCharChar">
    <w:name w:val="CSS1级正文 Char Char Char"/>
    <w:qFormat/>
    <w:rPr>
      <w:rFonts w:eastAsia="宋体" w:cs="宋体"/>
      <w:kern w:val="2"/>
      <w:sz w:val="24"/>
      <w:lang w:val="en-US" w:eastAsia="zh-CN" w:bidi="ar-SA"/>
    </w:rPr>
  </w:style>
  <w:style w:type="paragraph" w:customStyle="1" w:styleId="4Heading4Charh4PIM4H41110">
    <w:name w:val="样式 样式 标题 4Heading 4 Charh4PIM 4H4 + 加宽量  1 磅 + 段前: 1 行 段后: 1 行 + 四号"/>
    <w:basedOn w:val="3110"/>
    <w:qFormat/>
    <w:pPr>
      <w:tabs>
        <w:tab w:val="clear" w:pos="720"/>
      </w:tabs>
      <w:ind w:left="0" w:firstLine="0"/>
    </w:pPr>
    <w:rPr>
      <w:rFonts w:cs="Arial"/>
      <w:szCs w:val="28"/>
    </w:rPr>
  </w:style>
  <w:style w:type="paragraph" w:customStyle="1" w:styleId="21H2HD2h2Level2TopicHeadingHeading">
    <w:name w:val="样式 标题 2第一层条第二层论文标题 1H2HD2h2Level 2 Topic HeadingHeading ..."/>
    <w:basedOn w:val="23"/>
    <w:qFormat/>
    <w:pPr>
      <w:keepNext w:val="0"/>
      <w:keepLines w:val="0"/>
      <w:widowControl/>
      <w:numPr>
        <w:ilvl w:val="0"/>
        <w:numId w:val="0"/>
      </w:numPr>
      <w:tabs>
        <w:tab w:val="left" w:pos="0"/>
        <w:tab w:val="left" w:pos="720"/>
      </w:tabs>
      <w:snapToGrid w:val="0"/>
      <w:spacing w:before="260" w:beforeAutospacing="1" w:after="260" w:afterAutospacing="1" w:line="240" w:lineRule="auto"/>
      <w:ind w:left="227" w:rightChars="100" w:right="240" w:hanging="227"/>
      <w:contextualSpacing/>
    </w:pPr>
    <w:rPr>
      <w:rFonts w:cs="宋体"/>
      <w:bCs w:val="0"/>
      <w:sz w:val="28"/>
      <w:szCs w:val="20"/>
    </w:rPr>
  </w:style>
  <w:style w:type="character" w:customStyle="1" w:styleId="ndChar">
    <w:name w:val="???änd Char"/>
    <w:qFormat/>
    <w:rPr>
      <w:rFonts w:eastAsia="宋体"/>
      <w:kern w:val="2"/>
      <w:sz w:val="21"/>
      <w:szCs w:val="24"/>
      <w:lang w:val="en-US" w:eastAsia="zh-CN" w:bidi="ar-SA"/>
    </w:rPr>
  </w:style>
  <w:style w:type="paragraph" w:customStyle="1" w:styleId="CharCharChar1CharCharCharChar">
    <w:name w:val="Char Char Char1 Char Char Char Char"/>
    <w:basedOn w:val="afff1"/>
    <w:qFormat/>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CharCharCharCharCharCharCharCharCharCharCharCharCharCharCharCharCharCharCharCharCharCharCharCharCharCharCharCharCharCharCharCharCharCharCharCharCharCharCharCharCharCharCharCharCharCharCharCharCharCh">
    <w:name w:val="正文文字 Char Char Char Char Char Char Char Char Char Char Char Char Char Char Char Char Char Char Char Char Char Char Char Char Char Char Char Char Char Char Char Char Char Char Char Char Char Char Char Char Char Char Char Char Char Char Char Char Char  Ch"/>
    <w:qFormat/>
    <w:rPr>
      <w:rFonts w:eastAsia="宋体"/>
      <w:kern w:val="2"/>
      <w:sz w:val="21"/>
      <w:szCs w:val="24"/>
      <w:lang w:val="en-US" w:eastAsia="zh-CN" w:bidi="ar-SA"/>
    </w:rPr>
  </w:style>
  <w:style w:type="paragraph" w:customStyle="1" w:styleId="CharCharCharCharCharCharCharCharCharCharCharCharCharCharCharChar4">
    <w:name w:val="Char Char Char Char Char Char Char Char Char Char Char Char Char Char Char Char4"/>
    <w:basedOn w:val="afff1"/>
    <w:qFormat/>
    <w:pPr>
      <w:tabs>
        <w:tab w:val="left" w:pos="360"/>
      </w:tabs>
      <w:ind w:firstLineChars="0" w:firstLine="0"/>
    </w:pPr>
  </w:style>
  <w:style w:type="character" w:customStyle="1" w:styleId="Charfff6">
    <w:name w:val="项目标题 Char"/>
    <w:link w:val="afffffffffffffffffffffffffffff5"/>
    <w:qFormat/>
    <w:rPr>
      <w:rFonts w:ascii="黑体" w:eastAsia="黑体"/>
      <w:b/>
      <w:sz w:val="24"/>
    </w:rPr>
  </w:style>
  <w:style w:type="paragraph" w:customStyle="1" w:styleId="affffffffffffffffffffffffffffffffc">
    <w:name w:val="表内容"/>
    <w:basedOn w:val="afff1"/>
    <w:qFormat/>
    <w:pPr>
      <w:widowControl/>
      <w:ind w:firstLineChars="0" w:firstLine="0"/>
    </w:pPr>
    <w:rPr>
      <w:snapToGrid w:val="0"/>
      <w:kern w:val="0"/>
      <w:sz w:val="20"/>
    </w:rPr>
  </w:style>
  <w:style w:type="paragraph" w:customStyle="1" w:styleId="afb">
    <w:name w:val="列表内容"/>
    <w:basedOn w:val="afff1"/>
    <w:next w:val="afff1"/>
    <w:qFormat/>
    <w:pPr>
      <w:widowControl/>
      <w:numPr>
        <w:numId w:val="115"/>
      </w:numPr>
      <w:tabs>
        <w:tab w:val="clear" w:pos="840"/>
      </w:tabs>
      <w:ind w:left="0" w:firstLineChars="0" w:firstLine="200"/>
      <w:jc w:val="left"/>
    </w:pPr>
    <w:rPr>
      <w:kern w:val="0"/>
      <w:sz w:val="18"/>
    </w:rPr>
  </w:style>
  <w:style w:type="paragraph" w:customStyle="1" w:styleId="CharCharCharCharCharCharCharCharCharCharCharCharChar2">
    <w:name w:val="Char Char Char Char Char Char Char Char Char Char Char Char Char2"/>
    <w:basedOn w:val="afff1"/>
    <w:qFormat/>
    <w:pPr>
      <w:ind w:firstLineChars="0" w:firstLine="0"/>
    </w:pPr>
    <w:rPr>
      <w:rFonts w:ascii="Tahoma" w:hAnsi="Tahoma"/>
      <w:szCs w:val="20"/>
    </w:rPr>
  </w:style>
  <w:style w:type="character" w:customStyle="1" w:styleId="CharChar14">
    <w:name w:val="Char Char14"/>
    <w:semiHidden/>
    <w:qFormat/>
    <w:rPr>
      <w:rFonts w:eastAsia="宋体"/>
      <w:kern w:val="2"/>
      <w:sz w:val="24"/>
      <w:szCs w:val="24"/>
      <w:lang w:val="en-US" w:eastAsia="zh-CN" w:bidi="ar-SA"/>
    </w:rPr>
  </w:style>
  <w:style w:type="paragraph" w:customStyle="1" w:styleId="affffffffffffffffffffffffffffffffd">
    <w:name w:val="封面标签"/>
    <w:basedOn w:val="afff1"/>
    <w:qFormat/>
    <w:pPr>
      <w:ind w:firstLineChars="0" w:firstLine="0"/>
    </w:pPr>
    <w:rPr>
      <w:rFonts w:ascii="黑体" w:eastAsia="黑体"/>
      <w:sz w:val="21"/>
      <w:szCs w:val="20"/>
    </w:rPr>
  </w:style>
  <w:style w:type="paragraph" w:customStyle="1" w:styleId="2113">
    <w:name w:val="正文文本 211"/>
    <w:basedOn w:val="afff1"/>
    <w:qFormat/>
    <w:pPr>
      <w:adjustRightInd w:val="0"/>
      <w:spacing w:line="312" w:lineRule="atLeast"/>
      <w:ind w:firstLineChars="0" w:firstLine="540"/>
      <w:textAlignment w:val="baseline"/>
    </w:pPr>
    <w:rPr>
      <w:kern w:val="0"/>
      <w:sz w:val="28"/>
    </w:rPr>
  </w:style>
  <w:style w:type="paragraph" w:customStyle="1" w:styleId="2114">
    <w:name w:val="正文文本缩进 211"/>
    <w:basedOn w:val="afff1"/>
    <w:qFormat/>
    <w:pPr>
      <w:tabs>
        <w:tab w:val="left" w:pos="540"/>
      </w:tabs>
      <w:adjustRightInd w:val="0"/>
      <w:ind w:firstLineChars="0" w:firstLine="480"/>
      <w:textAlignment w:val="baseline"/>
    </w:pPr>
    <w:rPr>
      <w:szCs w:val="20"/>
    </w:rPr>
  </w:style>
  <w:style w:type="paragraph" w:customStyle="1" w:styleId="CharCharCharCharCharChar12">
    <w:name w:val="Char Char Char Char Char Char12"/>
    <w:basedOn w:val="afff1"/>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CharCharCharCharChar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 Char Char Char Char Char Char Char Char Char2"/>
    <w:basedOn w:val="afff1"/>
    <w:qFormat/>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CharChar153">
    <w:name w:val="Char Char153"/>
    <w:qFormat/>
    <w:rPr>
      <w:rFonts w:eastAsia="宋体"/>
      <w:b/>
      <w:bCs/>
      <w:kern w:val="2"/>
      <w:sz w:val="28"/>
      <w:szCs w:val="28"/>
      <w:lang w:val="en-US" w:eastAsia="zh-CN" w:bidi="ar-SA"/>
    </w:rPr>
  </w:style>
  <w:style w:type="paragraph" w:customStyle="1" w:styleId="CharChar1CharCharCharCharCharChar2">
    <w:name w:val="Char Char1 Char Char Char Char Char Char2"/>
    <w:basedOn w:val="afff1"/>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Nbody1">
    <w:name w:val="• N body1"/>
    <w:qFormat/>
    <w:pPr>
      <w:suppressAutoHyphens/>
      <w:spacing w:before="216" w:after="115" w:line="264" w:lineRule="auto"/>
      <w:ind w:left="1080"/>
    </w:pPr>
    <w:rPr>
      <w:rFonts w:ascii="Trebuchet MS" w:eastAsia="Times New Roman" w:hAnsi="Trebuchet MS"/>
      <w:lang w:eastAsia="ar-SA"/>
    </w:rPr>
  </w:style>
  <w:style w:type="paragraph" w:customStyle="1" w:styleId="CharChar1CharCharCharChar11">
    <w:name w:val="Char Char1 Char Char Char Char11"/>
    <w:basedOn w:val="affff3"/>
    <w:qFormat/>
    <w:pPr>
      <w:ind w:firstLineChars="0" w:firstLine="0"/>
    </w:pPr>
    <w:rPr>
      <w:rFonts w:ascii="Tahoma" w:hAnsi="Tahoma"/>
      <w:sz w:val="24"/>
    </w:rPr>
  </w:style>
  <w:style w:type="paragraph" w:customStyle="1" w:styleId="CharCharCharCharCharCharChar11">
    <w:name w:val="Char Char Char Char Char Char Char11"/>
    <w:basedOn w:val="afff1"/>
    <w:qFormat/>
    <w:pPr>
      <w:ind w:firstLineChars="0" w:firstLine="0"/>
    </w:pPr>
    <w:rPr>
      <w:rFonts w:ascii="Tahoma" w:hAnsi="Tahoma" w:cs="仿宋_GB2312"/>
      <w:szCs w:val="28"/>
    </w:rPr>
  </w:style>
  <w:style w:type="character" w:customStyle="1" w:styleId="CharChar1011">
    <w:name w:val="Char Char1011"/>
    <w:qFormat/>
    <w:rPr>
      <w:rFonts w:ascii="宋体" w:eastAsia="宋体" w:hAnsi="Times New Roman" w:cs="Times New Roman"/>
      <w:kern w:val="2"/>
      <w:sz w:val="24"/>
      <w:szCs w:val="24"/>
      <w:lang w:val="en-US" w:eastAsia="zh-CN" w:bidi="ar-SA"/>
    </w:rPr>
  </w:style>
  <w:style w:type="paragraph" w:customStyle="1" w:styleId="Char1CharCharCharCharCharChar11">
    <w:name w:val="Char1 Char Char Char Char Char Char11"/>
    <w:basedOn w:val="afff1"/>
    <w:pPr>
      <w:spacing w:line="240" w:lineRule="auto"/>
      <w:ind w:firstLineChars="0" w:firstLine="0"/>
    </w:pPr>
    <w:rPr>
      <w:rFonts w:ascii="Tahoma" w:hAnsi="Tahoma"/>
      <w:szCs w:val="20"/>
    </w:rPr>
  </w:style>
  <w:style w:type="paragraph" w:customStyle="1" w:styleId="CharCharCharCharCharChar111">
    <w:name w:val="Char Char Char Char Char Char111"/>
    <w:basedOn w:val="afff1"/>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CharCharCharCharCharCharCharCharCharCharCharCharCharCharCharCharCharCharCharCharCharCharCharCharCharCharCharCharCharCharCharCharCharCharCharCharCharCharCharChar11">
    <w:name w:val="Char Char Char Char Char Char Char Char Char Char Char Char Char Char Char Char Char Char Char Char Char Char Char Char Char Char Char Char Char Char Char Char Char Char Char Char Char Char Char Char Char Char11"/>
    <w:basedOn w:val="afff1"/>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CharChar1CharCharCharCharCharChar11">
    <w:name w:val="Char Char1 Char Char Char Char Char Char11"/>
    <w:basedOn w:val="afff1"/>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11modelHeading0H1PIM1h11L1bocSectionHead">
    <w:name w:val="样式 标题 1标题 1modelHeading 0H1PIM 1h1标书1L1bocSection Head..."/>
    <w:basedOn w:val="13"/>
    <w:qFormat/>
    <w:pPr>
      <w:numPr>
        <w:numId w:val="0"/>
      </w:numPr>
      <w:tabs>
        <w:tab w:val="left" w:pos="720"/>
      </w:tabs>
      <w:spacing w:beforeAutospacing="1" w:afterAutospacing="1"/>
      <w:ind w:left="2127" w:hanging="720"/>
      <w:contextualSpacing/>
      <w:jc w:val="both"/>
    </w:pPr>
    <w:rPr>
      <w:szCs w:val="20"/>
    </w:rPr>
  </w:style>
  <w:style w:type="paragraph" w:customStyle="1" w:styleId="11modelHeading0H1PIM1h11L1bocSectionHead1">
    <w:name w:val="样式 标题 1标题 1modelHeading 0H1PIM 1h1标书1L1bocSection Head...1"/>
    <w:basedOn w:val="13"/>
    <w:qFormat/>
    <w:pPr>
      <w:numPr>
        <w:numId w:val="0"/>
      </w:numPr>
      <w:tabs>
        <w:tab w:val="left" w:pos="720"/>
      </w:tabs>
      <w:spacing w:beforeAutospacing="1" w:afterAutospacing="1"/>
      <w:ind w:left="2127" w:hanging="720"/>
      <w:contextualSpacing/>
      <w:jc w:val="both"/>
    </w:pPr>
    <w:rPr>
      <w:szCs w:val="20"/>
    </w:rPr>
  </w:style>
  <w:style w:type="character" w:customStyle="1" w:styleId="px14">
    <w:name w:val="px14"/>
    <w:qFormat/>
  </w:style>
  <w:style w:type="paragraph" w:customStyle="1" w:styleId="CSS13">
    <w:name w:val="CSS1级正文3"/>
    <w:basedOn w:val="affffc"/>
    <w:qFormat/>
    <w:pPr>
      <w:adjustRightInd w:val="0"/>
      <w:snapToGrid w:val="0"/>
      <w:spacing w:after="0"/>
      <w:ind w:firstLine="480"/>
    </w:pPr>
    <w:rPr>
      <w:rFonts w:cs="宋体"/>
      <w:szCs w:val="20"/>
    </w:rPr>
  </w:style>
  <w:style w:type="character" w:customStyle="1" w:styleId="CSS1Char3">
    <w:name w:val="CSS1级正文 Char3"/>
    <w:qFormat/>
    <w:rPr>
      <w:rFonts w:cs="宋体"/>
      <w:kern w:val="2"/>
      <w:sz w:val="24"/>
    </w:rPr>
  </w:style>
  <w:style w:type="paragraph" w:customStyle="1" w:styleId="jhTitle12">
    <w:name w:val="jhTitle12"/>
    <w:basedOn w:val="13"/>
    <w:next w:val="affffc"/>
    <w:qFormat/>
    <w:pPr>
      <w:numPr>
        <w:numId w:val="0"/>
      </w:numPr>
      <w:tabs>
        <w:tab w:val="left" w:pos="1134"/>
      </w:tabs>
      <w:spacing w:before="50" w:beforeAutospacing="1" w:after="100" w:afterAutospacing="1" w:line="578" w:lineRule="auto"/>
      <w:ind w:left="851" w:hanging="851"/>
      <w:contextualSpacing/>
      <w:jc w:val="both"/>
    </w:pPr>
    <w:rPr>
      <w:rFonts w:ascii="Verdana" w:hAnsi="Verdana" w:cs="Times New Roman"/>
      <w:bCs w:val="0"/>
      <w:szCs w:val="32"/>
      <w:lang w:eastAsia="en-US"/>
    </w:rPr>
  </w:style>
  <w:style w:type="paragraph" w:customStyle="1" w:styleId="jhTitle22">
    <w:name w:val="jhTitle22"/>
    <w:basedOn w:val="23"/>
    <w:next w:val="affffc"/>
    <w:pPr>
      <w:widowControl/>
      <w:numPr>
        <w:ilvl w:val="0"/>
        <w:numId w:val="0"/>
      </w:numPr>
      <w:tabs>
        <w:tab w:val="left" w:pos="0"/>
        <w:tab w:val="left" w:pos="1134"/>
      </w:tabs>
      <w:snapToGrid w:val="0"/>
      <w:spacing w:before="100" w:beforeAutospacing="1" w:afterLines="100" w:after="100" w:afterAutospacing="1"/>
      <w:ind w:left="851" w:rightChars="100" w:right="240" w:hanging="851"/>
      <w:contextualSpacing/>
    </w:pPr>
    <w:rPr>
      <w:bCs w:val="0"/>
    </w:rPr>
  </w:style>
  <w:style w:type="paragraph" w:customStyle="1" w:styleId="jhTitle32">
    <w:name w:val="jhTitle32"/>
    <w:basedOn w:val="32"/>
    <w:next w:val="affffc"/>
    <w:qFormat/>
    <w:pPr>
      <w:numPr>
        <w:ilvl w:val="0"/>
        <w:numId w:val="0"/>
      </w:numPr>
      <w:tabs>
        <w:tab w:val="left" w:pos="1134"/>
      </w:tabs>
      <w:spacing w:before="50" w:afterLines="100" w:after="100"/>
      <w:ind w:left="851" w:hanging="851"/>
      <w:jc w:val="left"/>
    </w:pPr>
    <w:rPr>
      <w:bCs w:val="0"/>
      <w:color w:val="auto"/>
      <w:sz w:val="32"/>
    </w:rPr>
  </w:style>
  <w:style w:type="paragraph" w:customStyle="1" w:styleId="jhTitle42">
    <w:name w:val="jhTitle42"/>
    <w:basedOn w:val="41"/>
    <w:next w:val="affffc"/>
    <w:qFormat/>
    <w:pPr>
      <w:numPr>
        <w:ilvl w:val="0"/>
        <w:numId w:val="0"/>
      </w:numPr>
      <w:tabs>
        <w:tab w:val="left" w:pos="0"/>
        <w:tab w:val="left" w:pos="1134"/>
      </w:tabs>
      <w:spacing w:beforeLines="50" w:before="50" w:afterLines="100" w:after="100"/>
      <w:ind w:left="851" w:hanging="851"/>
      <w:jc w:val="left"/>
    </w:pPr>
    <w:rPr>
      <w:color w:val="auto"/>
      <w:sz w:val="32"/>
    </w:rPr>
  </w:style>
  <w:style w:type="paragraph" w:customStyle="1" w:styleId="jhTitle52">
    <w:name w:val="jhTitle52"/>
    <w:basedOn w:val="52"/>
    <w:qFormat/>
    <w:pPr>
      <w:numPr>
        <w:ilvl w:val="0"/>
        <w:numId w:val="0"/>
      </w:numPr>
      <w:tabs>
        <w:tab w:val="left" w:pos="1134"/>
      </w:tabs>
      <w:spacing w:beforeLines="50" w:before="50" w:afterLines="100" w:after="100"/>
      <w:ind w:left="851" w:hanging="851"/>
    </w:pPr>
    <w:rPr>
      <w:sz w:val="32"/>
    </w:rPr>
  </w:style>
  <w:style w:type="paragraph" w:customStyle="1" w:styleId="CSI12">
    <w:name w:val="CSI1级文本2"/>
    <w:basedOn w:val="afff1"/>
    <w:qFormat/>
  </w:style>
  <w:style w:type="paragraph" w:customStyle="1" w:styleId="CSS14">
    <w:name w:val="CSS1级正文4"/>
    <w:basedOn w:val="affffc"/>
    <w:pPr>
      <w:adjustRightInd w:val="0"/>
      <w:snapToGrid w:val="0"/>
      <w:spacing w:after="0"/>
      <w:ind w:firstLine="480"/>
    </w:pPr>
    <w:rPr>
      <w:rFonts w:cs="宋体"/>
      <w:szCs w:val="20"/>
    </w:rPr>
  </w:style>
  <w:style w:type="character" w:customStyle="1" w:styleId="CSS1Char4">
    <w:name w:val="CSS1级正文 Char4"/>
    <w:qFormat/>
    <w:rPr>
      <w:rFonts w:cs="宋体"/>
      <w:kern w:val="2"/>
      <w:sz w:val="24"/>
    </w:rPr>
  </w:style>
  <w:style w:type="paragraph" w:customStyle="1" w:styleId="jhTitle13">
    <w:name w:val="jhTitle13"/>
    <w:basedOn w:val="13"/>
    <w:next w:val="affffc"/>
    <w:qFormat/>
    <w:pPr>
      <w:numPr>
        <w:numId w:val="0"/>
      </w:numPr>
      <w:tabs>
        <w:tab w:val="left" w:pos="1134"/>
      </w:tabs>
      <w:spacing w:before="50" w:beforeAutospacing="1" w:after="100" w:afterAutospacing="1" w:line="578" w:lineRule="auto"/>
      <w:ind w:left="851" w:hanging="851"/>
      <w:contextualSpacing/>
      <w:jc w:val="both"/>
    </w:pPr>
    <w:rPr>
      <w:rFonts w:ascii="Verdana" w:hAnsi="Verdana" w:cs="Times New Roman"/>
      <w:bCs w:val="0"/>
      <w:szCs w:val="32"/>
      <w:lang w:eastAsia="en-US"/>
    </w:rPr>
  </w:style>
  <w:style w:type="paragraph" w:customStyle="1" w:styleId="jhTitle23">
    <w:name w:val="jhTitle23"/>
    <w:basedOn w:val="23"/>
    <w:next w:val="affffc"/>
    <w:qFormat/>
    <w:pPr>
      <w:widowControl/>
      <w:numPr>
        <w:ilvl w:val="0"/>
        <w:numId w:val="0"/>
      </w:numPr>
      <w:tabs>
        <w:tab w:val="left" w:pos="0"/>
        <w:tab w:val="left" w:pos="1134"/>
      </w:tabs>
      <w:snapToGrid w:val="0"/>
      <w:spacing w:before="100" w:beforeAutospacing="1" w:afterLines="100" w:after="100" w:afterAutospacing="1"/>
      <w:ind w:left="851" w:rightChars="100" w:right="240" w:hanging="851"/>
      <w:contextualSpacing/>
    </w:pPr>
    <w:rPr>
      <w:bCs w:val="0"/>
    </w:rPr>
  </w:style>
  <w:style w:type="paragraph" w:customStyle="1" w:styleId="jhTitle33">
    <w:name w:val="jhTitle33"/>
    <w:basedOn w:val="32"/>
    <w:next w:val="affffc"/>
    <w:pPr>
      <w:numPr>
        <w:ilvl w:val="0"/>
        <w:numId w:val="0"/>
      </w:numPr>
      <w:tabs>
        <w:tab w:val="left" w:pos="1134"/>
      </w:tabs>
      <w:spacing w:before="50" w:afterLines="100" w:after="100"/>
      <w:ind w:left="851" w:hanging="851"/>
      <w:jc w:val="left"/>
    </w:pPr>
    <w:rPr>
      <w:bCs w:val="0"/>
      <w:color w:val="auto"/>
      <w:sz w:val="32"/>
    </w:rPr>
  </w:style>
  <w:style w:type="paragraph" w:customStyle="1" w:styleId="jhTitle43">
    <w:name w:val="jhTitle43"/>
    <w:basedOn w:val="41"/>
    <w:next w:val="affffc"/>
    <w:qFormat/>
    <w:pPr>
      <w:numPr>
        <w:ilvl w:val="0"/>
        <w:numId w:val="0"/>
      </w:numPr>
      <w:tabs>
        <w:tab w:val="left" w:pos="0"/>
        <w:tab w:val="left" w:pos="1134"/>
      </w:tabs>
      <w:spacing w:beforeLines="50" w:before="50" w:afterLines="100" w:after="100"/>
      <w:ind w:left="851" w:hanging="851"/>
      <w:jc w:val="left"/>
    </w:pPr>
    <w:rPr>
      <w:color w:val="auto"/>
      <w:sz w:val="32"/>
    </w:rPr>
  </w:style>
  <w:style w:type="paragraph" w:customStyle="1" w:styleId="jhTitle53">
    <w:name w:val="jhTitle53"/>
    <w:basedOn w:val="52"/>
    <w:qFormat/>
    <w:pPr>
      <w:numPr>
        <w:ilvl w:val="0"/>
        <w:numId w:val="0"/>
      </w:numPr>
      <w:tabs>
        <w:tab w:val="left" w:pos="1134"/>
      </w:tabs>
      <w:spacing w:beforeLines="50" w:before="50" w:afterLines="100" w:after="100"/>
      <w:ind w:left="851" w:hanging="851"/>
    </w:pPr>
    <w:rPr>
      <w:sz w:val="32"/>
    </w:rPr>
  </w:style>
  <w:style w:type="paragraph" w:customStyle="1" w:styleId="CSI13">
    <w:name w:val="CSI1级文本3"/>
    <w:basedOn w:val="afff1"/>
    <w:qFormat/>
  </w:style>
  <w:style w:type="character" w:customStyle="1" w:styleId="3Char30">
    <w:name w:val="标题 3 Char3"/>
    <w:qFormat/>
    <w:rPr>
      <w:rFonts w:eastAsia="黑体"/>
      <w:b/>
      <w:bCs/>
      <w:kern w:val="2"/>
      <w:sz w:val="32"/>
      <w:szCs w:val="32"/>
    </w:rPr>
  </w:style>
  <w:style w:type="paragraph" w:customStyle="1" w:styleId="CSS15">
    <w:name w:val="CSS1级正文5"/>
    <w:basedOn w:val="affffc"/>
    <w:qFormat/>
    <w:pPr>
      <w:adjustRightInd w:val="0"/>
      <w:snapToGrid w:val="0"/>
      <w:spacing w:after="0"/>
      <w:ind w:firstLine="480"/>
    </w:pPr>
    <w:rPr>
      <w:rFonts w:cs="宋体"/>
      <w:szCs w:val="20"/>
    </w:rPr>
  </w:style>
  <w:style w:type="character" w:customStyle="1" w:styleId="CSS1Char5">
    <w:name w:val="CSS1级正文 Char5"/>
    <w:qFormat/>
    <w:rPr>
      <w:rFonts w:cs="宋体"/>
      <w:kern w:val="2"/>
      <w:sz w:val="24"/>
    </w:rPr>
  </w:style>
  <w:style w:type="paragraph" w:customStyle="1" w:styleId="jhTitle14">
    <w:name w:val="jhTitle14"/>
    <w:basedOn w:val="13"/>
    <w:next w:val="affffc"/>
    <w:qFormat/>
    <w:pPr>
      <w:numPr>
        <w:numId w:val="0"/>
      </w:numPr>
      <w:tabs>
        <w:tab w:val="left" w:pos="1134"/>
      </w:tabs>
      <w:spacing w:before="50" w:beforeAutospacing="1" w:after="100" w:afterAutospacing="1" w:line="578" w:lineRule="auto"/>
      <w:ind w:left="851" w:hanging="851"/>
      <w:contextualSpacing/>
      <w:jc w:val="both"/>
    </w:pPr>
    <w:rPr>
      <w:rFonts w:ascii="Verdana" w:hAnsi="Verdana" w:cs="Times New Roman"/>
      <w:bCs w:val="0"/>
      <w:szCs w:val="32"/>
      <w:lang w:eastAsia="en-US"/>
    </w:rPr>
  </w:style>
  <w:style w:type="paragraph" w:customStyle="1" w:styleId="jhTitle24">
    <w:name w:val="jhTitle24"/>
    <w:basedOn w:val="23"/>
    <w:next w:val="affffc"/>
    <w:qFormat/>
    <w:pPr>
      <w:widowControl/>
      <w:numPr>
        <w:ilvl w:val="0"/>
        <w:numId w:val="0"/>
      </w:numPr>
      <w:tabs>
        <w:tab w:val="left" w:pos="0"/>
        <w:tab w:val="left" w:pos="1134"/>
      </w:tabs>
      <w:snapToGrid w:val="0"/>
      <w:spacing w:before="100" w:beforeAutospacing="1" w:afterLines="100" w:after="100" w:afterAutospacing="1"/>
      <w:ind w:left="851" w:rightChars="100" w:right="240" w:hanging="851"/>
      <w:contextualSpacing/>
    </w:pPr>
    <w:rPr>
      <w:bCs w:val="0"/>
    </w:rPr>
  </w:style>
  <w:style w:type="paragraph" w:customStyle="1" w:styleId="jhTitle34">
    <w:name w:val="jhTitle34"/>
    <w:basedOn w:val="32"/>
    <w:next w:val="affffc"/>
    <w:qFormat/>
    <w:pPr>
      <w:numPr>
        <w:ilvl w:val="0"/>
        <w:numId w:val="0"/>
      </w:numPr>
      <w:tabs>
        <w:tab w:val="left" w:pos="1134"/>
      </w:tabs>
      <w:spacing w:before="50" w:afterLines="100" w:after="100"/>
      <w:ind w:left="851" w:hanging="851"/>
      <w:jc w:val="left"/>
    </w:pPr>
    <w:rPr>
      <w:bCs w:val="0"/>
      <w:color w:val="auto"/>
      <w:sz w:val="32"/>
    </w:rPr>
  </w:style>
  <w:style w:type="paragraph" w:customStyle="1" w:styleId="jhTitle44">
    <w:name w:val="jhTitle44"/>
    <w:basedOn w:val="41"/>
    <w:next w:val="affffc"/>
    <w:qFormat/>
    <w:pPr>
      <w:numPr>
        <w:ilvl w:val="0"/>
        <w:numId w:val="0"/>
      </w:numPr>
      <w:tabs>
        <w:tab w:val="left" w:pos="0"/>
        <w:tab w:val="left" w:pos="1134"/>
      </w:tabs>
      <w:spacing w:beforeLines="50" w:before="50" w:afterLines="100" w:after="100"/>
      <w:ind w:left="851" w:hanging="851"/>
      <w:jc w:val="left"/>
    </w:pPr>
    <w:rPr>
      <w:color w:val="auto"/>
      <w:sz w:val="32"/>
    </w:rPr>
  </w:style>
  <w:style w:type="paragraph" w:customStyle="1" w:styleId="jhTitle54">
    <w:name w:val="jhTitle54"/>
    <w:basedOn w:val="52"/>
    <w:qFormat/>
    <w:pPr>
      <w:numPr>
        <w:ilvl w:val="0"/>
        <w:numId w:val="0"/>
      </w:numPr>
      <w:tabs>
        <w:tab w:val="left" w:pos="1134"/>
      </w:tabs>
      <w:spacing w:beforeLines="50" w:before="50" w:afterLines="100" w:after="100"/>
      <w:ind w:left="851" w:hanging="851"/>
    </w:pPr>
    <w:rPr>
      <w:sz w:val="32"/>
    </w:rPr>
  </w:style>
  <w:style w:type="paragraph" w:customStyle="1" w:styleId="CSI14">
    <w:name w:val="CSI1级文本4"/>
    <w:basedOn w:val="afff1"/>
    <w:qFormat/>
  </w:style>
  <w:style w:type="character" w:customStyle="1" w:styleId="3Char40">
    <w:name w:val="标题 3 Char4"/>
    <w:qFormat/>
    <w:rPr>
      <w:rFonts w:ascii="Times New Roman" w:eastAsia="黑体" w:hAnsi="Times New Roman"/>
      <w:b/>
      <w:snapToGrid w:val="0"/>
      <w:sz w:val="28"/>
      <w:szCs w:val="28"/>
      <w:lang w:val="en-US" w:eastAsia="zh-CN" w:bidi="ar-SA"/>
    </w:rPr>
  </w:style>
  <w:style w:type="character" w:customStyle="1" w:styleId="7Char2">
    <w:name w:val="标题 7 Char2"/>
    <w:qFormat/>
    <w:rPr>
      <w:rFonts w:ascii="Times New Roman" w:eastAsia="宋体" w:hAnsi="Times New Roman" w:cs="Times New Roman"/>
      <w:b/>
      <w:bCs/>
      <w:sz w:val="24"/>
      <w:szCs w:val="24"/>
    </w:rPr>
  </w:style>
  <w:style w:type="paragraph" w:customStyle="1" w:styleId="21120">
    <w:name w:val="样式 标题 2 + 段前: 1 行 段后: 1 行2"/>
    <w:basedOn w:val="23"/>
    <w:qFormat/>
    <w:pPr>
      <w:keepLines w:val="0"/>
      <w:widowControl/>
      <w:numPr>
        <w:ilvl w:val="0"/>
        <w:numId w:val="0"/>
      </w:numPr>
      <w:tabs>
        <w:tab w:val="left" w:pos="0"/>
        <w:tab w:val="left" w:pos="756"/>
      </w:tabs>
      <w:snapToGrid w:val="0"/>
      <w:spacing w:before="240" w:beforeAutospacing="1" w:after="100" w:afterAutospacing="1"/>
      <w:ind w:left="756" w:rightChars="100" w:right="240" w:hanging="576"/>
      <w:contextualSpacing/>
    </w:pPr>
    <w:rPr>
      <w:rFonts w:cs="宋体"/>
      <w:spacing w:val="10"/>
      <w:szCs w:val="30"/>
    </w:rPr>
  </w:style>
  <w:style w:type="paragraph" w:customStyle="1" w:styleId="2Heading2HiddenHeading2CCBSH2sect12H21sect12Char2">
    <w:name w:val="样式 标题 2Heading 2 HiddenHeading 2 CCBSH2sect 1.2H21sect 1.2... Char2"/>
    <w:basedOn w:val="23"/>
    <w:qFormat/>
    <w:pPr>
      <w:keepLines w:val="0"/>
      <w:widowControl/>
      <w:numPr>
        <w:ilvl w:val="0"/>
        <w:numId w:val="0"/>
      </w:numPr>
      <w:tabs>
        <w:tab w:val="left" w:pos="0"/>
        <w:tab w:val="left" w:pos="756"/>
      </w:tabs>
      <w:snapToGrid w:val="0"/>
      <w:spacing w:before="240" w:beforeAutospacing="1" w:after="100" w:afterAutospacing="1" w:line="416" w:lineRule="auto"/>
      <w:ind w:left="756" w:rightChars="100" w:right="240" w:hanging="576"/>
      <w:contextualSpacing/>
    </w:pPr>
    <w:rPr>
      <w:spacing w:val="20"/>
      <w:sz w:val="24"/>
    </w:rPr>
  </w:style>
  <w:style w:type="character" w:customStyle="1" w:styleId="2Heading2HiddenHeading2CCBSH2sect12H21sect12CharChar1">
    <w:name w:val="样式 标题 2Heading 2 HiddenHeading 2 CCBSH2sect 1.2H21sect 1.2... Char Char1"/>
    <w:qFormat/>
    <w:rPr>
      <w:rFonts w:ascii="宋体" w:eastAsia="黑体" w:hAnsi="宋体"/>
      <w:b/>
      <w:bCs/>
      <w:spacing w:val="20"/>
      <w:kern w:val="2"/>
      <w:sz w:val="24"/>
      <w:szCs w:val="32"/>
    </w:rPr>
  </w:style>
  <w:style w:type="paragraph" w:customStyle="1" w:styleId="2ffffff2">
    <w:name w:val="表格文字2"/>
    <w:basedOn w:val="afff1"/>
    <w:qFormat/>
    <w:pPr>
      <w:spacing w:before="78" w:after="78" w:line="240" w:lineRule="auto"/>
      <w:ind w:firstLineChars="0" w:firstLine="0"/>
    </w:pPr>
    <w:rPr>
      <w:spacing w:val="10"/>
    </w:rPr>
  </w:style>
  <w:style w:type="paragraph" w:customStyle="1" w:styleId="ICSS1211">
    <w:name w:val="样式 ICSS1级文本 + 首行缩进:  2 字符11"/>
    <w:basedOn w:val="32"/>
    <w:qFormat/>
    <w:pPr>
      <w:numPr>
        <w:ilvl w:val="0"/>
        <w:numId w:val="0"/>
      </w:numPr>
      <w:tabs>
        <w:tab w:val="left" w:pos="709"/>
      </w:tabs>
      <w:spacing w:before="156"/>
      <w:ind w:left="709" w:hanging="709"/>
      <w:jc w:val="left"/>
    </w:pPr>
    <w:rPr>
      <w:bCs w:val="0"/>
      <w:snapToGrid w:val="0"/>
      <w:color w:val="auto"/>
      <w:kern w:val="0"/>
      <w:szCs w:val="28"/>
    </w:rPr>
  </w:style>
  <w:style w:type="paragraph" w:customStyle="1" w:styleId="2CSSICSS2">
    <w:name w:val="样式 标题 2CSS节标记ICSS章标记 + 行距: 单倍行距2"/>
    <w:basedOn w:val="23"/>
    <w:qFormat/>
    <w:pPr>
      <w:keepLines w:val="0"/>
      <w:widowControl/>
      <w:numPr>
        <w:ilvl w:val="0"/>
        <w:numId w:val="0"/>
      </w:numPr>
      <w:tabs>
        <w:tab w:val="left" w:pos="0"/>
        <w:tab w:val="left" w:pos="756"/>
      </w:tabs>
      <w:snapToGrid w:val="0"/>
      <w:spacing w:before="0" w:beforeAutospacing="1" w:after="0" w:afterAutospacing="1"/>
      <w:ind w:left="756" w:rightChars="100" w:right="240" w:hanging="576"/>
      <w:contextualSpacing/>
    </w:pPr>
    <w:rPr>
      <w:rFonts w:cs="宋体"/>
      <w:szCs w:val="20"/>
    </w:rPr>
  </w:style>
  <w:style w:type="paragraph" w:customStyle="1" w:styleId="0741520">
    <w:name w:val="样式 宋体 小四 首行缩进:  0.74 厘米 行距: 1.5 倍行距2"/>
    <w:basedOn w:val="afff1"/>
    <w:pPr>
      <w:spacing w:beforeLines="100" w:before="100" w:afterLines="100" w:after="100"/>
      <w:ind w:firstLineChars="0" w:firstLine="420"/>
    </w:pPr>
    <w:rPr>
      <w:rFonts w:ascii="宋体" w:cs="宋体"/>
      <w:spacing w:val="20"/>
      <w:szCs w:val="20"/>
    </w:rPr>
  </w:style>
  <w:style w:type="paragraph" w:customStyle="1" w:styleId="31120">
    <w:name w:val="样式 标题 3 + 段前: 1 行 段后: 1 行2"/>
    <w:basedOn w:val="32"/>
    <w:qFormat/>
    <w:pPr>
      <w:numPr>
        <w:ilvl w:val="0"/>
        <w:numId w:val="0"/>
      </w:numPr>
      <w:tabs>
        <w:tab w:val="left" w:pos="720"/>
      </w:tabs>
      <w:spacing w:beforeLines="100" w:afterLines="100"/>
      <w:ind w:left="720" w:hanging="720"/>
      <w:jc w:val="left"/>
    </w:pPr>
    <w:rPr>
      <w:rFonts w:ascii="Arial" w:hAnsi="Arial" w:cs="宋体"/>
      <w:b w:val="0"/>
      <w:bCs w:val="0"/>
      <w:color w:val="auto"/>
      <w:spacing w:val="10"/>
      <w:szCs w:val="30"/>
    </w:rPr>
  </w:style>
  <w:style w:type="paragraph" w:customStyle="1" w:styleId="2ffffff3">
    <w:name w:val="文档正文2"/>
    <w:basedOn w:val="afff1"/>
    <w:qFormat/>
    <w:pPr>
      <w:adjustRightInd w:val="0"/>
      <w:spacing w:line="480" w:lineRule="atLeast"/>
      <w:ind w:firstLineChars="0" w:firstLine="567"/>
      <w:textAlignment w:val="baseline"/>
    </w:pPr>
    <w:rPr>
      <w:rFonts w:ascii="宋体"/>
      <w:kern w:val="0"/>
      <w:szCs w:val="20"/>
    </w:rPr>
  </w:style>
  <w:style w:type="paragraph" w:customStyle="1" w:styleId="3320">
    <w:name w:val="样式 标题 3 + 宋体 小四32"/>
    <w:basedOn w:val="32"/>
    <w:qFormat/>
    <w:pPr>
      <w:numPr>
        <w:ilvl w:val="0"/>
        <w:numId w:val="0"/>
      </w:numPr>
      <w:tabs>
        <w:tab w:val="left" w:pos="720"/>
      </w:tabs>
      <w:spacing w:beforeLines="100" w:before="100" w:afterLines="100" w:after="100"/>
      <w:ind w:left="720" w:hanging="720"/>
      <w:jc w:val="left"/>
    </w:pPr>
    <w:rPr>
      <w:b w:val="0"/>
      <w:color w:val="auto"/>
      <w:spacing w:val="10"/>
      <w:sz w:val="24"/>
      <w:szCs w:val="30"/>
    </w:rPr>
  </w:style>
  <w:style w:type="paragraph" w:customStyle="1" w:styleId="2152">
    <w:name w:val="样式 首行缩进:  2 字符 行距: 1.5 倍行距2"/>
    <w:basedOn w:val="afff1"/>
    <w:qFormat/>
    <w:pPr>
      <w:ind w:firstLine="480"/>
    </w:pPr>
    <w:rPr>
      <w:rFonts w:ascii="Arial" w:eastAsia="仿宋_GB2312" w:hAnsi="Arial"/>
    </w:rPr>
  </w:style>
  <w:style w:type="paragraph" w:customStyle="1" w:styleId="12c">
    <w:name w:val="样式 标题 1 + 黑体 三号2"/>
    <w:basedOn w:val="13"/>
    <w:qFormat/>
    <w:pPr>
      <w:numPr>
        <w:numId w:val="0"/>
      </w:numPr>
      <w:tabs>
        <w:tab w:val="left" w:pos="432"/>
      </w:tabs>
      <w:spacing w:beforeLines="100" w:before="100" w:beforeAutospacing="1" w:after="100" w:afterAutospacing="1"/>
      <w:ind w:left="431" w:hanging="431"/>
      <w:contextualSpacing/>
      <w:jc w:val="both"/>
    </w:pPr>
    <w:rPr>
      <w:rFonts w:ascii="黑体" w:hAnsi="黑体" w:cs="Times New Roman"/>
      <w:szCs w:val="32"/>
    </w:rPr>
  </w:style>
  <w:style w:type="paragraph" w:customStyle="1" w:styleId="4Heading4Charh4PIM4H411">
    <w:name w:val="样式 标题 4Heading 4 Charh4PIM 4H4 + 加宽量  1 磅1"/>
    <w:basedOn w:val="41"/>
    <w:qFormat/>
    <w:pPr>
      <w:numPr>
        <w:ilvl w:val="0"/>
        <w:numId w:val="0"/>
      </w:numPr>
      <w:tabs>
        <w:tab w:val="left" w:pos="0"/>
      </w:tabs>
      <w:spacing w:beforeLines="100" w:before="100" w:afterLines="100" w:after="100"/>
      <w:ind w:left="862" w:hanging="862"/>
      <w:jc w:val="left"/>
    </w:pPr>
    <w:rPr>
      <w:b w:val="0"/>
      <w:bCs w:val="0"/>
      <w:color w:val="auto"/>
      <w:spacing w:val="20"/>
      <w:sz w:val="24"/>
      <w:szCs w:val="24"/>
    </w:rPr>
  </w:style>
  <w:style w:type="paragraph" w:customStyle="1" w:styleId="5113">
    <w:name w:val="样式 标题 5 + 段前: 1 行 段后: 1 行3"/>
    <w:basedOn w:val="52"/>
    <w:qFormat/>
    <w:pPr>
      <w:numPr>
        <w:ilvl w:val="0"/>
        <w:numId w:val="0"/>
      </w:numPr>
      <w:spacing w:beforeLines="100" w:before="240" w:afterLines="100" w:after="240"/>
    </w:pPr>
    <w:rPr>
      <w:rFonts w:ascii="Arial" w:hAnsi="Arial" w:cs="宋体"/>
      <w:b w:val="0"/>
      <w:bCs w:val="0"/>
      <w:spacing w:val="10"/>
      <w:szCs w:val="24"/>
    </w:rPr>
  </w:style>
  <w:style w:type="character" w:customStyle="1" w:styleId="Heading4CharChar4">
    <w:name w:val="Heading 4 Char Char4"/>
    <w:qFormat/>
    <w:rPr>
      <w:rFonts w:ascii="Arial" w:eastAsia="黑体" w:hAnsi="Arial"/>
      <w:b/>
      <w:bCs/>
      <w:kern w:val="2"/>
      <w:sz w:val="28"/>
      <w:szCs w:val="28"/>
      <w:lang w:val="en-US" w:eastAsia="zh-CN" w:bidi="ar-SA"/>
    </w:rPr>
  </w:style>
  <w:style w:type="character" w:customStyle="1" w:styleId="Char23">
    <w:name w:val="正文文本 Char2"/>
    <w:qFormat/>
    <w:rPr>
      <w:rFonts w:ascii="Times New Roman" w:eastAsia="宋体" w:hAnsi="Times New Roman" w:cs="Times New Roman"/>
      <w:szCs w:val="24"/>
    </w:rPr>
  </w:style>
  <w:style w:type="paragraph" w:customStyle="1" w:styleId="3Heading3-oldh3H3level3PIM3Level3Headsect122">
    <w:name w:val="样式 标题 3Heading 3 - oldh3H3level_3PIM 3Level 3 Headsect1.2...2"/>
    <w:basedOn w:val="32"/>
    <w:qFormat/>
    <w:pPr>
      <w:numPr>
        <w:ilvl w:val="0"/>
        <w:numId w:val="0"/>
      </w:numPr>
      <w:tabs>
        <w:tab w:val="left" w:pos="720"/>
      </w:tabs>
      <w:spacing w:before="0" w:after="0"/>
      <w:ind w:left="720" w:hanging="720"/>
      <w:jc w:val="left"/>
    </w:pPr>
    <w:rPr>
      <w:bCs w:val="0"/>
      <w:color w:val="auto"/>
      <w:spacing w:val="20"/>
    </w:rPr>
  </w:style>
  <w:style w:type="paragraph" w:customStyle="1" w:styleId="4Heading4Charh4PIM4H4151">
    <w:name w:val="样式 标题 4Heading 4 Charh4PIM 4H4 + 小四 行距: 1.5 倍行距1"/>
    <w:basedOn w:val="41"/>
    <w:qFormat/>
    <w:pPr>
      <w:numPr>
        <w:ilvl w:val="0"/>
        <w:numId w:val="0"/>
      </w:numPr>
      <w:tabs>
        <w:tab w:val="left" w:pos="0"/>
      </w:tabs>
      <w:spacing w:beforeLines="50" w:before="280" w:afterLines="100" w:after="290"/>
      <w:jc w:val="left"/>
    </w:pPr>
    <w:rPr>
      <w:rFonts w:cs="宋体"/>
      <w:color w:val="auto"/>
      <w:spacing w:val="20"/>
      <w:sz w:val="24"/>
      <w:szCs w:val="20"/>
    </w:rPr>
  </w:style>
  <w:style w:type="paragraph" w:customStyle="1" w:styleId="Char24">
    <w:name w:val="文档正文 Char2"/>
    <w:basedOn w:val="afff1"/>
    <w:qFormat/>
    <w:pPr>
      <w:adjustRightInd w:val="0"/>
      <w:spacing w:line="480" w:lineRule="atLeast"/>
      <w:ind w:firstLineChars="0" w:firstLine="567"/>
      <w:textAlignment w:val="baseline"/>
    </w:pPr>
    <w:rPr>
      <w:rFonts w:ascii="宋体"/>
      <w:kern w:val="0"/>
      <w:szCs w:val="21"/>
    </w:rPr>
  </w:style>
  <w:style w:type="paragraph" w:customStyle="1" w:styleId="318">
    <w:name w:val="标题3级1"/>
    <w:qFormat/>
    <w:pPr>
      <w:tabs>
        <w:tab w:val="left" w:pos="720"/>
      </w:tabs>
      <w:spacing w:line="360" w:lineRule="auto"/>
      <w:ind w:left="720" w:hanging="720"/>
      <w:jc w:val="both"/>
      <w:outlineLvl w:val="2"/>
    </w:pPr>
    <w:rPr>
      <w:rFonts w:ascii="Arial" w:eastAsia="黑体" w:hAnsi="Arial"/>
      <w:b/>
      <w:color w:val="000000"/>
      <w:sz w:val="30"/>
      <w:szCs w:val="30"/>
    </w:rPr>
  </w:style>
  <w:style w:type="paragraph" w:customStyle="1" w:styleId="2ffffff4">
    <w:name w:val="表格内字体2"/>
    <w:basedOn w:val="afff1"/>
    <w:qFormat/>
    <w:pPr>
      <w:spacing w:line="240" w:lineRule="atLeast"/>
      <w:ind w:firstLineChars="0" w:firstLine="0"/>
      <w:jc w:val="center"/>
    </w:pPr>
    <w:rPr>
      <w:rFonts w:ascii="Arial" w:eastAsia="仿宋_GB2312" w:hAnsi="Arial" w:cs="Arial"/>
      <w:sz w:val="21"/>
      <w:szCs w:val="21"/>
    </w:rPr>
  </w:style>
  <w:style w:type="paragraph" w:customStyle="1" w:styleId="CSS1CharChar2">
    <w:name w:val="CSS1级正文 Char Char2"/>
    <w:basedOn w:val="afff1"/>
    <w:qFormat/>
    <w:pPr>
      <w:adjustRightInd w:val="0"/>
      <w:snapToGrid w:val="0"/>
      <w:ind w:firstLine="480"/>
    </w:pPr>
    <w:rPr>
      <w:szCs w:val="20"/>
    </w:rPr>
  </w:style>
  <w:style w:type="paragraph" w:customStyle="1" w:styleId="CSS16">
    <w:name w:val="CSS1级正文6"/>
    <w:basedOn w:val="affffc"/>
    <w:qFormat/>
    <w:pPr>
      <w:adjustRightInd w:val="0"/>
      <w:snapToGrid w:val="0"/>
      <w:spacing w:beforeLines="50" w:before="50" w:after="0"/>
    </w:pPr>
    <w:rPr>
      <w:szCs w:val="20"/>
    </w:rPr>
  </w:style>
  <w:style w:type="paragraph" w:customStyle="1" w:styleId="11ff3">
    <w:name w:val="标题1级1"/>
    <w:qFormat/>
    <w:pPr>
      <w:tabs>
        <w:tab w:val="left" w:pos="735"/>
      </w:tabs>
      <w:spacing w:line="360" w:lineRule="auto"/>
      <w:ind w:left="735" w:hanging="735"/>
      <w:jc w:val="center"/>
      <w:outlineLvl w:val="0"/>
    </w:pPr>
    <w:rPr>
      <w:rFonts w:ascii="仿宋_GB2312" w:eastAsia="仿宋_GB2312"/>
      <w:b/>
      <w:sz w:val="24"/>
      <w:szCs w:val="24"/>
    </w:rPr>
  </w:style>
  <w:style w:type="paragraph" w:customStyle="1" w:styleId="21f3">
    <w:name w:val="标题2级1"/>
    <w:qFormat/>
    <w:pPr>
      <w:tabs>
        <w:tab w:val="left" w:pos="1155"/>
      </w:tabs>
      <w:spacing w:line="360" w:lineRule="auto"/>
      <w:ind w:left="1155" w:hanging="735"/>
      <w:outlineLvl w:val="1"/>
    </w:pPr>
    <w:rPr>
      <w:rFonts w:ascii="仿宋_GB2312" w:eastAsia="仿宋_GB2312"/>
      <w:b/>
      <w:sz w:val="24"/>
      <w:szCs w:val="24"/>
    </w:rPr>
  </w:style>
  <w:style w:type="paragraph" w:customStyle="1" w:styleId="1GB2312GB2312151">
    <w:name w:val="样式 标题1级 + (西文) 仿宋_GB2312 (中文) 仿宋_GB2312 小四 行距: 1.5 倍行距1"/>
    <w:basedOn w:val="1ffffff6"/>
    <w:qFormat/>
    <w:rPr>
      <w:rFonts w:eastAsia="黑体"/>
      <w:sz w:val="32"/>
    </w:rPr>
  </w:style>
  <w:style w:type="paragraph" w:customStyle="1" w:styleId="2GB2312GB2312151">
    <w:name w:val="样式 标题2级 + (西文) 仿宋_GB2312 (中文) 仿宋_GB2312 小四 行距: 1.5 倍行距1"/>
    <w:basedOn w:val="2fffffd"/>
    <w:qFormat/>
    <w:rPr>
      <w:rFonts w:eastAsia="黑体"/>
      <w:sz w:val="30"/>
      <w:szCs w:val="30"/>
    </w:rPr>
  </w:style>
  <w:style w:type="paragraph" w:customStyle="1" w:styleId="514">
    <w:name w:val="样式 标题 5 + 黑色1"/>
    <w:basedOn w:val="52"/>
    <w:pPr>
      <w:keepNext w:val="0"/>
      <w:keepLines w:val="0"/>
      <w:numPr>
        <w:ilvl w:val="0"/>
        <w:numId w:val="0"/>
      </w:numPr>
      <w:tabs>
        <w:tab w:val="left" w:pos="992"/>
        <w:tab w:val="left" w:pos="2615"/>
        <w:tab w:val="left" w:pos="3120"/>
      </w:tabs>
      <w:spacing w:beforeLines="50" w:before="156" w:afterLines="50" w:after="156"/>
      <w:ind w:left="1008" w:hanging="1008"/>
    </w:pPr>
    <w:rPr>
      <w:rFonts w:ascii="宋体" w:eastAsia="宋体" w:hAnsi="宋体"/>
      <w:color w:val="000000"/>
    </w:rPr>
  </w:style>
  <w:style w:type="paragraph" w:customStyle="1" w:styleId="Char25">
    <w:name w:val="标准正文 Char2"/>
    <w:basedOn w:val="afff1"/>
    <w:qFormat/>
    <w:pPr>
      <w:spacing w:before="60" w:after="60"/>
      <w:ind w:firstLineChars="0" w:firstLine="482"/>
    </w:pPr>
    <w:rPr>
      <w:szCs w:val="20"/>
    </w:rPr>
  </w:style>
  <w:style w:type="paragraph" w:customStyle="1" w:styleId="0741521">
    <w:name w:val="样式 小四 首行缩进:  0.74 厘米 行距: 1.5 倍行距2"/>
    <w:basedOn w:val="afff1"/>
    <w:qFormat/>
    <w:pPr>
      <w:spacing w:beforeLines="50" w:before="50" w:afterLines="50" w:after="50"/>
      <w:ind w:firstLineChars="0" w:firstLine="420"/>
    </w:pPr>
    <w:rPr>
      <w:szCs w:val="20"/>
    </w:rPr>
  </w:style>
  <w:style w:type="paragraph" w:customStyle="1" w:styleId="Char26">
    <w:name w:val="金宏发行正文 Char2"/>
    <w:basedOn w:val="afff1"/>
    <w:qFormat/>
    <w:pPr>
      <w:spacing w:line="500" w:lineRule="exact"/>
      <w:ind w:firstLine="560"/>
    </w:pPr>
    <w:rPr>
      <w:rFonts w:eastAsia="仿宋_GB2312" w:cs="宋体"/>
      <w:sz w:val="28"/>
      <w:szCs w:val="20"/>
    </w:rPr>
  </w:style>
  <w:style w:type="paragraph" w:customStyle="1" w:styleId="2ffffff5">
    <w:name w:val="_2"/>
    <w:basedOn w:val="afff1"/>
    <w:qFormat/>
    <w:pPr>
      <w:adjustRightInd w:val="0"/>
      <w:ind w:left="480" w:firstLineChars="0" w:firstLine="0"/>
      <w:textAlignment w:val="baseline"/>
    </w:pPr>
    <w:rPr>
      <w:kern w:val="0"/>
      <w:szCs w:val="20"/>
    </w:rPr>
  </w:style>
  <w:style w:type="paragraph" w:customStyle="1" w:styleId="12d">
    <w:name w:val="正文缩进12"/>
    <w:basedOn w:val="afff1"/>
    <w:qFormat/>
    <w:pPr>
      <w:tabs>
        <w:tab w:val="left" w:pos="0"/>
      </w:tabs>
      <w:adjustRightInd w:val="0"/>
      <w:snapToGrid w:val="0"/>
      <w:spacing w:after="120"/>
      <w:ind w:firstLineChars="0" w:firstLine="720"/>
      <w:jc w:val="left"/>
    </w:pPr>
    <w:rPr>
      <w:kern w:val="0"/>
    </w:rPr>
  </w:style>
  <w:style w:type="paragraph" w:customStyle="1" w:styleId="ParaCharCharCharCharCharCharChar2">
    <w:name w:val="默认段落字体 Para Char Char Char Char Char Char Char2"/>
    <w:basedOn w:val="afff1"/>
    <w:pPr>
      <w:tabs>
        <w:tab w:val="right" w:pos="-2120"/>
      </w:tabs>
      <w:snapToGrid w:val="0"/>
      <w:spacing w:line="240" w:lineRule="auto"/>
      <w:ind w:firstLineChars="0" w:firstLine="0"/>
    </w:pPr>
    <w:rPr>
      <w:rFonts w:ascii="Tahoma" w:hAnsi="Tahoma"/>
      <w:spacing w:val="6"/>
      <w:szCs w:val="20"/>
    </w:rPr>
  </w:style>
  <w:style w:type="paragraph" w:customStyle="1" w:styleId="2ffffff6">
    <w:name w:val="正文样式2"/>
    <w:basedOn w:val="afff1"/>
    <w:qFormat/>
    <w:pPr>
      <w:spacing w:line="440" w:lineRule="atLeast"/>
      <w:ind w:firstLineChars="0" w:firstLine="480"/>
    </w:pPr>
    <w:rPr>
      <w:rFonts w:ascii="宋体"/>
    </w:rPr>
  </w:style>
  <w:style w:type="paragraph" w:customStyle="1" w:styleId="12e">
    <w:name w:val="标题12"/>
    <w:basedOn w:val="13"/>
    <w:qFormat/>
    <w:pPr>
      <w:numPr>
        <w:numId w:val="0"/>
      </w:numPr>
      <w:tabs>
        <w:tab w:val="left" w:pos="432"/>
      </w:tabs>
      <w:spacing w:before="340" w:beforeAutospacing="1" w:after="330" w:afterAutospacing="1" w:line="578" w:lineRule="auto"/>
      <w:ind w:left="432" w:hanging="432"/>
      <w:contextualSpacing/>
      <w:jc w:val="center"/>
    </w:pPr>
    <w:rPr>
      <w:rFonts w:ascii="Arial" w:hAnsi="Arial" w:cs="Arial"/>
      <w:b w:val="0"/>
      <w:sz w:val="36"/>
    </w:rPr>
  </w:style>
  <w:style w:type="paragraph" w:customStyle="1" w:styleId="CSS3CharChar2">
    <w:name w:val="CSS3级正文 Char Char2"/>
    <w:basedOn w:val="39"/>
    <w:qFormat/>
    <w:pPr>
      <w:autoSpaceDE/>
      <w:autoSpaceDN/>
      <w:adjustRightInd/>
      <w:spacing w:line="360" w:lineRule="auto"/>
      <w:ind w:leftChars="400" w:left="960" w:firstLineChars="200" w:firstLine="480"/>
    </w:pPr>
    <w:rPr>
      <w:rFonts w:cs="宋体"/>
      <w:color w:val="auto"/>
      <w:szCs w:val="24"/>
    </w:rPr>
  </w:style>
  <w:style w:type="paragraph" w:customStyle="1" w:styleId="2ffffff7">
    <w:name w:val="规范正文2"/>
    <w:basedOn w:val="afff1"/>
    <w:qFormat/>
    <w:pPr>
      <w:adjustRightInd w:val="0"/>
      <w:spacing w:beforeLines="50" w:before="156"/>
      <w:ind w:firstLine="480"/>
      <w:textAlignment w:val="baseline"/>
    </w:pPr>
    <w:rPr>
      <w:kern w:val="0"/>
      <w:szCs w:val="20"/>
    </w:rPr>
  </w:style>
  <w:style w:type="paragraph" w:customStyle="1" w:styleId="07420">
    <w:name w:val="样式 正文首行缩进 + 宋体 首行缩进:  0.74 厘米2"/>
    <w:basedOn w:val="afffffff1"/>
    <w:qFormat/>
    <w:pPr>
      <w:autoSpaceDE w:val="0"/>
      <w:autoSpaceDN w:val="0"/>
      <w:adjustRightInd w:val="0"/>
      <w:spacing w:before="120" w:line="380" w:lineRule="exact"/>
      <w:ind w:firstLine="420"/>
    </w:pPr>
    <w:rPr>
      <w:rFonts w:ascii="宋体" w:hAnsi="宋体" w:cs="宋体"/>
      <w:kern w:val="0"/>
    </w:rPr>
  </w:style>
  <w:style w:type="paragraph" w:customStyle="1" w:styleId="ParaCharChar2">
    <w:name w:val="默认段落字体 Para Char Char2"/>
    <w:basedOn w:val="afff1"/>
    <w:qFormat/>
    <w:rPr>
      <w:rFonts w:ascii="Tahoma" w:hAnsi="Tahoma"/>
      <w:szCs w:val="20"/>
    </w:rPr>
  </w:style>
  <w:style w:type="paragraph" w:customStyle="1" w:styleId="3Level3HeadH3h3l3CTLevel3TopicHeading2">
    <w:name w:val="样式 标题 3Level 3 HeadH3第二层条第三层h3l3CTLevel 3 Topic Heading...2"/>
    <w:basedOn w:val="32"/>
    <w:qFormat/>
    <w:pPr>
      <w:numPr>
        <w:ilvl w:val="0"/>
        <w:numId w:val="0"/>
      </w:numPr>
      <w:tabs>
        <w:tab w:val="left" w:pos="720"/>
      </w:tabs>
      <w:spacing w:beforeAutospacing="1" w:after="0" w:afterAutospacing="1"/>
      <w:ind w:left="900" w:hanging="900"/>
      <w:jc w:val="left"/>
    </w:pPr>
    <w:rPr>
      <w:rFonts w:ascii="仿宋_GB2312" w:eastAsia="仿宋_GB2312"/>
      <w:color w:val="auto"/>
      <w:kern w:val="0"/>
    </w:rPr>
  </w:style>
  <w:style w:type="paragraph" w:customStyle="1" w:styleId="CSS3Char2">
    <w:name w:val="CSS3级正文 Char2"/>
    <w:basedOn w:val="39"/>
    <w:qFormat/>
    <w:pPr>
      <w:autoSpaceDE/>
      <w:autoSpaceDN/>
      <w:adjustRightInd/>
      <w:spacing w:line="360" w:lineRule="auto"/>
      <w:ind w:leftChars="400" w:left="960" w:firstLineChars="200" w:firstLine="480"/>
    </w:pPr>
    <w:rPr>
      <w:rFonts w:cs="宋体"/>
      <w:color w:val="auto"/>
    </w:rPr>
  </w:style>
  <w:style w:type="paragraph" w:customStyle="1" w:styleId="11120">
    <w:name w:val="样式 样式 标题 1 + 黑体 三号 + 段前: 1 行 段后: 1 行2"/>
    <w:basedOn w:val="afff1"/>
    <w:qFormat/>
    <w:pPr>
      <w:keepNext/>
      <w:keepLines/>
      <w:tabs>
        <w:tab w:val="left" w:pos="960"/>
      </w:tabs>
      <w:spacing w:beforeLines="100" w:before="240" w:afterLines="100" w:after="240"/>
      <w:ind w:left="960" w:firstLineChars="0" w:hanging="420"/>
      <w:outlineLvl w:val="0"/>
    </w:pPr>
    <w:rPr>
      <w:rFonts w:ascii="Arial" w:eastAsia="黑体" w:hAnsi="Arial" w:cs="宋体"/>
      <w:b/>
      <w:bCs/>
      <w:spacing w:val="10"/>
      <w:kern w:val="44"/>
      <w:sz w:val="32"/>
      <w:szCs w:val="32"/>
    </w:rPr>
  </w:style>
  <w:style w:type="paragraph" w:customStyle="1" w:styleId="CharCharCharCharCharChar1Char21">
    <w:name w:val="Char Char Char Char Char Char1 Char21"/>
    <w:basedOn w:val="afff1"/>
    <w:qFormat/>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Char111">
    <w:name w:val="正文缩进 Char11"/>
    <w:qFormat/>
    <w:rPr>
      <w:rFonts w:ascii="Times New Roman" w:eastAsia="宋体" w:hAnsi="Times New Roman" w:cs="Times New Roman"/>
      <w:szCs w:val="20"/>
    </w:rPr>
  </w:style>
  <w:style w:type="paragraph" w:customStyle="1" w:styleId="Char220">
    <w:name w:val="Char22"/>
    <w:basedOn w:val="afff1"/>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4f7">
    <w:name w:val="标准正文4"/>
    <w:basedOn w:val="afff1"/>
    <w:qFormat/>
    <w:pPr>
      <w:snapToGrid w:val="0"/>
      <w:ind w:firstLineChars="0" w:firstLine="482"/>
    </w:pPr>
  </w:style>
  <w:style w:type="paragraph" w:customStyle="1" w:styleId="420">
    <w:name w:val="正文仿宋42"/>
    <w:basedOn w:val="afff1"/>
    <w:pPr>
      <w:spacing w:beforeLines="50" w:before="156" w:afterLines="50" w:after="156"/>
      <w:ind w:firstLine="560"/>
    </w:pPr>
    <w:rPr>
      <w:rFonts w:ascii="仿宋_GB2312" w:eastAsia="仿宋_GB2312"/>
      <w:sz w:val="28"/>
    </w:rPr>
  </w:style>
  <w:style w:type="paragraph" w:customStyle="1" w:styleId="CharCharCharChar1CharCharCharCharCharCharCharCharCharCharChar21">
    <w:name w:val="Char Char Char Char1 Char Char Char Char Char Char Char Char Char Char Char21"/>
    <w:basedOn w:val="afff1"/>
    <w:qFormat/>
    <w:pPr>
      <w:widowControl/>
      <w:spacing w:after="160" w:line="240" w:lineRule="exact"/>
      <w:ind w:firstLineChars="0" w:firstLine="0"/>
      <w:jc w:val="left"/>
    </w:pPr>
    <w:rPr>
      <w:rFonts w:ascii="Verdana" w:eastAsia="仿宋_GB2312" w:hAnsi="Verdana"/>
      <w:kern w:val="0"/>
      <w:szCs w:val="20"/>
      <w:lang w:eastAsia="en-US"/>
    </w:rPr>
  </w:style>
  <w:style w:type="paragraph" w:customStyle="1" w:styleId="BalloonText12">
    <w:name w:val="Balloon Text12"/>
    <w:basedOn w:val="afff1"/>
    <w:semiHidden/>
    <w:qFormat/>
    <w:pPr>
      <w:spacing w:line="240" w:lineRule="auto"/>
      <w:ind w:firstLineChars="0" w:firstLine="0"/>
    </w:pPr>
    <w:rPr>
      <w:sz w:val="18"/>
      <w:szCs w:val="18"/>
    </w:rPr>
  </w:style>
  <w:style w:type="paragraph" w:customStyle="1" w:styleId="BalloonText22">
    <w:name w:val="Balloon Text22"/>
    <w:basedOn w:val="afff1"/>
    <w:semiHidden/>
    <w:qFormat/>
    <w:pPr>
      <w:spacing w:line="240" w:lineRule="auto"/>
      <w:ind w:firstLineChars="0" w:firstLine="0"/>
    </w:pPr>
    <w:rPr>
      <w:sz w:val="18"/>
      <w:szCs w:val="18"/>
    </w:rPr>
  </w:style>
  <w:style w:type="paragraph" w:customStyle="1" w:styleId="CharChar1CharCharCharChar2">
    <w:name w:val="Char Char1 Char Char Char Char2"/>
    <w:basedOn w:val="affff3"/>
    <w:semiHidden/>
    <w:qFormat/>
    <w:pPr>
      <w:spacing w:line="240" w:lineRule="auto"/>
      <w:ind w:firstLineChars="0" w:firstLine="0"/>
    </w:pPr>
    <w:rPr>
      <w:rFonts w:ascii="Tahoma" w:hAnsi="Tahoma"/>
      <w:sz w:val="24"/>
    </w:rPr>
  </w:style>
  <w:style w:type="paragraph" w:customStyle="1" w:styleId="6CSS4H6PIM6BulletSingleLinesL6BOD4h6h61">
    <w:name w:val="样式 标题 6CSS节内4级标记H6PIM 6Bullet (Single Lines)L6BOD 4h6h61..."/>
    <w:basedOn w:val="60"/>
    <w:pPr>
      <w:keepNext w:val="0"/>
      <w:keepLines w:val="0"/>
      <w:numPr>
        <w:ilvl w:val="0"/>
        <w:numId w:val="116"/>
      </w:numPr>
      <w:tabs>
        <w:tab w:val="left" w:pos="960"/>
      </w:tabs>
      <w:spacing w:before="0" w:after="0"/>
      <w:ind w:left="0" w:firstLine="0"/>
    </w:pPr>
    <w:rPr>
      <w:rFonts w:ascii="黑体" w:eastAsia="宋体" w:hAnsi="黑体"/>
      <w:color w:val="000000"/>
      <w:sz w:val="28"/>
    </w:rPr>
  </w:style>
  <w:style w:type="paragraph" w:customStyle="1" w:styleId="affffffffffffffffffffffffffffffffe">
    <w:name w:val="封面副标题"/>
    <w:qFormat/>
    <w:pPr>
      <w:adjustRightInd w:val="0"/>
      <w:snapToGrid w:val="0"/>
      <w:spacing w:before="400" w:after="400"/>
      <w:jc w:val="center"/>
    </w:pPr>
    <w:rPr>
      <w:rFonts w:eastAsia="黑体"/>
      <w:b/>
      <w:snapToGrid w:val="0"/>
      <w:spacing w:val="20"/>
      <w:sz w:val="52"/>
      <w:szCs w:val="52"/>
    </w:rPr>
  </w:style>
  <w:style w:type="paragraph" w:customStyle="1" w:styleId="afffffffffffffffffffffffffffffffff">
    <w:name w:val="封面项目名称"/>
    <w:next w:val="afff1"/>
    <w:qFormat/>
    <w:pPr>
      <w:adjustRightInd w:val="0"/>
      <w:snapToGrid w:val="0"/>
      <w:spacing w:after="5200"/>
      <w:jc w:val="center"/>
    </w:pPr>
    <w:rPr>
      <w:rFonts w:eastAsia="黑体"/>
      <w:b/>
      <w:snapToGrid w:val="0"/>
      <w:spacing w:val="20"/>
      <w:sz w:val="44"/>
      <w:szCs w:val="52"/>
    </w:rPr>
  </w:style>
  <w:style w:type="paragraph" w:customStyle="1" w:styleId="11modelHeading0H1PIM1h11L1bocSectionHead5">
    <w:name w:val="样式 标题 1标题 1modelHeading 0H1PIM 1h1标书1L1bocSection Head...5"/>
    <w:basedOn w:val="13"/>
    <w:next w:val="2f1"/>
    <w:qFormat/>
    <w:pPr>
      <w:widowControl/>
      <w:numPr>
        <w:numId w:val="0"/>
      </w:numPr>
      <w:tabs>
        <w:tab w:val="left" w:pos="720"/>
      </w:tabs>
      <w:autoSpaceDE w:val="0"/>
      <w:autoSpaceDN w:val="0"/>
      <w:adjustRightInd w:val="0"/>
      <w:spacing w:beforeAutospacing="1" w:afterAutospacing="1"/>
      <w:ind w:left="720" w:hanging="720"/>
      <w:contextualSpacing/>
      <w:jc w:val="center"/>
    </w:pPr>
    <w:rPr>
      <w:snapToGrid w:val="0"/>
      <w:color w:val="000000"/>
      <w:kern w:val="0"/>
      <w:szCs w:val="20"/>
    </w:rPr>
  </w:style>
  <w:style w:type="paragraph" w:customStyle="1" w:styleId="2H2sect12PIM2Heading2Hidden2ndlevelh221">
    <w:name w:val="样式 标题 2正文二级标题H2sect 1.2PIM2Heading 2 Hidden2nd levelh22...1"/>
    <w:basedOn w:val="23"/>
    <w:next w:val="212"/>
    <w:qFormat/>
    <w:pPr>
      <w:widowControl/>
      <w:numPr>
        <w:ilvl w:val="0"/>
        <w:numId w:val="0"/>
      </w:numPr>
      <w:tabs>
        <w:tab w:val="left" w:pos="0"/>
        <w:tab w:val="left" w:pos="1440"/>
      </w:tabs>
      <w:autoSpaceDE w:val="0"/>
      <w:autoSpaceDN w:val="0"/>
      <w:snapToGrid w:val="0"/>
      <w:spacing w:before="100" w:beforeAutospacing="1" w:after="100" w:afterAutospacing="1"/>
      <w:ind w:left="1440" w:rightChars="100" w:right="240" w:hanging="720"/>
      <w:contextualSpacing/>
    </w:pPr>
    <w:rPr>
      <w:rFonts w:ascii="Times" w:hAnsi="Times" w:cs="宋体"/>
      <w:snapToGrid w:val="0"/>
      <w:color w:val="000000"/>
      <w:kern w:val="0"/>
      <w:szCs w:val="20"/>
    </w:rPr>
  </w:style>
  <w:style w:type="paragraph" w:customStyle="1" w:styleId="5H5PIM5dashdsdddash1ds1dd1dash2ds2dd2dash3ds1">
    <w:name w:val="样式 标题 5H5PIM 5dashdsdddash1ds1dd1dash2ds2dd2dash3ds...1"/>
    <w:basedOn w:val="52"/>
    <w:next w:val="212"/>
    <w:qFormat/>
    <w:pPr>
      <w:numPr>
        <w:numId w:val="0"/>
      </w:numPr>
      <w:contextualSpacing/>
    </w:pPr>
    <w:rPr>
      <w:rFonts w:cs="宋体"/>
      <w:snapToGrid w:val="0"/>
      <w:kern w:val="0"/>
      <w:szCs w:val="24"/>
    </w:rPr>
  </w:style>
  <w:style w:type="character" w:customStyle="1" w:styleId="heid1">
    <w:name w:val="heid1"/>
    <w:qFormat/>
    <w:rPr>
      <w:rFonts w:ascii="Arial" w:hAnsi="Arial" w:cs="Arial" w:hint="default"/>
      <w:color w:val="000000"/>
      <w:sz w:val="19"/>
      <w:szCs w:val="19"/>
      <w:u w:val="none"/>
    </w:rPr>
  </w:style>
  <w:style w:type="character" w:customStyle="1" w:styleId="m1">
    <w:name w:val="m1"/>
    <w:qFormat/>
    <w:rPr>
      <w:color w:val="0000FF"/>
    </w:rPr>
  </w:style>
  <w:style w:type="paragraph" w:customStyle="1" w:styleId="afffffffffffffffffffffffffffffffff0">
    <w:name w:val="样式 黑体 五号 加粗 居中"/>
    <w:basedOn w:val="afff1"/>
    <w:link w:val="Charffff"/>
    <w:qFormat/>
    <w:pPr>
      <w:ind w:firstLineChars="0" w:firstLine="0"/>
      <w:jc w:val="center"/>
    </w:pPr>
    <w:rPr>
      <w:rFonts w:ascii="黑体" w:eastAsia="黑体" w:hAnsi="黑体" w:cs="宋体"/>
      <w:b/>
      <w:bCs/>
      <w:sz w:val="21"/>
      <w:szCs w:val="20"/>
    </w:rPr>
  </w:style>
  <w:style w:type="character" w:customStyle="1" w:styleId="Charffff">
    <w:name w:val="样式 黑体 五号 加粗 居中 Char"/>
    <w:link w:val="afffffffffffffffffffffffffffffffff0"/>
    <w:qFormat/>
    <w:rPr>
      <w:rFonts w:ascii="黑体" w:eastAsia="黑体" w:hAnsi="黑体" w:cs="宋体"/>
      <w:b/>
      <w:bCs/>
      <w:kern w:val="2"/>
      <w:sz w:val="21"/>
    </w:rPr>
  </w:style>
  <w:style w:type="character" w:customStyle="1" w:styleId="CSS2CharChar">
    <w:name w:val="CSS2级正文 Char Char"/>
    <w:qFormat/>
    <w:rPr>
      <w:rFonts w:eastAsia="宋体" w:cs="宋体"/>
      <w:kern w:val="2"/>
      <w:sz w:val="24"/>
      <w:lang w:val="en-US" w:eastAsia="zh-CN" w:bidi="ar-SA"/>
    </w:rPr>
  </w:style>
  <w:style w:type="paragraph" w:customStyle="1" w:styleId="1CharCharChar0">
    <w:name w:val="正文1 Char Char Char"/>
    <w:basedOn w:val="affff3"/>
    <w:qFormat/>
    <w:pPr>
      <w:ind w:firstLineChars="0" w:firstLine="420"/>
      <w:jc w:val="left"/>
    </w:pPr>
    <w:rPr>
      <w:rFonts w:ascii="Tahoma" w:hAnsi="Tahoma"/>
      <w:sz w:val="24"/>
    </w:rPr>
  </w:style>
  <w:style w:type="paragraph" w:customStyle="1" w:styleId="afffffffffffffffffffffffffffffffff1">
    <w:name w:val="封面单位"/>
    <w:basedOn w:val="afff1"/>
    <w:qFormat/>
    <w:pPr>
      <w:ind w:firstLineChars="0" w:firstLine="0"/>
      <w:jc w:val="center"/>
    </w:pPr>
    <w:rPr>
      <w:rFonts w:ascii="楷体_GB2312" w:eastAsia="楷体_GB2312"/>
      <w:b/>
      <w:sz w:val="32"/>
      <w:szCs w:val="20"/>
    </w:rPr>
  </w:style>
  <w:style w:type="paragraph" w:customStyle="1" w:styleId="afffffffffffffffffffffffffffffffff2">
    <w:name w:val="表格头"/>
    <w:basedOn w:val="afff1"/>
    <w:qFormat/>
    <w:pPr>
      <w:ind w:firstLineChars="0" w:firstLine="0"/>
      <w:jc w:val="center"/>
    </w:pPr>
    <w:rPr>
      <w:b/>
      <w:szCs w:val="20"/>
    </w:rPr>
  </w:style>
  <w:style w:type="paragraph" w:customStyle="1" w:styleId="afffffffffffffffffffffffffffffffff3">
    <w:name w:val="声明文字"/>
    <w:basedOn w:val="afff1"/>
    <w:qFormat/>
    <w:pPr>
      <w:widowControl/>
      <w:overflowPunct w:val="0"/>
      <w:autoSpaceDE w:val="0"/>
      <w:autoSpaceDN w:val="0"/>
      <w:adjustRightInd w:val="0"/>
      <w:spacing w:before="60" w:after="240" w:line="240" w:lineRule="auto"/>
      <w:ind w:firstLineChars="0" w:firstLine="425"/>
      <w:jc w:val="left"/>
      <w:textAlignment w:val="baseline"/>
    </w:pPr>
    <w:rPr>
      <w:kern w:val="0"/>
      <w:sz w:val="21"/>
      <w:szCs w:val="21"/>
      <w:shd w:val="pct10" w:color="auto" w:fill="FFFFFF"/>
    </w:rPr>
  </w:style>
  <w:style w:type="paragraph" w:customStyle="1" w:styleId="StyleLatinFirstline074cmLinespacing15lines">
    <w:name w:val="Style (Latin) 宋体 小四 First line:  0.74 cm Line spacing:  1.5 lines"/>
    <w:basedOn w:val="afff1"/>
    <w:qFormat/>
    <w:pPr>
      <w:widowControl/>
      <w:ind w:firstLineChars="0" w:firstLine="420"/>
      <w:jc w:val="left"/>
    </w:pPr>
    <w:rPr>
      <w:rFonts w:ascii="宋体" w:hAnsi="宋体" w:cs="宋体"/>
      <w:kern w:val="0"/>
      <w:szCs w:val="20"/>
    </w:rPr>
  </w:style>
  <w:style w:type="paragraph" w:customStyle="1" w:styleId="afffffffffffffffffffffffffffffffff4">
    <w:name w:val="符号"/>
    <w:basedOn w:val="afff1"/>
    <w:qFormat/>
    <w:pPr>
      <w:adjustRightInd w:val="0"/>
      <w:spacing w:beforeLines="20" w:before="20" w:afterLines="20" w:after="20" w:line="240" w:lineRule="auto"/>
      <w:ind w:firstLineChars="0" w:firstLine="0"/>
      <w:jc w:val="left"/>
    </w:pPr>
    <w:rPr>
      <w:kern w:val="0"/>
      <w:sz w:val="21"/>
      <w:szCs w:val="20"/>
    </w:rPr>
  </w:style>
  <w:style w:type="paragraph" w:customStyle="1" w:styleId="afffffffffffffffffffffffffffffffff5">
    <w:name w:val="表格（单倍）"/>
    <w:basedOn w:val="afff1"/>
    <w:next w:val="afff1"/>
    <w:qFormat/>
    <w:pPr>
      <w:spacing w:line="240" w:lineRule="auto"/>
      <w:ind w:firstLineChars="0" w:firstLine="0"/>
      <w:jc w:val="left"/>
    </w:pPr>
  </w:style>
  <w:style w:type="paragraph" w:customStyle="1" w:styleId="afffffffffffffffffffffffffffffffff6">
    <w:name w:val="内容示例"/>
    <w:basedOn w:val="afff1"/>
    <w:qFormat/>
    <w:pPr>
      <w:spacing w:line="240" w:lineRule="auto"/>
      <w:ind w:firstLine="480"/>
      <w:jc w:val="left"/>
    </w:pPr>
    <w:rPr>
      <w:i/>
      <w:color w:val="0000FF"/>
      <w:kern w:val="0"/>
      <w:sz w:val="21"/>
      <w:szCs w:val="21"/>
    </w:rPr>
  </w:style>
  <w:style w:type="paragraph" w:customStyle="1" w:styleId="Pa6">
    <w:name w:val="Pa6"/>
    <w:basedOn w:val="Default"/>
    <w:next w:val="Default"/>
    <w:qFormat/>
    <w:pPr>
      <w:spacing w:before="80" w:line="191" w:lineRule="atLeast"/>
    </w:pPr>
    <w:rPr>
      <w:rFonts w:ascii="STHeiti Std" w:eastAsia="STHeiti Std" w:cs="Times New Roman"/>
      <w:color w:val="auto"/>
    </w:rPr>
  </w:style>
  <w:style w:type="character" w:customStyle="1" w:styleId="A13">
    <w:name w:val="A1"/>
    <w:qFormat/>
    <w:rPr>
      <w:rFonts w:ascii="Myriad Pro" w:eastAsia="Myriad Pro" w:cs="Myriad Pro"/>
      <w:b/>
      <w:bCs/>
      <w:color w:val="000000"/>
      <w:sz w:val="46"/>
      <w:szCs w:val="46"/>
    </w:rPr>
  </w:style>
  <w:style w:type="paragraph" w:customStyle="1" w:styleId="CharCharCharCharChar0">
    <w:name w:val="Char Char Char Char Char"/>
    <w:basedOn w:val="afff1"/>
    <w:qFormat/>
    <w:pPr>
      <w:tabs>
        <w:tab w:val="left" w:pos="1018"/>
      </w:tabs>
      <w:autoSpaceDE w:val="0"/>
      <w:adjustRightInd w:val="0"/>
      <w:spacing w:after="160" w:line="240" w:lineRule="exact"/>
      <w:ind w:left="1438" w:firstLineChars="0" w:firstLine="0"/>
      <w:jc w:val="left"/>
    </w:pPr>
    <w:rPr>
      <w:rFonts w:ascii="Verdana" w:eastAsia="仿宋_GB2312" w:hAnsi="Verdana"/>
      <w:color w:val="000000"/>
      <w:kern w:val="0"/>
      <w:szCs w:val="20"/>
      <w:lang w:eastAsia="en-US"/>
    </w:rPr>
  </w:style>
  <w:style w:type="paragraph" w:customStyle="1" w:styleId="ICSSCharCharCharCharChar">
    <w:name w:val="ICSS标书首行缩进正文 Char Char Char Char Char"/>
    <w:basedOn w:val="afff1"/>
    <w:link w:val="ICSSCharCharCharCharCharChar"/>
    <w:semiHidden/>
    <w:qFormat/>
  </w:style>
  <w:style w:type="character" w:customStyle="1" w:styleId="ICSSCharCharCharCharCharChar">
    <w:name w:val="ICSS标书首行缩进正文 Char Char Char Char Char Char"/>
    <w:link w:val="ICSSCharCharCharCharChar"/>
    <w:semiHidden/>
    <w:qFormat/>
    <w:rPr>
      <w:kern w:val="2"/>
      <w:sz w:val="24"/>
      <w:szCs w:val="24"/>
    </w:rPr>
  </w:style>
  <w:style w:type="paragraph" w:customStyle="1" w:styleId="2H2sect12PIM2Heading2Hidden2ndlevelh22">
    <w:name w:val="样式 标题 2正文二级标题H2sect 1.2PIM2Heading 2 Hidden2nd levelh22..."/>
    <w:basedOn w:val="23"/>
    <w:qFormat/>
    <w:pPr>
      <w:widowControl/>
      <w:numPr>
        <w:ilvl w:val="0"/>
        <w:numId w:val="0"/>
      </w:numPr>
      <w:tabs>
        <w:tab w:val="left" w:pos="0"/>
        <w:tab w:val="left" w:pos="1440"/>
      </w:tabs>
      <w:autoSpaceDE w:val="0"/>
      <w:autoSpaceDN w:val="0"/>
      <w:snapToGrid w:val="0"/>
      <w:spacing w:before="100" w:beforeAutospacing="1" w:after="100" w:afterAutospacing="1"/>
      <w:ind w:left="1440" w:rightChars="100" w:right="240" w:hanging="720"/>
      <w:contextualSpacing/>
    </w:pPr>
    <w:rPr>
      <w:rFonts w:ascii="Times" w:hAnsi="Times" w:cs="宋体"/>
      <w:snapToGrid w:val="0"/>
      <w:kern w:val="0"/>
      <w:szCs w:val="20"/>
    </w:rPr>
  </w:style>
  <w:style w:type="paragraph" w:customStyle="1" w:styleId="afffffffffffffffffffffffffffffffff7">
    <w:name w:val="图表编号"/>
    <w:basedOn w:val="afffe"/>
    <w:qFormat/>
    <w:pPr>
      <w:spacing w:line="240" w:lineRule="auto"/>
      <w:ind w:firstLineChars="0" w:firstLine="0"/>
      <w:jc w:val="center"/>
    </w:pPr>
    <w:rPr>
      <w:rFonts w:cs="宋体"/>
    </w:rPr>
  </w:style>
  <w:style w:type="paragraph" w:customStyle="1" w:styleId="25">
    <w:name w:val="小标号2"/>
    <w:basedOn w:val="affffffffffa"/>
    <w:qFormat/>
    <w:pPr>
      <w:numPr>
        <w:numId w:val="117"/>
      </w:numPr>
      <w:tabs>
        <w:tab w:val="clear" w:pos="900"/>
        <w:tab w:val="left" w:pos="360"/>
        <w:tab w:val="left" w:pos="620"/>
        <w:tab w:val="left" w:pos="1440"/>
      </w:tabs>
      <w:spacing w:before="0" w:after="0"/>
      <w:ind w:left="425" w:hanging="425"/>
    </w:pPr>
    <w:rPr>
      <w:rFonts w:ascii="Times New Roman" w:hAnsi="Times New Roman" w:cs="宋体"/>
      <w:sz w:val="21"/>
    </w:rPr>
  </w:style>
  <w:style w:type="character" w:customStyle="1" w:styleId="Charfff7">
    <w:name w:val="标准文件_标准正文 Char"/>
    <w:link w:val="afffffffffffffffffffffffffffff6"/>
    <w:qFormat/>
    <w:rPr>
      <w:color w:val="000000"/>
      <w:spacing w:val="2"/>
      <w:kern w:val="2"/>
      <w:sz w:val="24"/>
    </w:rPr>
  </w:style>
  <w:style w:type="paragraph" w:customStyle="1" w:styleId="3h33rdlevelH3Level3Headlevel3PIM3Heading3-o3">
    <w:name w:val="样式 标题 3h33rd levelH3Level 3 Headlevel_3PIM 3Heading 3 - o...3"/>
    <w:basedOn w:val="32"/>
    <w:qFormat/>
    <w:pPr>
      <w:numPr>
        <w:ilvl w:val="0"/>
        <w:numId w:val="0"/>
      </w:numPr>
      <w:spacing w:before="0" w:after="0"/>
      <w:jc w:val="left"/>
    </w:pPr>
    <w:rPr>
      <w:rFonts w:cs="宋体"/>
      <w:b w:val="0"/>
      <w:color w:val="auto"/>
      <w:szCs w:val="20"/>
    </w:rPr>
  </w:style>
  <w:style w:type="character" w:customStyle="1" w:styleId="14Char">
    <w:name w:val="样式14 Char"/>
    <w:qFormat/>
    <w:rPr>
      <w:rFonts w:ascii="Calibri" w:hAnsi="Calibri"/>
      <w:b/>
      <w:bCs/>
      <w:kern w:val="2"/>
      <w:sz w:val="32"/>
      <w:szCs w:val="32"/>
    </w:rPr>
  </w:style>
  <w:style w:type="character" w:customStyle="1" w:styleId="pig1">
    <w:name w:val="pig1"/>
    <w:qFormat/>
    <w:rPr>
      <w:rFonts w:ascii="宋体" w:eastAsia="宋体" w:hAnsi="宋体" w:hint="eastAsia"/>
      <w:b/>
      <w:bCs/>
      <w:color w:val="FF6600"/>
      <w:sz w:val="24"/>
      <w:szCs w:val="24"/>
    </w:rPr>
  </w:style>
  <w:style w:type="character" w:customStyle="1" w:styleId="3Char1CharChar">
    <w:name w:val="标题 3 Char1 Char Char"/>
    <w:qFormat/>
    <w:rPr>
      <w:rFonts w:ascii="Tahoma" w:eastAsia="黑体" w:hAnsi="Tahoma"/>
      <w:bCs/>
      <w:kern w:val="2"/>
      <w:sz w:val="30"/>
      <w:szCs w:val="32"/>
    </w:rPr>
  </w:style>
  <w:style w:type="character" w:customStyle="1" w:styleId="2Chare">
    <w:name w:val="题注2 Char"/>
    <w:qFormat/>
    <w:rPr>
      <w:rFonts w:ascii="Arial" w:eastAsia="黑体" w:hAnsi="Arial" w:cs="宋体"/>
      <w:kern w:val="2"/>
      <w:sz w:val="21"/>
    </w:rPr>
  </w:style>
  <w:style w:type="character" w:customStyle="1" w:styleId="2Charf">
    <w:name w:val="样式 题注 + 黑体2 Char"/>
    <w:qFormat/>
    <w:rPr>
      <w:rFonts w:ascii="黑体" w:eastAsia="黑体" w:hAnsi="黑体" w:cs="Arial"/>
      <w:kern w:val="2"/>
      <w:sz w:val="21"/>
    </w:rPr>
  </w:style>
  <w:style w:type="character" w:customStyle="1" w:styleId="FigureDescriptionChar">
    <w:name w:val="Figure Description Char"/>
    <w:link w:val="FigureDescription"/>
    <w:qFormat/>
    <w:rPr>
      <w:rFonts w:eastAsia="黑体" w:cs="Arial"/>
      <w:spacing w:val="-4"/>
      <w:kern w:val="2"/>
      <w:sz w:val="21"/>
      <w:szCs w:val="21"/>
    </w:rPr>
  </w:style>
  <w:style w:type="character" w:customStyle="1" w:styleId="Charffff0">
    <w:name w:val="子标题 Char"/>
    <w:qFormat/>
    <w:rPr>
      <w:kern w:val="2"/>
      <w:sz w:val="21"/>
      <w:szCs w:val="24"/>
    </w:rPr>
  </w:style>
  <w:style w:type="character" w:customStyle="1" w:styleId="Char120">
    <w:name w:val="Char12"/>
    <w:qFormat/>
    <w:rPr>
      <w:rFonts w:ascii="宋体" w:eastAsia="宋体" w:hAnsi="宋体" w:hint="eastAsia"/>
      <w:b/>
      <w:kern w:val="2"/>
      <w:sz w:val="32"/>
      <w:lang w:val="en-US" w:eastAsia="zh-CN"/>
    </w:rPr>
  </w:style>
  <w:style w:type="character" w:customStyle="1" w:styleId="CharCharCharCharCharCharCharCharChar">
    <w:name w:val="样式 题注 Char Char Char Char Char Char Char Char + 宋体 五号 Char"/>
    <w:qFormat/>
    <w:rPr>
      <w:rFonts w:ascii="Arial" w:hAnsi="Arial" w:cs="Arial"/>
      <w:kern w:val="2"/>
      <w:sz w:val="21"/>
    </w:rPr>
  </w:style>
  <w:style w:type="character" w:customStyle="1" w:styleId="msonormal0">
    <w:name w:val="msonormal"/>
    <w:qFormat/>
    <w:rPr>
      <w:rFonts w:ascii="Tahoma" w:eastAsia="宋体" w:hAnsi="Tahoma"/>
      <w:kern w:val="2"/>
      <w:sz w:val="24"/>
      <w:lang w:val="en-US" w:eastAsia="zh-CN"/>
    </w:rPr>
  </w:style>
  <w:style w:type="character" w:customStyle="1" w:styleId="L5CharChar">
    <w:name w:val="L5 Char Char"/>
    <w:rPr>
      <w:rFonts w:eastAsia="宋体"/>
      <w:b/>
      <w:kern w:val="2"/>
      <w:sz w:val="24"/>
      <w:lang w:val="en-US" w:eastAsia="zh-CN"/>
    </w:rPr>
  </w:style>
  <w:style w:type="character" w:customStyle="1" w:styleId="HTML12">
    <w:name w:val="HTML 打字机1"/>
    <w:qFormat/>
    <w:rPr>
      <w:rFonts w:ascii="宋体" w:eastAsia="宋体" w:hAnsi="宋体" w:cs="宋体"/>
      <w:sz w:val="24"/>
      <w:szCs w:val="24"/>
    </w:rPr>
  </w:style>
  <w:style w:type="character" w:customStyle="1" w:styleId="card1">
    <w:name w:val="card1"/>
    <w:qFormat/>
    <w:rPr>
      <w:rFonts w:hint="default"/>
      <w:sz w:val="14"/>
      <w:szCs w:val="14"/>
      <w:u w:val="none"/>
    </w:rPr>
  </w:style>
  <w:style w:type="character" w:customStyle="1" w:styleId="Charffff1">
    <w:name w:val="密级 Char"/>
    <w:qFormat/>
    <w:rPr>
      <w:rFonts w:ascii="Arial" w:eastAsia="宋体" w:hAnsi="Arial"/>
      <w:kern w:val="2"/>
      <w:sz w:val="21"/>
      <w:szCs w:val="21"/>
      <w:lang w:val="en-US" w:eastAsia="zh-CN"/>
    </w:rPr>
  </w:style>
  <w:style w:type="character" w:customStyle="1" w:styleId="Charffff2">
    <w:name w:val="_正文 Char"/>
    <w:qFormat/>
    <w:rPr>
      <w:kern w:val="2"/>
      <w:sz w:val="24"/>
      <w:szCs w:val="24"/>
    </w:rPr>
  </w:style>
  <w:style w:type="character" w:customStyle="1" w:styleId="Surname">
    <w:name w:val="Surname"/>
    <w:qFormat/>
    <w:rPr>
      <w:rFonts w:ascii="Arial" w:hAnsi="Arial"/>
      <w:b/>
      <w:outline/>
      <w:color w:val="000000"/>
      <w:sz w:val="22"/>
      <w:u w:val="single"/>
      <w14:textOutline w14:w="9525" w14:cap="flat" w14:cmpd="sng" w14:algn="ctr">
        <w14:solidFill>
          <w14:srgbClr w14:val="000000"/>
        </w14:solidFill>
        <w14:prstDash w14:val="solid"/>
        <w14:round/>
      </w14:textOutline>
      <w14:textFill>
        <w14:noFill/>
      </w14:textFill>
    </w:rPr>
  </w:style>
  <w:style w:type="character" w:customStyle="1" w:styleId="13Char">
    <w:name w:val="样式13 Char"/>
    <w:qFormat/>
    <w:rPr>
      <w:rFonts w:ascii="Cambria" w:hAnsi="Cambria"/>
      <w:b/>
      <w:bCs/>
      <w:kern w:val="2"/>
      <w:sz w:val="32"/>
      <w:szCs w:val="32"/>
    </w:rPr>
  </w:style>
  <w:style w:type="character" w:customStyle="1" w:styleId="22Char">
    <w:name w:val="样式 样式 样式 正文缩进 + 首行缩进:  2 字符 + 首行缩进:  2 字符 + 宋体 梅红 Char"/>
    <w:qFormat/>
    <w:rPr>
      <w:rFonts w:ascii="宋体" w:hAnsi="宋体" w:cs="宋体"/>
      <w:kern w:val="2"/>
      <w:sz w:val="24"/>
    </w:rPr>
  </w:style>
  <w:style w:type="character" w:customStyle="1" w:styleId="Country0">
    <w:name w:val="Country"/>
    <w:qFormat/>
    <w:rPr>
      <w:rFonts w:ascii="Arial" w:hAnsi="Arial"/>
      <w:i/>
      <w:outline/>
      <w:color w:val="000000"/>
      <w:sz w:val="22"/>
      <w:u w:val="double"/>
      <w14:textOutline w14:w="9525" w14:cap="flat" w14:cmpd="sng" w14:algn="ctr">
        <w14:solidFill>
          <w14:srgbClr w14:val="000000"/>
        </w14:solidFill>
        <w14:prstDash w14:val="solid"/>
        <w14:round/>
      </w14:textOutline>
      <w14:textFill>
        <w14:noFill/>
      </w14:textFill>
    </w:rPr>
  </w:style>
  <w:style w:type="character" w:customStyle="1" w:styleId="111Char">
    <w:name w:val="题注111 Char"/>
    <w:qFormat/>
    <w:rPr>
      <w:rFonts w:ascii="Arial" w:hAnsi="Arial" w:cs="Arial"/>
      <w:b/>
      <w:kern w:val="2"/>
      <w:sz w:val="21"/>
      <w:szCs w:val="21"/>
    </w:rPr>
  </w:style>
  <w:style w:type="character" w:customStyle="1" w:styleId="City">
    <w:name w:val="City"/>
    <w:qFormat/>
    <w:rPr>
      <w:rFonts w:ascii="Arial" w:hAnsi="Arial"/>
      <w:i/>
      <w:outline/>
      <w:color w:val="000000"/>
      <w:sz w:val="22"/>
      <w:u w:val="single"/>
      <w14:textOutline w14:w="9525" w14:cap="flat" w14:cmpd="sng" w14:algn="ctr">
        <w14:solidFill>
          <w14:srgbClr w14:val="000000"/>
        </w14:solidFill>
        <w14:prstDash w14:val="solid"/>
        <w14:round/>
      </w14:textOutline>
      <w14:textFill>
        <w14:noFill/>
      </w14:textFill>
    </w:rPr>
  </w:style>
  <w:style w:type="character" w:customStyle="1" w:styleId="MMTopic3Char">
    <w:name w:val="MM Topic 3 Char"/>
    <w:link w:val="MMTopic3"/>
    <w:qFormat/>
    <w:rPr>
      <w:rFonts w:ascii="Arial" w:hAnsi="Arial"/>
      <w:b/>
      <w:bCs/>
      <w:color w:val="000000"/>
      <w:kern w:val="2"/>
      <w:sz w:val="28"/>
      <w:szCs w:val="24"/>
    </w:rPr>
  </w:style>
  <w:style w:type="character" w:customStyle="1" w:styleId="afffffffffffffffffffffffffffffffff8">
    <w:name w:val="样式 .. 黑色"/>
    <w:qFormat/>
    <w:rPr>
      <w:rFonts w:ascii=".." w:eastAsia="宋体" w:hAnsi=".."/>
      <w:color w:val="000000"/>
      <w:sz w:val="18"/>
    </w:rPr>
  </w:style>
  <w:style w:type="character" w:customStyle="1" w:styleId="CharChar132">
    <w:name w:val="Char Char132"/>
    <w:qFormat/>
    <w:rPr>
      <w:b/>
      <w:bCs/>
      <w:kern w:val="2"/>
      <w:sz w:val="28"/>
      <w:szCs w:val="28"/>
    </w:rPr>
  </w:style>
  <w:style w:type="character" w:customStyle="1" w:styleId="CharCharCharCharCharCharCharChar1Char0">
    <w:name w:val="样式 题注 Char Char Char Char Char Char Char Char + 宋体 五号1 Char"/>
    <w:link w:val="CharCharCharCharCharCharCharChar10"/>
    <w:qFormat/>
    <w:rPr>
      <w:rFonts w:ascii="Arial" w:hAnsi="Arial" w:cs="Arial"/>
      <w:kern w:val="2"/>
      <w:sz w:val="21"/>
    </w:rPr>
  </w:style>
  <w:style w:type="paragraph" w:customStyle="1" w:styleId="CharCharCharCharCharCharCharChar10">
    <w:name w:val="样式 题注 Char Char Char Char Char Char Char Char + 宋体 五号1"/>
    <w:basedOn w:val="afffe"/>
    <w:link w:val="CharCharCharCharCharCharCharChar1Char0"/>
    <w:qFormat/>
    <w:pPr>
      <w:spacing w:line="240" w:lineRule="auto"/>
      <w:ind w:firstLineChars="0" w:firstLine="0"/>
      <w:jc w:val="center"/>
    </w:pPr>
    <w:rPr>
      <w:rFonts w:eastAsia="宋体"/>
      <w:sz w:val="21"/>
    </w:rPr>
  </w:style>
  <w:style w:type="character" w:customStyle="1" w:styleId="unnamed1">
    <w:name w:val="unnamed1"/>
    <w:qFormat/>
    <w:rPr>
      <w:rFonts w:ascii="Tahoma" w:eastAsia="宋体" w:hAnsi="Tahoma"/>
      <w:kern w:val="2"/>
      <w:sz w:val="24"/>
      <w:lang w:val="en-US" w:eastAsia="zh-CN"/>
    </w:rPr>
  </w:style>
  <w:style w:type="character" w:customStyle="1" w:styleId="1Char5">
    <w:name w:val="正文缩进1 Char"/>
    <w:qFormat/>
    <w:rPr>
      <w:rFonts w:eastAsia="宋体"/>
      <w:kern w:val="2"/>
      <w:sz w:val="24"/>
      <w:lang w:val="en-US" w:eastAsia="zh-CN"/>
    </w:rPr>
  </w:style>
  <w:style w:type="character" w:customStyle="1" w:styleId="ArialUnicodeMS">
    <w:name w:val="样式 Arial Unicode MS 黑色"/>
    <w:qFormat/>
    <w:rPr>
      <w:rFonts w:ascii="Arial Unicode MS" w:eastAsia="宋体" w:hAnsi="Arial Unicode MS"/>
      <w:color w:val="000000"/>
      <w:sz w:val="18"/>
    </w:rPr>
  </w:style>
  <w:style w:type="character" w:customStyle="1" w:styleId="CharChar151">
    <w:name w:val="Char Char151"/>
    <w:qFormat/>
    <w:rPr>
      <w:rFonts w:ascii="宋体" w:hAnsi="宋体"/>
      <w:b/>
      <w:kern w:val="2"/>
      <w:sz w:val="28"/>
      <w:szCs w:val="24"/>
    </w:rPr>
  </w:style>
  <w:style w:type="character" w:customStyle="1" w:styleId="bianhao1Char">
    <w:name w:val="bianhao1 Char"/>
    <w:qFormat/>
    <w:rPr>
      <w:sz w:val="24"/>
    </w:rPr>
  </w:style>
  <w:style w:type="character" w:customStyle="1" w:styleId="tw4winError">
    <w:name w:val="tw4winError"/>
    <w:qFormat/>
    <w:rPr>
      <w:rFonts w:ascii="Courier New" w:hAnsi="Courier New"/>
      <w:color w:val="00FF00"/>
      <w:sz w:val="40"/>
    </w:rPr>
  </w:style>
  <w:style w:type="character" w:customStyle="1" w:styleId="font111">
    <w:name w:val="font111"/>
    <w:rPr>
      <w:sz w:val="22"/>
      <w:szCs w:val="22"/>
    </w:rPr>
  </w:style>
  <w:style w:type="character" w:customStyle="1" w:styleId="CharChar18">
    <w:name w:val="Char Char18"/>
    <w:qFormat/>
    <w:rPr>
      <w:rFonts w:ascii="Times New Roman" w:eastAsia="仿宋_GB2312" w:hAnsi="Times New Roman" w:cs="Times New Roman"/>
      <w:sz w:val="24"/>
      <w:szCs w:val="24"/>
      <w:shd w:val="clear" w:color="auto" w:fill="000080"/>
    </w:rPr>
  </w:style>
  <w:style w:type="character" w:customStyle="1" w:styleId="Charffff3">
    <w:name w:val="报告正文 Char"/>
    <w:rPr>
      <w:rFonts w:eastAsia="宋体"/>
      <w:kern w:val="2"/>
      <w:sz w:val="24"/>
      <w:lang w:val="en-US" w:eastAsia="zh-CN"/>
    </w:rPr>
  </w:style>
  <w:style w:type="character" w:customStyle="1" w:styleId="22Char0">
    <w:name w:val="样式 样式 正文缩进 + 首行缩进:  2 字符 + 四号 首行缩进:  2 字符 Char"/>
    <w:qFormat/>
    <w:rPr>
      <w:rFonts w:cs="宋体"/>
      <w:kern w:val="2"/>
      <w:sz w:val="28"/>
    </w:rPr>
  </w:style>
  <w:style w:type="character" w:customStyle="1" w:styleId="Charffff4">
    <w:name w:val="正文首行缩进两字 Char"/>
    <w:qFormat/>
    <w:rPr>
      <w:szCs w:val="21"/>
    </w:rPr>
  </w:style>
  <w:style w:type="character" w:customStyle="1" w:styleId="Charffff5">
    <w:name w:val="正文（可研报告） Char"/>
    <w:qFormat/>
    <w:rPr>
      <w:kern w:val="2"/>
      <w:sz w:val="24"/>
      <w:szCs w:val="24"/>
    </w:rPr>
  </w:style>
  <w:style w:type="character" w:customStyle="1" w:styleId="3Char5">
    <w:name w:val="样式 题注 + 黑体3 Char"/>
    <w:qFormat/>
    <w:rPr>
      <w:rFonts w:ascii="黑体" w:eastAsia="黑体" w:hAnsi="黑体" w:cs="Arial"/>
      <w:kern w:val="2"/>
      <w:sz w:val="21"/>
    </w:rPr>
  </w:style>
  <w:style w:type="character" w:customStyle="1" w:styleId="HTML13">
    <w:name w:val="HTML 定义1"/>
    <w:qFormat/>
    <w:rPr>
      <w:i/>
      <w:iCs/>
    </w:rPr>
  </w:style>
  <w:style w:type="character" w:customStyle="1" w:styleId="Charffff6">
    <w:name w:val="可研加粗 Char"/>
    <w:qFormat/>
    <w:rPr>
      <w:rFonts w:ascii="Tahoma" w:eastAsia="仿宋_GB2312" w:hAnsi="Tahoma"/>
      <w:b/>
      <w:kern w:val="2"/>
      <w:sz w:val="24"/>
      <w:szCs w:val="24"/>
      <w:lang w:val="en-US" w:eastAsia="zh-CN"/>
    </w:rPr>
  </w:style>
  <w:style w:type="character" w:customStyle="1" w:styleId="pfont11">
    <w:name w:val="pfont11"/>
    <w:qFormat/>
    <w:rPr>
      <w:rFonts w:ascii="Tahoma" w:eastAsia="宋体" w:hAnsi="Tahoma"/>
      <w:kern w:val="2"/>
      <w:sz w:val="18"/>
      <w:szCs w:val="18"/>
      <w:lang w:val="en-US" w:eastAsia="zh-CN"/>
    </w:rPr>
  </w:style>
  <w:style w:type="character" w:customStyle="1" w:styleId="BodyTextR">
    <w:name w:val="Body Text (R)"/>
    <w:qFormat/>
    <w:rPr>
      <w:rFonts w:eastAsia="宋体"/>
      <w:b/>
      <w:kern w:val="2"/>
      <w:sz w:val="24"/>
      <w:lang w:val="en-US" w:eastAsia="zh-CN"/>
    </w:rPr>
  </w:style>
  <w:style w:type="character" w:customStyle="1" w:styleId="3ArialUnicodeMSChar">
    <w:name w:val="样式 标题 3 + Arial Unicode MS 黑色 Char"/>
    <w:link w:val="3ArialUnicodeMS"/>
    <w:qFormat/>
    <w:rPr>
      <w:rFonts w:ascii="Arial Unicode MS" w:hAnsi="Arial Unicode MS"/>
      <w:b/>
      <w:bCs/>
      <w:color w:val="000000"/>
      <w:kern w:val="2"/>
      <w:sz w:val="32"/>
      <w:szCs w:val="32"/>
    </w:rPr>
  </w:style>
  <w:style w:type="paragraph" w:customStyle="1" w:styleId="3ArialUnicodeMS">
    <w:name w:val="样式 标题 3 + Arial Unicode MS 黑色"/>
    <w:basedOn w:val="32"/>
    <w:link w:val="3ArialUnicodeMSChar"/>
    <w:qFormat/>
    <w:pPr>
      <w:numPr>
        <w:ilvl w:val="0"/>
        <w:numId w:val="0"/>
      </w:numPr>
      <w:tabs>
        <w:tab w:val="left" w:pos="840"/>
      </w:tabs>
      <w:spacing w:before="260" w:after="260" w:line="413" w:lineRule="auto"/>
      <w:ind w:left="840"/>
      <w:jc w:val="left"/>
    </w:pPr>
    <w:rPr>
      <w:rFonts w:ascii="Arial Unicode MS" w:hAnsi="Arial Unicode MS"/>
      <w:sz w:val="32"/>
    </w:rPr>
  </w:style>
  <w:style w:type="character" w:customStyle="1" w:styleId="3CharChar1">
    <w:name w:val="标题 3 Char Char1"/>
    <w:qFormat/>
    <w:rPr>
      <w:rFonts w:ascii="Tahoma" w:eastAsia="宋体" w:hAnsi="Tahoma"/>
      <w:b/>
      <w:bCs/>
      <w:kern w:val="2"/>
      <w:sz w:val="32"/>
      <w:szCs w:val="32"/>
      <w:lang w:val="en-US" w:eastAsia="zh-CN"/>
    </w:rPr>
  </w:style>
  <w:style w:type="character" w:customStyle="1" w:styleId="wz">
    <w:name w:val="wz"/>
    <w:qFormat/>
  </w:style>
  <w:style w:type="character" w:customStyle="1" w:styleId="Charffff7">
    <w:name w:val="_标题 Char"/>
    <w:qFormat/>
    <w:rPr>
      <w:rFonts w:ascii="Arial" w:eastAsia="黑体" w:hAnsi="Arial" w:cs="Arial"/>
      <w:b/>
      <w:bCs/>
      <w:kern w:val="2"/>
      <w:sz w:val="44"/>
      <w:szCs w:val="32"/>
    </w:rPr>
  </w:style>
  <w:style w:type="character" w:customStyle="1" w:styleId="tw4winExternal">
    <w:name w:val="tw4winExternal"/>
    <w:qFormat/>
    <w:rPr>
      <w:rFonts w:ascii="Courier New" w:hAnsi="Courier New"/>
      <w:color w:val="808080"/>
    </w:rPr>
  </w:style>
  <w:style w:type="character" w:customStyle="1" w:styleId="ArialUnicodeMS0">
    <w:name w:val="样式 Arial Unicode MS"/>
    <w:qFormat/>
    <w:rPr>
      <w:rFonts w:ascii="Arial Unicode MS" w:hAnsi="Arial Unicode MS"/>
      <w:sz w:val="24"/>
    </w:rPr>
  </w:style>
  <w:style w:type="character" w:customStyle="1" w:styleId="large1">
    <w:name w:val="large1"/>
    <w:qFormat/>
    <w:rPr>
      <w:rFonts w:ascii="宋体" w:eastAsia="宋体" w:hAnsi="宋体" w:hint="eastAsia"/>
      <w:sz w:val="22"/>
      <w:szCs w:val="22"/>
    </w:rPr>
  </w:style>
  <w:style w:type="character" w:customStyle="1" w:styleId="10point1">
    <w:name w:val="10point1"/>
    <w:qFormat/>
    <w:rPr>
      <w:sz w:val="20"/>
      <w:szCs w:val="20"/>
    </w:rPr>
  </w:style>
  <w:style w:type="character" w:customStyle="1" w:styleId="para1">
    <w:name w:val="para1"/>
    <w:qFormat/>
    <w:rPr>
      <w:rFonts w:ascii="Arial" w:hAnsi="Arial" w:cs="Arial" w:hint="default"/>
      <w:sz w:val="18"/>
      <w:szCs w:val="18"/>
    </w:rPr>
  </w:style>
  <w:style w:type="character" w:customStyle="1" w:styleId="afffffffffffffffffffffffffffffffff9">
    <w:name w:val="样式 正文 +"/>
    <w:qFormat/>
    <w:rPr>
      <w:rFonts w:eastAsia="宋体"/>
      <w:kern w:val="0"/>
      <w:sz w:val="30"/>
    </w:rPr>
  </w:style>
  <w:style w:type="character" w:customStyle="1" w:styleId="pi1">
    <w:name w:val="pi1"/>
    <w:qFormat/>
    <w:rPr>
      <w:rFonts w:ascii="Tahoma" w:eastAsia="宋体" w:hAnsi="Tahoma"/>
      <w:color w:val="0000FF"/>
      <w:kern w:val="2"/>
      <w:sz w:val="24"/>
      <w:lang w:val="en-US" w:eastAsia="zh-CN"/>
    </w:rPr>
  </w:style>
  <w:style w:type="character" w:customStyle="1" w:styleId="CharChar162">
    <w:name w:val="Char Char162"/>
    <w:qFormat/>
    <w:rPr>
      <w:rFonts w:ascii="Cambria" w:hAnsi="Cambria"/>
      <w:b/>
      <w:bCs/>
      <w:kern w:val="2"/>
      <w:sz w:val="32"/>
      <w:szCs w:val="32"/>
    </w:rPr>
  </w:style>
  <w:style w:type="character" w:customStyle="1" w:styleId="MMTopic4Char">
    <w:name w:val="MM Topic 4 Char"/>
    <w:link w:val="MMTopic4"/>
    <w:qFormat/>
    <w:rPr>
      <w:rFonts w:ascii="Cambria" w:hAnsi="Cambria"/>
      <w:b/>
      <w:bCs/>
      <w:kern w:val="2"/>
      <w:sz w:val="24"/>
      <w:szCs w:val="24"/>
      <w:lang w:val="zh-CN"/>
    </w:rPr>
  </w:style>
  <w:style w:type="character" w:customStyle="1" w:styleId="tx1">
    <w:name w:val="tx1"/>
    <w:qFormat/>
    <w:rPr>
      <w:rFonts w:ascii="Tahoma" w:eastAsia="宋体" w:hAnsi="Tahoma"/>
      <w:b/>
      <w:bCs/>
      <w:kern w:val="2"/>
      <w:sz w:val="24"/>
      <w:lang w:val="en-US" w:eastAsia="zh-CN"/>
    </w:rPr>
  </w:style>
  <w:style w:type="character" w:customStyle="1" w:styleId="CharChar121">
    <w:name w:val="Char Char121"/>
    <w:qFormat/>
    <w:rPr>
      <w:rFonts w:eastAsia="宋体"/>
      <w:b/>
      <w:kern w:val="2"/>
      <w:sz w:val="24"/>
      <w:lang w:val="en-US" w:eastAsia="zh-CN"/>
    </w:rPr>
  </w:style>
  <w:style w:type="character" w:customStyle="1" w:styleId="CharCharfe">
    <w:name w:val="正文普通文字 Char Char"/>
    <w:qFormat/>
    <w:rPr>
      <w:sz w:val="24"/>
    </w:rPr>
  </w:style>
  <w:style w:type="character" w:customStyle="1" w:styleId="Style2Firstline2chChar">
    <w:name w:val="Style 正文（首行缩进）2 + First line:  2 ch Char"/>
    <w:qFormat/>
    <w:rPr>
      <w:rFonts w:ascii="Arial" w:hAnsi="Arial"/>
      <w:sz w:val="24"/>
    </w:rPr>
  </w:style>
  <w:style w:type="character" w:customStyle="1" w:styleId="7Char2Char">
    <w:name w:val="标题 7 Char2 Char"/>
    <w:qFormat/>
    <w:rPr>
      <w:rFonts w:ascii="Tahoma" w:eastAsia="宋体" w:hAnsi="Tahoma"/>
      <w:b/>
      <w:kern w:val="2"/>
      <w:sz w:val="24"/>
      <w:lang w:val="en-US" w:eastAsia="zh-CN"/>
    </w:rPr>
  </w:style>
  <w:style w:type="character" w:customStyle="1" w:styleId="DefaultTextChar">
    <w:name w:val="Default Text Char"/>
    <w:link w:val="DefaultText"/>
    <w:qFormat/>
    <w:rPr>
      <w:rFonts w:ascii="Calibri" w:hAnsi="Calibri"/>
      <w:sz w:val="24"/>
      <w:lang w:val="en-GB"/>
    </w:rPr>
  </w:style>
  <w:style w:type="character" w:customStyle="1" w:styleId="afffffffffffffffffffffffffffffffffa">
    <w:name w:val="参考文献引用"/>
    <w:qFormat/>
    <w:rPr>
      <w:vertAlign w:val="superscript"/>
    </w:rPr>
  </w:style>
  <w:style w:type="character" w:customStyle="1" w:styleId="Charffff8">
    <w:name w:val="_正文段落加粗 Char"/>
    <w:qFormat/>
    <w:rPr>
      <w:b/>
      <w:kern w:val="2"/>
      <w:sz w:val="24"/>
      <w:szCs w:val="24"/>
    </w:rPr>
  </w:style>
  <w:style w:type="character" w:customStyle="1" w:styleId="tw4winInternal">
    <w:name w:val="tw4winInternal"/>
    <w:qFormat/>
    <w:rPr>
      <w:rFonts w:ascii="Courier New" w:hAnsi="Courier New"/>
      <w:color w:val="FF0000"/>
    </w:rPr>
  </w:style>
  <w:style w:type="character" w:customStyle="1" w:styleId="CharChar131">
    <w:name w:val="Char Char131"/>
    <w:qFormat/>
    <w:rPr>
      <w:b/>
      <w:bCs/>
      <w:kern w:val="2"/>
      <w:sz w:val="28"/>
      <w:szCs w:val="28"/>
    </w:rPr>
  </w:style>
  <w:style w:type="character" w:customStyle="1" w:styleId="TabletextChar0">
    <w:name w:val="Tabletext Char"/>
    <w:link w:val="Tabletext0"/>
    <w:uiPriority w:val="99"/>
    <w:qFormat/>
    <w:rPr>
      <w:rFonts w:ascii="宋体"/>
      <w:snapToGrid w:val="0"/>
      <w:sz w:val="24"/>
    </w:rPr>
  </w:style>
  <w:style w:type="character" w:customStyle="1" w:styleId="lblue11">
    <w:name w:val="lblue11"/>
    <w:qFormat/>
    <w:rPr>
      <w:color w:val="333333"/>
      <w:u w:val="none"/>
    </w:rPr>
  </w:style>
  <w:style w:type="character" w:customStyle="1" w:styleId="1216">
    <w:name w:val="121"/>
    <w:qFormat/>
    <w:rPr>
      <w:rFonts w:hint="default"/>
      <w:sz w:val="18"/>
      <w:szCs w:val="18"/>
    </w:rPr>
  </w:style>
  <w:style w:type="character" w:customStyle="1" w:styleId="4H4sect1234RefHeading1rh1sect12341RefHeadChar">
    <w:name w:val="样式 标题 4H4sect 1.2.3.4Ref Heading 1rh1sect 1.2.3.41Ref Head... Char"/>
    <w:qFormat/>
    <w:rPr>
      <w:rFonts w:eastAsia="黑体"/>
      <w:b/>
      <w:bCs/>
      <w:color w:val="000000"/>
      <w:kern w:val="2"/>
      <w:sz w:val="30"/>
      <w:szCs w:val="30"/>
    </w:rPr>
  </w:style>
  <w:style w:type="character" w:customStyle="1" w:styleId="GB2312Char">
    <w:name w:val="样式 题注 + 仿宋_GB2312 Char"/>
    <w:qFormat/>
    <w:rPr>
      <w:rFonts w:ascii="黑体" w:eastAsia="黑体" w:hAnsi="仿宋_GB2312" w:cs="Arial"/>
      <w:kern w:val="2"/>
      <w:szCs w:val="24"/>
    </w:rPr>
  </w:style>
  <w:style w:type="character" w:customStyle="1" w:styleId="CharChar172">
    <w:name w:val="Char Char172"/>
    <w:qFormat/>
    <w:rPr>
      <w:b/>
      <w:bCs/>
      <w:kern w:val="44"/>
      <w:sz w:val="44"/>
      <w:szCs w:val="44"/>
    </w:rPr>
  </w:style>
  <w:style w:type="character" w:customStyle="1" w:styleId="song12">
    <w:name w:val="song12"/>
    <w:qFormat/>
  </w:style>
  <w:style w:type="character" w:customStyle="1" w:styleId="sony12">
    <w:name w:val="sony12"/>
    <w:qFormat/>
    <w:rPr>
      <w:rFonts w:ascii="Tahoma" w:eastAsia="宋体" w:hAnsi="Tahoma"/>
      <w:kern w:val="2"/>
      <w:sz w:val="24"/>
      <w:lang w:val="en-US" w:eastAsia="zh-CN"/>
    </w:rPr>
  </w:style>
  <w:style w:type="character" w:customStyle="1" w:styleId="style61">
    <w:name w:val="style61"/>
    <w:qFormat/>
    <w:rPr>
      <w:sz w:val="24"/>
      <w:szCs w:val="24"/>
    </w:rPr>
  </w:style>
  <w:style w:type="character" w:customStyle="1" w:styleId="sony121">
    <w:name w:val="sony121"/>
    <w:qFormat/>
    <w:rPr>
      <w:rFonts w:ascii="宋体" w:eastAsia="宋体" w:hAnsi="宋体" w:hint="eastAsia"/>
      <w:kern w:val="2"/>
      <w:sz w:val="18"/>
      <w:szCs w:val="18"/>
      <w:lang w:val="en-US" w:eastAsia="zh-CN"/>
    </w:rPr>
  </w:style>
  <w:style w:type="character" w:customStyle="1" w:styleId="Charffff9">
    <w:name w:val="注释 Char"/>
    <w:qFormat/>
    <w:rPr>
      <w:rFonts w:ascii="Arial" w:hAnsi="Arial"/>
      <w:color w:val="0000FF"/>
      <w:kern w:val="2"/>
      <w:sz w:val="21"/>
      <w:szCs w:val="21"/>
    </w:rPr>
  </w:style>
  <w:style w:type="character" w:customStyle="1" w:styleId="Charffffa">
    <w:name w:val="_表格文字 Char"/>
    <w:qFormat/>
    <w:rPr>
      <w:kern w:val="2"/>
      <w:sz w:val="21"/>
      <w:szCs w:val="24"/>
    </w:rPr>
  </w:style>
  <w:style w:type="character" w:customStyle="1" w:styleId="Charffffb">
    <w:name w:val="正文正文 Char"/>
    <w:qFormat/>
    <w:rPr>
      <w:rFonts w:ascii="Arial" w:hAnsi="Arial"/>
      <w:sz w:val="24"/>
      <w:szCs w:val="21"/>
    </w:rPr>
  </w:style>
  <w:style w:type="character" w:customStyle="1" w:styleId="tw4winJump">
    <w:name w:val="tw4winJump"/>
    <w:qFormat/>
    <w:rPr>
      <w:rFonts w:ascii="Courier New" w:hAnsi="Courier New"/>
      <w:color w:val="008080"/>
    </w:rPr>
  </w:style>
  <w:style w:type="character" w:customStyle="1" w:styleId="newChar0">
    <w:name w:val="new正文 Char"/>
    <w:qFormat/>
    <w:rPr>
      <w:rFonts w:ascii="Arial" w:hAnsi="Arial"/>
      <w:kern w:val="2"/>
      <w:sz w:val="24"/>
      <w:szCs w:val="21"/>
    </w:rPr>
  </w:style>
  <w:style w:type="character" w:customStyle="1" w:styleId="neiwan1">
    <w:name w:val="neiwan1"/>
    <w:qFormat/>
    <w:rPr>
      <w:rFonts w:hint="default"/>
      <w:sz w:val="18"/>
      <w:szCs w:val="18"/>
    </w:rPr>
  </w:style>
  <w:style w:type="character" w:customStyle="1" w:styleId="EmailStyle2911">
    <w:name w:val="EmailStyle2911"/>
    <w:qFormat/>
    <w:rPr>
      <w:rFonts w:ascii="Arial" w:eastAsia="宋体" w:hAnsi="Arial" w:cs="Arial"/>
      <w:color w:val="auto"/>
      <w:sz w:val="20"/>
    </w:rPr>
  </w:style>
  <w:style w:type="character" w:customStyle="1" w:styleId="atitle21">
    <w:name w:val="atitle21"/>
    <w:qFormat/>
    <w:rPr>
      <w:rFonts w:ascii="Arial" w:hAnsi="Arial" w:cs="Arial" w:hint="default"/>
      <w:b/>
      <w:bCs/>
      <w:sz w:val="35"/>
      <w:szCs w:val="35"/>
    </w:rPr>
  </w:style>
  <w:style w:type="character" w:customStyle="1" w:styleId="Charffffc">
    <w:name w:val="样式 题注 + 黑色 Char"/>
    <w:qFormat/>
    <w:rPr>
      <w:rFonts w:ascii="Arial" w:eastAsia="黑体" w:hAnsi="Arial" w:cs="Arial"/>
      <w:color w:val="000000"/>
      <w:kern w:val="2"/>
      <w:sz w:val="24"/>
    </w:rPr>
  </w:style>
  <w:style w:type="character" w:customStyle="1" w:styleId="Char130">
    <w:name w:val="Char13"/>
    <w:qFormat/>
    <w:rPr>
      <w:rFonts w:eastAsia="宋体"/>
      <w:b/>
      <w:kern w:val="2"/>
      <w:sz w:val="24"/>
      <w:lang w:val="en-US" w:eastAsia="zh-CN"/>
    </w:rPr>
  </w:style>
  <w:style w:type="character" w:customStyle="1" w:styleId="Charffffd">
    <w:name w:val="我的图题注 Char"/>
    <w:qFormat/>
    <w:rPr>
      <w:rFonts w:ascii="Arial" w:eastAsia="黑体" w:hAnsi="Arial" w:cs="Arial"/>
      <w:kern w:val="2"/>
      <w:sz w:val="28"/>
    </w:rPr>
  </w:style>
  <w:style w:type="character" w:customStyle="1" w:styleId="12word1">
    <w:name w:val="12word1"/>
    <w:qFormat/>
    <w:rPr>
      <w:rFonts w:ascii="Tahoma" w:eastAsia="宋体" w:hAnsi="Tahoma"/>
      <w:kern w:val="2"/>
      <w:sz w:val="18"/>
      <w:szCs w:val="18"/>
      <w:lang w:val="en-US" w:eastAsia="zh-CN"/>
    </w:rPr>
  </w:style>
  <w:style w:type="character" w:customStyle="1" w:styleId="3d1">
    <w:name w:val="3d1"/>
    <w:qFormat/>
    <w:rPr>
      <w:color w:val="000000"/>
    </w:rPr>
  </w:style>
  <w:style w:type="character" w:customStyle="1" w:styleId="Charfa">
    <w:name w:val="段落 Char"/>
    <w:link w:val="afffffffffffffffff1"/>
    <w:uiPriority w:val="99"/>
    <w:qFormat/>
    <w:rPr>
      <w:rFonts w:ascii="宋体" w:hAnsi="宋体"/>
      <w:kern w:val="2"/>
      <w:sz w:val="24"/>
      <w:szCs w:val="24"/>
    </w:rPr>
  </w:style>
  <w:style w:type="character" w:customStyle="1" w:styleId="3zw1">
    <w:name w:val="3zw1"/>
    <w:qFormat/>
    <w:rPr>
      <w:color w:val="000000"/>
      <w:sz w:val="21"/>
    </w:rPr>
  </w:style>
  <w:style w:type="character" w:customStyle="1" w:styleId="Charffffe">
    <w:name w:val="_表格标题 Char"/>
    <w:qFormat/>
    <w:rPr>
      <w:b/>
      <w:kern w:val="2"/>
      <w:sz w:val="24"/>
      <w:szCs w:val="24"/>
    </w:rPr>
  </w:style>
  <w:style w:type="character" w:customStyle="1" w:styleId="afffffffffffffffffffffffffffffffffb">
    <w:name w:val="密级题头"/>
    <w:qFormat/>
    <w:rPr>
      <w:rFonts w:ascii="Arial" w:eastAsia="宋体" w:hAnsi="Arial"/>
      <w:b/>
      <w:bCs/>
      <w:kern w:val="2"/>
      <w:sz w:val="21"/>
      <w:szCs w:val="21"/>
      <w:lang w:val="en-US" w:eastAsia="zh-CN"/>
    </w:rPr>
  </w:style>
  <w:style w:type="character" w:customStyle="1" w:styleId="CharChar161">
    <w:name w:val="Char Char161"/>
    <w:qFormat/>
    <w:rPr>
      <w:rFonts w:ascii="Cambria" w:hAnsi="Cambria"/>
      <w:b/>
      <w:bCs/>
      <w:kern w:val="2"/>
      <w:sz w:val="32"/>
      <w:szCs w:val="32"/>
    </w:rPr>
  </w:style>
  <w:style w:type="character" w:customStyle="1" w:styleId="CharChar17">
    <w:name w:val="Char Char17"/>
    <w:qFormat/>
    <w:rPr>
      <w:b/>
      <w:bCs/>
      <w:kern w:val="44"/>
      <w:sz w:val="44"/>
      <w:szCs w:val="44"/>
    </w:rPr>
  </w:style>
  <w:style w:type="character" w:customStyle="1" w:styleId="neiwen">
    <w:name w:val="neiwen"/>
    <w:qFormat/>
  </w:style>
  <w:style w:type="character" w:customStyle="1" w:styleId="CharChar91">
    <w:name w:val="Char Char91"/>
    <w:qFormat/>
    <w:rPr>
      <w:rFonts w:ascii="Times New Roman" w:eastAsia="宋体" w:hAnsi="Times New Roman" w:cs="Times New Roman"/>
      <w:sz w:val="18"/>
      <w:szCs w:val="18"/>
    </w:rPr>
  </w:style>
  <w:style w:type="character" w:customStyle="1" w:styleId="b021">
    <w:name w:val="b021"/>
    <w:qFormat/>
  </w:style>
  <w:style w:type="character" w:customStyle="1" w:styleId="Charffd">
    <w:name w:val="方案正文 Char"/>
    <w:link w:val="affffffffffffffffffffffff0"/>
    <w:qFormat/>
    <w:rPr>
      <w:rFonts w:ascii="Arial" w:hAnsi="Arial"/>
      <w:snapToGrid w:val="0"/>
      <w:spacing w:val="14"/>
      <w:sz w:val="24"/>
      <w:lang w:eastAsia="zh-TW"/>
    </w:rPr>
  </w:style>
  <w:style w:type="character" w:customStyle="1" w:styleId="lineheight1">
    <w:name w:val="lineheight1"/>
    <w:qFormat/>
  </w:style>
  <w:style w:type="character" w:customStyle="1" w:styleId="Charf">
    <w:name w:val="表格文字 Char"/>
    <w:link w:val="afffffffffff4"/>
    <w:uiPriority w:val="99"/>
    <w:qFormat/>
    <w:rPr>
      <w:rFonts w:eastAsia="仿宋_GB2312" w:hAnsi="Courier New"/>
      <w:sz w:val="28"/>
      <w:szCs w:val="21"/>
    </w:rPr>
  </w:style>
  <w:style w:type="character" w:customStyle="1" w:styleId="Charfffff">
    <w:name w:val="样式 题注 + 黑体 Char"/>
    <w:qFormat/>
    <w:rPr>
      <w:rFonts w:ascii="黑体" w:eastAsia="黑体" w:hAnsi="黑体" w:cs="Arial"/>
      <w:kern w:val="2"/>
      <w:sz w:val="21"/>
    </w:rPr>
  </w:style>
  <w:style w:type="character" w:customStyle="1" w:styleId="CharChar23">
    <w:name w:val="Char Char23"/>
    <w:qFormat/>
    <w:rPr>
      <w:rFonts w:eastAsia="宋体"/>
      <w:b/>
      <w:kern w:val="2"/>
      <w:sz w:val="32"/>
      <w:lang w:val="en-US" w:eastAsia="zh-CN"/>
    </w:rPr>
  </w:style>
  <w:style w:type="character" w:customStyle="1" w:styleId="text41">
    <w:name w:val="text41"/>
    <w:qFormat/>
    <w:rPr>
      <w:rFonts w:ascii="宋体" w:eastAsia="宋体" w:hAnsi="宋体" w:hint="eastAsia"/>
      <w:color w:val="707038"/>
      <w:sz w:val="22"/>
      <w:szCs w:val="22"/>
      <w:u w:val="none"/>
    </w:rPr>
  </w:style>
  <w:style w:type="character" w:customStyle="1" w:styleId="f14">
    <w:name w:val="f14"/>
    <w:qFormat/>
  </w:style>
  <w:style w:type="character" w:customStyle="1" w:styleId="Char1Char">
    <w:name w:val="正文文本缩进 Char1 Char"/>
    <w:qFormat/>
    <w:rPr>
      <w:rFonts w:ascii="Tahoma" w:eastAsia="宋体" w:hAnsi="Tahoma"/>
      <w:kern w:val="2"/>
      <w:sz w:val="21"/>
      <w:szCs w:val="24"/>
      <w:lang w:val="en-US" w:eastAsia="zh-CN"/>
    </w:rPr>
  </w:style>
  <w:style w:type="character" w:customStyle="1" w:styleId="-Char0">
    <w:name w:val="正文-列表 Char"/>
    <w:qFormat/>
    <w:rPr>
      <w:kern w:val="2"/>
      <w:sz w:val="24"/>
      <w:szCs w:val="24"/>
    </w:rPr>
  </w:style>
  <w:style w:type="character" w:customStyle="1" w:styleId="contentblack">
    <w:name w:val="content_black"/>
    <w:qFormat/>
  </w:style>
  <w:style w:type="character" w:customStyle="1" w:styleId="DefaultTextCharChar">
    <w:name w:val="Default Text Char Char"/>
    <w:qFormat/>
    <w:rPr>
      <w:rFonts w:ascii="宋体" w:eastAsia="宋体" w:hAnsi="宋体" w:cs="宋体"/>
      <w:bCs/>
      <w:sz w:val="24"/>
      <w:szCs w:val="18"/>
      <w:lang w:val="en-US" w:eastAsia="zh-CN"/>
    </w:rPr>
  </w:style>
  <w:style w:type="character" w:customStyle="1" w:styleId="CharChar51">
    <w:name w:val="Char Char51"/>
    <w:qFormat/>
    <w:rPr>
      <w:rFonts w:ascii="Arial" w:eastAsia="仿宋_GB2312" w:hAnsi="Arial"/>
      <w:b/>
      <w:bCs/>
      <w:kern w:val="2"/>
      <w:sz w:val="24"/>
      <w:szCs w:val="24"/>
      <w:lang w:val="en-US" w:eastAsia="zh-CN"/>
    </w:rPr>
  </w:style>
  <w:style w:type="character" w:customStyle="1" w:styleId="emphasizedtitle1">
    <w:name w:val="emphasizedtitle1"/>
    <w:qFormat/>
    <w:rPr>
      <w:rFonts w:ascii="Arial" w:hAnsi="Arial" w:cs="Arial" w:hint="default"/>
      <w:b/>
      <w:bCs/>
      <w:sz w:val="30"/>
      <w:szCs w:val="30"/>
    </w:rPr>
  </w:style>
  <w:style w:type="character" w:customStyle="1" w:styleId="Bibliographyentry">
    <w:name w:val="Bibliography entry"/>
    <w:qFormat/>
  </w:style>
  <w:style w:type="character" w:customStyle="1" w:styleId="CharChar1CharChar0">
    <w:name w:val="方案正文 Char Char1 Char Char"/>
    <w:link w:val="CharChar1Char0"/>
    <w:qFormat/>
    <w:rPr>
      <w:rFonts w:ascii="Arial" w:hAnsi="Arial" w:cs="宋体"/>
      <w:kern w:val="2"/>
      <w:sz w:val="24"/>
      <w:szCs w:val="21"/>
    </w:rPr>
  </w:style>
  <w:style w:type="paragraph" w:customStyle="1" w:styleId="CharChar1Char0">
    <w:name w:val="方案正文 Char Char1 Char"/>
    <w:basedOn w:val="afff1"/>
    <w:link w:val="CharChar1CharChar0"/>
    <w:qFormat/>
    <w:pPr>
      <w:spacing w:before="156"/>
      <w:ind w:firstLineChars="171" w:firstLine="359"/>
      <w:jc w:val="left"/>
    </w:pPr>
    <w:rPr>
      <w:rFonts w:ascii="Arial" w:hAnsi="Arial" w:cs="宋体"/>
      <w:szCs w:val="21"/>
    </w:rPr>
  </w:style>
  <w:style w:type="character" w:customStyle="1" w:styleId="CM11eChar">
    <w:name w:val="样式 CM11 + 宋体e眠副浡渀. 五号 黑色 Char"/>
    <w:qFormat/>
    <w:rPr>
      <w:rFonts w:ascii="宋体e眠副浡渀." w:hAnsi="宋体e眠副浡渀."/>
      <w:color w:val="000000"/>
      <w:sz w:val="24"/>
      <w:szCs w:val="24"/>
    </w:rPr>
  </w:style>
  <w:style w:type="character" w:customStyle="1" w:styleId="Charfffff0">
    <w:name w:val="正文不空 Char"/>
    <w:qFormat/>
    <w:rPr>
      <w:rFonts w:ascii="Arial" w:eastAsia="仿宋_GB2312" w:hAnsi="Arial"/>
      <w:sz w:val="28"/>
      <w:szCs w:val="32"/>
    </w:rPr>
  </w:style>
  <w:style w:type="character" w:customStyle="1" w:styleId="1Char6">
    <w:name w:val="样式 题注 + 黑体1 Char"/>
    <w:qFormat/>
    <w:rPr>
      <w:rFonts w:ascii="黑体" w:eastAsia="黑体" w:hAnsi="黑体" w:cs="Arial"/>
      <w:kern w:val="2"/>
    </w:rPr>
  </w:style>
  <w:style w:type="character" w:customStyle="1" w:styleId="CharChar152">
    <w:name w:val="Char Char152"/>
    <w:qFormat/>
    <w:rPr>
      <w:rFonts w:ascii="宋体" w:hAnsi="宋体"/>
      <w:b/>
      <w:kern w:val="2"/>
      <w:sz w:val="28"/>
      <w:szCs w:val="24"/>
    </w:rPr>
  </w:style>
  <w:style w:type="character" w:customStyle="1" w:styleId="CharChar1a">
    <w:name w:val="正文文本缩进 Char Char1"/>
    <w:qFormat/>
    <w:rPr>
      <w:rFonts w:ascii="Tahoma" w:eastAsia="宋体" w:hAnsi="Tahoma"/>
      <w:kern w:val="2"/>
      <w:sz w:val="21"/>
      <w:szCs w:val="24"/>
      <w:lang w:val="en-US" w:eastAsia="zh-CN"/>
    </w:rPr>
  </w:style>
  <w:style w:type="character" w:customStyle="1" w:styleId="ptt1">
    <w:name w:val="ptt1"/>
    <w:qFormat/>
    <w:rPr>
      <w:rFonts w:ascii="宋体" w:eastAsia="宋体" w:hAnsi="宋体" w:hint="eastAsia"/>
      <w:kern w:val="2"/>
      <w:sz w:val="18"/>
      <w:szCs w:val="18"/>
      <w:lang w:val="en-US" w:eastAsia="zh-CN"/>
    </w:rPr>
  </w:style>
  <w:style w:type="character" w:customStyle="1" w:styleId="Char3Char">
    <w:name w:val="正文缩进 Char3 Char"/>
    <w:qFormat/>
    <w:rPr>
      <w:rFonts w:eastAsia="宋体"/>
      <w:kern w:val="2"/>
      <w:sz w:val="24"/>
      <w:lang w:val="en-US" w:eastAsia="zh-CN"/>
    </w:rPr>
  </w:style>
  <w:style w:type="character" w:customStyle="1" w:styleId="Charfffff1">
    <w:name w:val="二级标题 Char"/>
    <w:link w:val="afffffffffffffffffffffffffffffffffc"/>
    <w:qFormat/>
    <w:rPr>
      <w:rFonts w:ascii="Arial" w:hAnsi="Arial" w:cs="Arial"/>
      <w:kern w:val="2"/>
      <w:sz w:val="24"/>
      <w:szCs w:val="22"/>
    </w:rPr>
  </w:style>
  <w:style w:type="paragraph" w:customStyle="1" w:styleId="afffffffffffffffffffffffffffffffffc">
    <w:name w:val="二级标题"/>
    <w:basedOn w:val="afff1"/>
    <w:link w:val="Charfffff1"/>
    <w:qFormat/>
    <w:pPr>
      <w:ind w:firstLine="420"/>
      <w:outlineLvl w:val="3"/>
    </w:pPr>
    <w:rPr>
      <w:rFonts w:ascii="Arial" w:hAnsi="Arial" w:cs="Arial"/>
      <w:szCs w:val="22"/>
    </w:rPr>
  </w:style>
  <w:style w:type="character" w:customStyle="1" w:styleId="1Char7">
    <w:name w:val="注释1 Char"/>
    <w:qFormat/>
    <w:rPr>
      <w:rFonts w:ascii="Arial" w:hAnsi="Arial"/>
      <w:b/>
      <w:kern w:val="2"/>
      <w:sz w:val="21"/>
      <w:szCs w:val="21"/>
    </w:rPr>
  </w:style>
  <w:style w:type="character" w:customStyle="1" w:styleId="tw4winTerm">
    <w:name w:val="tw4winTerm"/>
    <w:qFormat/>
    <w:rPr>
      <w:color w:val="0000FF"/>
    </w:rPr>
  </w:style>
  <w:style w:type="character" w:customStyle="1" w:styleId="Char100">
    <w:name w:val="Char10"/>
    <w:qFormat/>
    <w:rPr>
      <w:rFonts w:eastAsia="宋体"/>
      <w:b/>
      <w:kern w:val="2"/>
      <w:sz w:val="24"/>
      <w:lang w:val="en-US" w:eastAsia="zh-CN"/>
    </w:rPr>
  </w:style>
  <w:style w:type="character" w:customStyle="1" w:styleId="Charfffff2">
    <w:name w:val="_列表 Char"/>
    <w:qFormat/>
    <w:rPr>
      <w:kern w:val="2"/>
      <w:sz w:val="24"/>
      <w:szCs w:val="24"/>
    </w:rPr>
  </w:style>
  <w:style w:type="character" w:customStyle="1" w:styleId="afffffffffffffffffffffffffffffffffd">
    <w:name w:val="密级"/>
    <w:qFormat/>
    <w:rPr>
      <w:rFonts w:ascii="Arial" w:eastAsia="宋体" w:hAnsi="Arial"/>
      <w:sz w:val="21"/>
      <w:szCs w:val="21"/>
    </w:rPr>
  </w:style>
  <w:style w:type="character" w:customStyle="1" w:styleId="tw4winPopup">
    <w:name w:val="tw4winPopup"/>
    <w:qFormat/>
    <w:rPr>
      <w:rFonts w:ascii="Courier New" w:hAnsi="Courier New"/>
      <w:color w:val="008000"/>
    </w:rPr>
  </w:style>
  <w:style w:type="character" w:customStyle="1" w:styleId="CharChar171">
    <w:name w:val="Char Char171"/>
    <w:qFormat/>
    <w:rPr>
      <w:b/>
      <w:bCs/>
      <w:kern w:val="44"/>
      <w:sz w:val="44"/>
      <w:szCs w:val="44"/>
    </w:rPr>
  </w:style>
  <w:style w:type="character" w:customStyle="1" w:styleId="figurecharchar">
    <w:name w:val="figurecharchar"/>
    <w:qFormat/>
  </w:style>
  <w:style w:type="character" w:customStyle="1" w:styleId="Bibliographytitle">
    <w:name w:val="Bibliography title"/>
    <w:qFormat/>
    <w:rPr>
      <w:rFonts w:ascii="Courier New" w:hAnsi="Courier New"/>
      <w:sz w:val="20"/>
      <w:lang w:val="en-US"/>
    </w:rPr>
  </w:style>
  <w:style w:type="character" w:customStyle="1" w:styleId="CharCharChar8">
    <w:name w:val="方案正文 Char Char Char"/>
    <w:link w:val="CharCharff"/>
    <w:qFormat/>
    <w:rPr>
      <w:rFonts w:ascii="Arial" w:hAnsi="Arial" w:cs="宋体"/>
      <w:sz w:val="24"/>
      <w:szCs w:val="21"/>
    </w:rPr>
  </w:style>
  <w:style w:type="paragraph" w:customStyle="1" w:styleId="CharCharff">
    <w:name w:val="方案正文 Char Char"/>
    <w:basedOn w:val="afff1"/>
    <w:link w:val="CharCharChar8"/>
    <w:qFormat/>
    <w:pPr>
      <w:spacing w:before="156"/>
      <w:ind w:firstLineChars="171" w:firstLine="359"/>
      <w:jc w:val="left"/>
    </w:pPr>
    <w:rPr>
      <w:rFonts w:ascii="Arial" w:hAnsi="Arial" w:cs="宋体"/>
      <w:kern w:val="0"/>
      <w:szCs w:val="21"/>
    </w:rPr>
  </w:style>
  <w:style w:type="character" w:customStyle="1" w:styleId="Charfffff3">
    <w:name w:val="样式 题注 + (符号) 宋体 Char"/>
    <w:qFormat/>
    <w:rPr>
      <w:rFonts w:ascii="Arial" w:eastAsia="黑体" w:hAnsi="Arial" w:cs="Arial"/>
      <w:kern w:val="2"/>
      <w:sz w:val="21"/>
    </w:rPr>
  </w:style>
  <w:style w:type="character" w:customStyle="1" w:styleId="text03">
    <w:name w:val="text03"/>
    <w:qFormat/>
    <w:rPr>
      <w:rFonts w:ascii="Tahoma" w:eastAsia="宋体" w:hAnsi="Tahoma"/>
      <w:kern w:val="2"/>
      <w:sz w:val="24"/>
      <w:lang w:val="en-US" w:eastAsia="zh-CN"/>
    </w:rPr>
  </w:style>
  <w:style w:type="character" w:customStyle="1" w:styleId="wellhopeChar1">
    <w:name w:val="wellhope正文 Char1"/>
    <w:link w:val="wellhope"/>
    <w:qFormat/>
    <w:rPr>
      <w:rFonts w:ascii="宋体" w:hAnsi="宋体"/>
      <w:kern w:val="2"/>
      <w:sz w:val="24"/>
      <w:szCs w:val="24"/>
    </w:rPr>
  </w:style>
  <w:style w:type="paragraph" w:customStyle="1" w:styleId="wellhope">
    <w:name w:val="wellhope正文"/>
    <w:basedOn w:val="afff1"/>
    <w:link w:val="wellhopeChar1"/>
    <w:qFormat/>
    <w:pPr>
      <w:ind w:firstLine="480"/>
    </w:pPr>
    <w:rPr>
      <w:rFonts w:ascii="宋体" w:hAnsi="宋体"/>
    </w:rPr>
  </w:style>
  <w:style w:type="character" w:customStyle="1" w:styleId="textmain1">
    <w:name w:val="text_main1"/>
    <w:qFormat/>
    <w:rPr>
      <w:rFonts w:ascii="ˎ̥" w:eastAsia="宋体" w:hAnsi="ˎ̥" w:hint="default"/>
      <w:color w:val="000000"/>
      <w:kern w:val="2"/>
      <w:sz w:val="22"/>
      <w:szCs w:val="22"/>
      <w:lang w:val="en-US" w:eastAsia="zh-CN"/>
    </w:rPr>
  </w:style>
  <w:style w:type="character" w:customStyle="1" w:styleId="05Char">
    <w:name w:val="样式 注释 + 段后: 0.5 行 Char"/>
    <w:qFormat/>
    <w:rPr>
      <w:rFonts w:ascii="Arial" w:hAnsi="Arial" w:cs="宋体"/>
      <w:color w:val="0000FF"/>
      <w:kern w:val="2"/>
      <w:sz w:val="24"/>
      <w:szCs w:val="24"/>
    </w:rPr>
  </w:style>
  <w:style w:type="character" w:customStyle="1" w:styleId="Charfffff4">
    <w:name w:val="正文 首行缩进 Char"/>
    <w:qFormat/>
    <w:rPr>
      <w:rFonts w:ascii="Arial" w:hAnsi="Arial"/>
      <w:kern w:val="2"/>
      <w:sz w:val="21"/>
      <w:szCs w:val="22"/>
    </w:rPr>
  </w:style>
  <w:style w:type="character" w:customStyle="1" w:styleId="1CharChar3">
    <w:name w:val="表格正文1 Char Char"/>
    <w:qFormat/>
    <w:rPr>
      <w:rFonts w:ascii="Arial" w:hAnsi="Arial"/>
      <w:kern w:val="2"/>
      <w:sz w:val="18"/>
      <w:szCs w:val="18"/>
    </w:rPr>
  </w:style>
  <w:style w:type="character" w:customStyle="1" w:styleId="postbody1">
    <w:name w:val="postbody1"/>
    <w:qFormat/>
    <w:rPr>
      <w:sz w:val="21"/>
      <w:szCs w:val="21"/>
    </w:rPr>
  </w:style>
  <w:style w:type="character" w:customStyle="1" w:styleId="NormalIndentChar1Char">
    <w:name w:val="Normal Indent Char1 Char"/>
    <w:qFormat/>
    <w:rPr>
      <w:rFonts w:eastAsia="宋体"/>
      <w:kern w:val="2"/>
      <w:sz w:val="24"/>
      <w:szCs w:val="24"/>
      <w:lang w:val="en-US" w:eastAsia="zh-CN"/>
    </w:rPr>
  </w:style>
  <w:style w:type="paragraph" w:customStyle="1" w:styleId="gbmaster">
    <w:name w:val="gb_master正文"/>
    <w:basedOn w:val="afff1"/>
    <w:qFormat/>
    <w:pPr>
      <w:spacing w:before="60" w:after="60"/>
    </w:pPr>
    <w:rPr>
      <w:szCs w:val="20"/>
    </w:rPr>
  </w:style>
  <w:style w:type="paragraph" w:customStyle="1" w:styleId="Paragraph2">
    <w:name w:val="Paragraph2"/>
    <w:basedOn w:val="afff1"/>
    <w:qFormat/>
    <w:pPr>
      <w:spacing w:before="80" w:line="240" w:lineRule="atLeast"/>
      <w:ind w:left="720" w:firstLineChars="0" w:firstLine="0"/>
    </w:pPr>
    <w:rPr>
      <w:rFonts w:ascii="宋体" w:cs="Angsana New"/>
      <w:color w:val="000000"/>
      <w:kern w:val="0"/>
      <w:sz w:val="20"/>
      <w:szCs w:val="20"/>
    </w:rPr>
  </w:style>
  <w:style w:type="paragraph" w:customStyle="1" w:styleId="390">
    <w:name w:val="标题 39"/>
    <w:basedOn w:val="afff1"/>
    <w:qFormat/>
    <w:pPr>
      <w:adjustRightInd w:val="0"/>
      <w:snapToGrid w:val="0"/>
      <w:spacing w:line="240" w:lineRule="auto"/>
      <w:ind w:leftChars="-1" w:left="-2" w:firstLineChars="0" w:firstLine="0"/>
    </w:pPr>
    <w:rPr>
      <w:rFonts w:ascii="Arial" w:hAnsi="Arial" w:cs="Arial"/>
      <w:sz w:val="21"/>
    </w:rPr>
  </w:style>
  <w:style w:type="paragraph" w:customStyle="1" w:styleId="4H4sect1234RefHeading1rh1sect12341RefHead1">
    <w:name w:val="样式 标题 4H4sect 1.2.3.4Ref Heading 1rh1sect 1.2.3.41Ref Head...1"/>
    <w:basedOn w:val="41"/>
    <w:qFormat/>
    <w:pPr>
      <w:numPr>
        <w:numId w:val="0"/>
      </w:numPr>
      <w:tabs>
        <w:tab w:val="left" w:pos="0"/>
      </w:tabs>
      <w:spacing w:beforeLines="50" w:before="0" w:afterLines="100" w:after="0"/>
      <w:jc w:val="left"/>
    </w:pPr>
    <w:rPr>
      <w:rFonts w:ascii="Times New Roman" w:hAnsi="Times New Roman" w:cs="宋体"/>
      <w:sz w:val="30"/>
      <w:szCs w:val="20"/>
    </w:rPr>
  </w:style>
  <w:style w:type="paragraph" w:customStyle="1" w:styleId="TableHead0">
    <w:name w:val="TableHead"/>
    <w:basedOn w:val="afff1"/>
    <w:qFormat/>
    <w:pPr>
      <w:keepLines/>
      <w:spacing w:beforeLines="20" w:before="62" w:after="20" w:line="240" w:lineRule="auto"/>
      <w:ind w:firstLineChars="0" w:firstLine="0"/>
      <w:jc w:val="center"/>
    </w:pPr>
    <w:rPr>
      <w:rFonts w:ascii="Arial" w:hAnsi="Arial"/>
      <w:b/>
      <w:snapToGrid w:val="0"/>
      <w:kern w:val="0"/>
      <w:szCs w:val="20"/>
    </w:rPr>
  </w:style>
  <w:style w:type="paragraph" w:customStyle="1" w:styleId="21f4">
    <w:name w:val="列表21"/>
    <w:basedOn w:val="afff1"/>
    <w:qFormat/>
    <w:pPr>
      <w:tabs>
        <w:tab w:val="left" w:pos="0"/>
      </w:tabs>
      <w:spacing w:line="240" w:lineRule="auto"/>
      <w:ind w:firstLineChars="0" w:firstLine="454"/>
    </w:pPr>
    <w:rPr>
      <w:rFonts w:ascii="Arial" w:hAnsi="Arial"/>
    </w:rPr>
  </w:style>
  <w:style w:type="paragraph" w:customStyle="1" w:styleId="li">
    <w:name w:val="li_正文"/>
    <w:basedOn w:val="afff1"/>
    <w:qFormat/>
    <w:pPr>
      <w:ind w:firstLine="560"/>
    </w:pPr>
    <w:rPr>
      <w:rFonts w:ascii="仿宋_GB2312" w:eastAsia="仿宋_GB2312"/>
      <w:sz w:val="28"/>
      <w:szCs w:val="28"/>
    </w:rPr>
  </w:style>
  <w:style w:type="paragraph" w:customStyle="1" w:styleId="afffffffffffffffffffffffffffffffffe">
    <w:name w:val="_题注"/>
    <w:basedOn w:val="afffe"/>
    <w:qFormat/>
    <w:pPr>
      <w:jc w:val="center"/>
    </w:pPr>
    <w:rPr>
      <w:sz w:val="21"/>
      <w:szCs w:val="22"/>
    </w:rPr>
  </w:style>
  <w:style w:type="paragraph" w:customStyle="1" w:styleId="affffffffffffffffffffffffffffffffff">
    <w:name w:val="图例编号"/>
    <w:basedOn w:val="afff1"/>
    <w:qFormat/>
    <w:pPr>
      <w:spacing w:afterLines="100" w:after="312" w:line="300" w:lineRule="auto"/>
      <w:ind w:firstLineChars="0" w:firstLine="0"/>
      <w:jc w:val="center"/>
    </w:pPr>
    <w:rPr>
      <w:rFonts w:eastAsia="楷体_GB2312"/>
      <w:szCs w:val="20"/>
    </w:rPr>
  </w:style>
  <w:style w:type="paragraph" w:customStyle="1" w:styleId="defaultfont">
    <w:name w:val="defaultfont"/>
    <w:basedOn w:val="afff1"/>
    <w:qFormat/>
    <w:pPr>
      <w:widowControl/>
      <w:spacing w:before="100" w:beforeAutospacing="1" w:after="100" w:afterAutospacing="1" w:line="240" w:lineRule="auto"/>
      <w:ind w:firstLineChars="0" w:firstLine="0"/>
      <w:jc w:val="left"/>
    </w:pPr>
    <w:rPr>
      <w:rFonts w:ascii="Arial" w:eastAsia="Arial Unicode MS" w:hAnsi="Arial" w:cs="Arial"/>
      <w:kern w:val="0"/>
      <w:sz w:val="21"/>
      <w:szCs w:val="21"/>
    </w:rPr>
  </w:style>
  <w:style w:type="paragraph" w:customStyle="1" w:styleId="12192192">
    <w:name w:val="样式 样式 宋体 四号 行距: 最小值 12 磅 首行缩进:  1.92 字符 + 首行缩进:  1.92 字符"/>
    <w:basedOn w:val="afff1"/>
    <w:qFormat/>
    <w:pPr>
      <w:ind w:firstLine="420"/>
    </w:pPr>
    <w:rPr>
      <w:szCs w:val="20"/>
    </w:rPr>
  </w:style>
  <w:style w:type="paragraph" w:customStyle="1" w:styleId="CharCharCharCharCharCharChar0">
    <w:name w:val="子目录 Char Char Char Char Char Char Char"/>
    <w:basedOn w:val="afff1"/>
    <w:qFormat/>
    <w:pPr>
      <w:snapToGrid w:val="0"/>
      <w:ind w:firstLineChars="0" w:firstLine="0"/>
    </w:pPr>
    <w:rPr>
      <w:rFonts w:ascii="宋体"/>
      <w:b/>
      <w:sz w:val="21"/>
      <w:szCs w:val="20"/>
    </w:rPr>
  </w:style>
  <w:style w:type="paragraph" w:customStyle="1" w:styleId="811">
    <w:name w:val="索引 81"/>
    <w:basedOn w:val="afff1"/>
    <w:next w:val="afff1"/>
    <w:qFormat/>
    <w:pPr>
      <w:spacing w:line="240" w:lineRule="auto"/>
      <w:ind w:leftChars="1400" w:left="1400" w:firstLineChars="0" w:firstLine="0"/>
    </w:pPr>
  </w:style>
  <w:style w:type="paragraph" w:customStyle="1" w:styleId="3100">
    <w:name w:val="标题 310"/>
    <w:basedOn w:val="afff1"/>
    <w:qFormat/>
    <w:pPr>
      <w:adjustRightInd w:val="0"/>
      <w:snapToGrid w:val="0"/>
      <w:spacing w:line="240" w:lineRule="auto"/>
      <w:ind w:leftChars="-1" w:left="-2" w:firstLineChars="0" w:firstLine="0"/>
    </w:pPr>
    <w:rPr>
      <w:rFonts w:ascii="Arial" w:hAnsi="Arial" w:cs="Arial"/>
      <w:sz w:val="21"/>
    </w:rPr>
  </w:style>
  <w:style w:type="paragraph" w:customStyle="1" w:styleId="77Char27CharChar17Char1CharChar17Ch">
    <w:name w:val="样式 标题 7标题 7 Char2标题 7 Char Char1标题 7 Char1 Char Char1标题 7 Ch..."/>
    <w:basedOn w:val="7"/>
    <w:qFormat/>
    <w:pPr>
      <w:keepLines/>
      <w:numPr>
        <w:numId w:val="0"/>
      </w:numPr>
      <w:spacing w:before="240" w:after="64"/>
      <w:jc w:val="both"/>
    </w:pPr>
    <w:rPr>
      <w:rFonts w:ascii="Times New Roman" w:eastAsia="宋体" w:cs="宋体"/>
      <w:bCs/>
      <w:sz w:val="28"/>
    </w:rPr>
  </w:style>
  <w:style w:type="paragraph" w:customStyle="1" w:styleId="style37">
    <w:name w:val="style37"/>
    <w:basedOn w:val="afff1"/>
    <w:qFormat/>
    <w:pPr>
      <w:widowControl/>
      <w:spacing w:before="100" w:beforeAutospacing="1" w:after="100" w:afterAutospacing="1" w:line="240" w:lineRule="auto"/>
      <w:ind w:firstLineChars="0" w:firstLine="0"/>
      <w:jc w:val="left"/>
    </w:pPr>
    <w:rPr>
      <w:rFonts w:ascii="宋体" w:hAnsi="宋体" w:cs="宋体"/>
      <w:b/>
      <w:bCs/>
      <w:color w:val="FF0000"/>
      <w:kern w:val="0"/>
      <w:sz w:val="21"/>
      <w:szCs w:val="21"/>
    </w:rPr>
  </w:style>
  <w:style w:type="paragraph" w:customStyle="1" w:styleId="p31">
    <w:name w:val="p31"/>
    <w:basedOn w:val="afff1"/>
    <w:qFormat/>
    <w:pPr>
      <w:widowControl/>
      <w:ind w:firstLineChars="0" w:firstLine="0"/>
    </w:pPr>
    <w:rPr>
      <w:kern w:val="0"/>
    </w:rPr>
  </w:style>
  <w:style w:type="paragraph" w:customStyle="1" w:styleId="07440">
    <w:name w:val="样式 首行缩进:  0.74 厘米4"/>
    <w:basedOn w:val="afff1"/>
    <w:qFormat/>
    <w:pPr>
      <w:ind w:firstLineChars="0" w:firstLine="420"/>
    </w:pPr>
    <w:rPr>
      <w:rFonts w:cs="宋体"/>
      <w:szCs w:val="20"/>
    </w:rPr>
  </w:style>
  <w:style w:type="paragraph" w:customStyle="1" w:styleId="1240">
    <w:name w:val="样式 宋体 首行缩进:  1 厘米 行距: 最小值 24 磅"/>
    <w:basedOn w:val="afff1"/>
    <w:qFormat/>
    <w:pPr>
      <w:spacing w:line="480" w:lineRule="atLeast"/>
      <w:ind w:firstLineChars="0" w:firstLine="567"/>
    </w:pPr>
    <w:rPr>
      <w:rFonts w:ascii="宋体"/>
      <w:kern w:val="0"/>
      <w:szCs w:val="20"/>
    </w:rPr>
  </w:style>
  <w:style w:type="paragraph" w:customStyle="1" w:styleId="affffffffffffffffffffffffffffffffff0">
    <w:name w:val="三级列表"/>
    <w:basedOn w:val="afff1"/>
    <w:qFormat/>
    <w:pPr>
      <w:tabs>
        <w:tab w:val="left" w:pos="1800"/>
      </w:tabs>
      <w:spacing w:line="240" w:lineRule="auto"/>
      <w:ind w:firstLineChars="0" w:firstLine="0"/>
    </w:pPr>
    <w:rPr>
      <w:rFonts w:ascii="Arial" w:hAnsi="Arial"/>
      <w:sz w:val="21"/>
      <w:szCs w:val="21"/>
    </w:rPr>
  </w:style>
  <w:style w:type="character" w:customStyle="1" w:styleId="Char27">
    <w:name w:val="脚注文本 Char2"/>
    <w:qFormat/>
    <w:rPr>
      <w:rFonts w:eastAsia="宋体"/>
      <w:kern w:val="2"/>
      <w:sz w:val="18"/>
      <w:szCs w:val="18"/>
      <w:lang w:val="en-US" w:eastAsia="zh-CN" w:bidi="ar-SA"/>
    </w:rPr>
  </w:style>
  <w:style w:type="paragraph" w:customStyle="1" w:styleId="2121">
    <w:name w:val="样式 样式 样式 样式 样式 正文文本缩进 + 左侧:  2 字符 + 左侧:  1 字符 段前: 2 行 + 左侧:  1 字..."/>
    <w:basedOn w:val="afff1"/>
    <w:qFormat/>
    <w:pPr>
      <w:spacing w:line="240" w:lineRule="auto"/>
      <w:ind w:leftChars="100" w:left="100" w:firstLineChars="0" w:firstLine="425"/>
    </w:pPr>
    <w:rPr>
      <w:rFonts w:cs="宋体"/>
      <w:sz w:val="28"/>
      <w:szCs w:val="20"/>
    </w:rPr>
  </w:style>
  <w:style w:type="paragraph" w:customStyle="1" w:styleId="affffffffffffffffffffffffffffffffff1">
    <w:name w:val="标题棒"/>
    <w:basedOn w:val="afff1"/>
    <w:next w:val="23"/>
    <w:qFormat/>
    <w:pPr>
      <w:keepNext/>
      <w:keepLines/>
      <w:widowControl/>
      <w:shd w:val="solid" w:color="auto" w:fill="auto"/>
      <w:overflowPunct w:val="0"/>
      <w:autoSpaceDE w:val="0"/>
      <w:autoSpaceDN w:val="0"/>
      <w:adjustRightInd w:val="0"/>
      <w:snapToGrid w:val="0"/>
      <w:spacing w:before="60" w:line="240" w:lineRule="auto"/>
      <w:ind w:right="5670" w:firstLineChars="0" w:firstLine="0"/>
      <w:jc w:val="left"/>
      <w:textAlignment w:val="baseline"/>
    </w:pPr>
    <w:rPr>
      <w:color w:val="FFFFFF"/>
      <w:kern w:val="0"/>
      <w:sz w:val="8"/>
      <w:szCs w:val="20"/>
    </w:rPr>
  </w:style>
  <w:style w:type="paragraph" w:customStyle="1" w:styleId="CM3">
    <w:name w:val="CM3"/>
    <w:basedOn w:val="afff1"/>
    <w:next w:val="afff1"/>
    <w:qFormat/>
    <w:pPr>
      <w:autoSpaceDE w:val="0"/>
      <w:autoSpaceDN w:val="0"/>
      <w:adjustRightInd w:val="0"/>
      <w:spacing w:line="313" w:lineRule="atLeast"/>
      <w:ind w:firstLineChars="0" w:firstLine="0"/>
      <w:jc w:val="left"/>
    </w:pPr>
    <w:rPr>
      <w:rFonts w:ascii="黑体" w:eastAsia="黑体"/>
      <w:kern w:val="0"/>
    </w:rPr>
  </w:style>
  <w:style w:type="paragraph" w:customStyle="1" w:styleId="BulletsL2">
    <w:name w:val="Bullets L2"/>
    <w:basedOn w:val="afff1"/>
    <w:qFormat/>
    <w:pPr>
      <w:widowControl/>
      <w:overflowPunct w:val="0"/>
      <w:autoSpaceDE w:val="0"/>
      <w:autoSpaceDN w:val="0"/>
      <w:adjustRightInd w:val="0"/>
      <w:spacing w:after="240"/>
      <w:ind w:firstLineChars="0" w:firstLine="0"/>
      <w:textAlignment w:val="baseline"/>
    </w:pPr>
    <w:rPr>
      <w:rFonts w:ascii="Arial Narrow" w:eastAsia="楷体_GB2312" w:hAnsi="Arial Narrow"/>
      <w:snapToGrid w:val="0"/>
      <w:spacing w:val="10"/>
      <w:kern w:val="0"/>
      <w:szCs w:val="20"/>
    </w:rPr>
  </w:style>
  <w:style w:type="paragraph" w:customStyle="1" w:styleId="1ffffffff9">
    <w:name w:val="模板标题1"/>
    <w:basedOn w:val="afff1"/>
    <w:qFormat/>
    <w:pPr>
      <w:spacing w:beforeLines="400" w:before="1248" w:line="240" w:lineRule="auto"/>
      <w:ind w:firstLineChars="0" w:firstLine="0"/>
      <w:jc w:val="right"/>
    </w:pPr>
    <w:rPr>
      <w:rFonts w:ascii="Arial" w:hAnsi="Arial" w:cs="宋体"/>
      <w:b/>
      <w:bCs/>
      <w:sz w:val="44"/>
      <w:szCs w:val="48"/>
    </w:rPr>
  </w:style>
  <w:style w:type="paragraph" w:customStyle="1" w:styleId="affffffffffffffffffffffffffffffffff2">
    <w:name w:val="简单回函地址"/>
    <w:basedOn w:val="afff1"/>
    <w:qFormat/>
    <w:pPr>
      <w:spacing w:line="240" w:lineRule="auto"/>
      <w:ind w:firstLineChars="0" w:firstLine="0"/>
    </w:pPr>
    <w:rPr>
      <w:sz w:val="21"/>
    </w:rPr>
  </w:style>
  <w:style w:type="paragraph" w:customStyle="1" w:styleId="12f">
    <w:name w:val="样式 样式 正文首行缩进 + 小四 首行缩进:  1 字符 + 首行缩进:  2 字符"/>
    <w:basedOn w:val="1ffffffffa"/>
    <w:qFormat/>
    <w:pPr>
      <w:spacing w:after="0" w:line="360" w:lineRule="auto"/>
    </w:pPr>
  </w:style>
  <w:style w:type="paragraph" w:customStyle="1" w:styleId="1ffffffffa">
    <w:name w:val="样式 正文首行缩进 + 小四 首行缩进:  1 字符"/>
    <w:basedOn w:val="2fffffc"/>
    <w:qFormat/>
    <w:pPr>
      <w:spacing w:line="240" w:lineRule="auto"/>
      <w:ind w:firstLineChars="200" w:firstLine="200"/>
      <w:jc w:val="both"/>
    </w:pPr>
    <w:rPr>
      <w:rFonts w:cs="宋体"/>
      <w:sz w:val="24"/>
      <w:szCs w:val="20"/>
    </w:rPr>
  </w:style>
  <w:style w:type="paragraph" w:customStyle="1" w:styleId="affffffffffffffffffffffffffffffffff3">
    <w:name w:val="用例描述内其他"/>
    <w:basedOn w:val="afff1"/>
    <w:qFormat/>
    <w:pPr>
      <w:ind w:firstLineChars="0" w:firstLine="0"/>
    </w:pPr>
    <w:rPr>
      <w:rFonts w:ascii="宋体" w:hAnsi="宋体"/>
      <w:sz w:val="21"/>
    </w:rPr>
  </w:style>
  <w:style w:type="paragraph" w:customStyle="1" w:styleId="252515">
    <w:name w:val="样式 宋体 小四 加粗 段前: 2.5 磅 段后: 2.5 磅 行距: 1.5 倍行距"/>
    <w:basedOn w:val="afff1"/>
    <w:qFormat/>
    <w:pPr>
      <w:spacing w:before="50" w:after="50"/>
      <w:ind w:firstLineChars="0" w:firstLine="0"/>
    </w:pPr>
    <w:rPr>
      <w:rFonts w:ascii="宋体" w:hAnsi="宋体" w:cs="宋体"/>
      <w:b/>
      <w:bCs/>
      <w:sz w:val="21"/>
      <w:szCs w:val="20"/>
    </w:rPr>
  </w:style>
  <w:style w:type="paragraph" w:customStyle="1" w:styleId="xl128">
    <w:name w:val="xl128"/>
    <w:basedOn w:val="afff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Chars="0" w:firstLine="0"/>
      <w:jc w:val="left"/>
      <w:textAlignment w:val="center"/>
    </w:pPr>
    <w:rPr>
      <w:rFonts w:ascii="宋体" w:hAnsi="宋体" w:cs="宋体"/>
      <w:kern w:val="0"/>
      <w:sz w:val="18"/>
      <w:szCs w:val="18"/>
    </w:rPr>
  </w:style>
  <w:style w:type="paragraph" w:customStyle="1" w:styleId="xl144">
    <w:name w:val="xl144"/>
    <w:basedOn w:val="afff1"/>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left"/>
      <w:textAlignment w:val="center"/>
    </w:pPr>
    <w:rPr>
      <w:rFonts w:ascii="宋体" w:hAnsi="宋体" w:cs="宋体"/>
      <w:color w:val="000000"/>
      <w:kern w:val="0"/>
      <w:sz w:val="20"/>
      <w:szCs w:val="20"/>
    </w:rPr>
  </w:style>
  <w:style w:type="paragraph" w:customStyle="1" w:styleId="xl160">
    <w:name w:val="xl160"/>
    <w:basedOn w:val="afff1"/>
    <w:qFormat/>
    <w:pPr>
      <w:widowControl/>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ind w:firstLineChars="0" w:firstLine="0"/>
      <w:jc w:val="left"/>
      <w:textAlignment w:val="center"/>
    </w:pPr>
    <w:rPr>
      <w:rFonts w:ascii="宋体" w:hAnsi="宋体" w:cs="宋体"/>
      <w:b/>
      <w:bCs/>
      <w:color w:val="000000"/>
      <w:kern w:val="0"/>
      <w:sz w:val="20"/>
      <w:szCs w:val="20"/>
    </w:rPr>
  </w:style>
  <w:style w:type="paragraph" w:customStyle="1" w:styleId="Abstract">
    <w:name w:val="Abstract"/>
    <w:basedOn w:val="afff1"/>
    <w:next w:val="afff1"/>
    <w:qFormat/>
    <w:pPr>
      <w:widowControl/>
      <w:overflowPunct w:val="0"/>
      <w:autoSpaceDE w:val="0"/>
      <w:autoSpaceDN w:val="0"/>
      <w:adjustRightInd w:val="0"/>
      <w:spacing w:before="120" w:after="120" w:line="240" w:lineRule="auto"/>
      <w:ind w:left="289" w:right="289" w:firstLineChars="0" w:firstLine="0"/>
      <w:textAlignment w:val="baseline"/>
    </w:pPr>
    <w:rPr>
      <w:rFonts w:cs="Angsana New"/>
      <w:kern w:val="0"/>
      <w:sz w:val="22"/>
      <w:szCs w:val="20"/>
    </w:rPr>
  </w:style>
  <w:style w:type="paragraph" w:customStyle="1" w:styleId="Hierarchy">
    <w:name w:val="Hierarchy"/>
    <w:basedOn w:val="afff1"/>
    <w:qFormat/>
    <w:pPr>
      <w:widowControl/>
      <w:tabs>
        <w:tab w:val="left" w:pos="720"/>
        <w:tab w:val="left" w:pos="1440"/>
        <w:tab w:val="left" w:pos="2160"/>
        <w:tab w:val="left" w:pos="3600"/>
        <w:tab w:val="left" w:pos="5040"/>
      </w:tabs>
      <w:spacing w:after="120" w:line="240" w:lineRule="auto"/>
      <w:ind w:right="-3456" w:firstLineChars="0" w:firstLine="0"/>
      <w:jc w:val="left"/>
    </w:pPr>
    <w:rPr>
      <w:rFonts w:ascii="宋体" w:cs="Angsana New"/>
      <w:kern w:val="0"/>
      <w:sz w:val="20"/>
      <w:szCs w:val="20"/>
    </w:rPr>
  </w:style>
  <w:style w:type="paragraph" w:customStyle="1" w:styleId="Title21">
    <w:name w:val="Title 2"/>
    <w:basedOn w:val="Normal0"/>
    <w:next w:val="affffffd"/>
    <w:qFormat/>
    <w:pPr>
      <w:spacing w:before="120" w:after="120"/>
      <w:jc w:val="center"/>
    </w:pPr>
    <w:rPr>
      <w:rFonts w:ascii="Book Antiqua" w:hAnsi="Book Antiqua"/>
      <w:b/>
    </w:rPr>
  </w:style>
  <w:style w:type="paragraph" w:customStyle="1" w:styleId="Normal0">
    <w:name w:val="Normal0"/>
    <w:qFormat/>
    <w:rPr>
      <w:lang w:eastAsia="en-US"/>
    </w:rPr>
  </w:style>
  <w:style w:type="paragraph" w:customStyle="1" w:styleId="affffffffffffffffffffffffffffffffff4">
    <w:name w:val="图表说明"/>
    <w:basedOn w:val="afff1"/>
    <w:qFormat/>
    <w:pPr>
      <w:widowControl/>
      <w:overflowPunct w:val="0"/>
      <w:autoSpaceDE w:val="0"/>
      <w:autoSpaceDN w:val="0"/>
      <w:adjustRightInd w:val="0"/>
      <w:spacing w:afterLines="20" w:after="62" w:line="240" w:lineRule="auto"/>
      <w:ind w:firstLineChars="0" w:firstLine="0"/>
      <w:jc w:val="center"/>
      <w:textAlignment w:val="baseline"/>
    </w:pPr>
    <w:rPr>
      <w:rFonts w:cs="Angsana New"/>
      <w:kern w:val="0"/>
      <w:szCs w:val="20"/>
    </w:rPr>
  </w:style>
  <w:style w:type="paragraph" w:customStyle="1" w:styleId="affffffffffffffffffffffffffffffffff5">
    <w:name w:val="本文缩进"/>
    <w:basedOn w:val="afff1"/>
    <w:qFormat/>
    <w:pPr>
      <w:adjustRightInd w:val="0"/>
      <w:snapToGrid w:val="0"/>
      <w:ind w:leftChars="-1" w:left="-2" w:firstLineChars="0" w:firstLine="482"/>
    </w:pPr>
    <w:rPr>
      <w:rFonts w:ascii="楷体" w:eastAsia="楷体" w:hAnsi="Arial" w:cs="Arial"/>
      <w:kern w:val="0"/>
      <w:szCs w:val="20"/>
    </w:rPr>
  </w:style>
  <w:style w:type="paragraph" w:customStyle="1" w:styleId="Char4CharChar1Char1">
    <w:name w:val="Char4 Char Char1 Char1"/>
    <w:basedOn w:val="afff1"/>
    <w:qFormat/>
    <w:pPr>
      <w:spacing w:line="240" w:lineRule="auto"/>
      <w:ind w:firstLineChars="0" w:firstLine="0"/>
    </w:pPr>
    <w:rPr>
      <w:rFonts w:ascii="Tahoma" w:hAnsi="Tahoma"/>
      <w:szCs w:val="20"/>
    </w:rPr>
  </w:style>
  <w:style w:type="paragraph" w:customStyle="1" w:styleId="xl171">
    <w:name w:val="xl171"/>
    <w:basedOn w:val="afff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Arial" w:hAnsi="Arial" w:cs="Arial"/>
      <w:kern w:val="0"/>
      <w:sz w:val="20"/>
      <w:szCs w:val="20"/>
    </w:rPr>
  </w:style>
  <w:style w:type="paragraph" w:customStyle="1" w:styleId="xl188">
    <w:name w:val="xl188"/>
    <w:basedOn w:val="afff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right"/>
    </w:pPr>
    <w:rPr>
      <w:rFonts w:ascii="宋体" w:hAnsi="宋体" w:cs="宋体"/>
      <w:color w:val="FF0000"/>
      <w:kern w:val="0"/>
      <w:sz w:val="18"/>
      <w:szCs w:val="18"/>
    </w:rPr>
  </w:style>
  <w:style w:type="paragraph" w:customStyle="1" w:styleId="xl207">
    <w:name w:val="xl207"/>
    <w:basedOn w:val="afff1"/>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kern w:val="0"/>
      <w:sz w:val="18"/>
      <w:szCs w:val="18"/>
    </w:rPr>
  </w:style>
  <w:style w:type="paragraph" w:customStyle="1" w:styleId="Char3CharCharChar11">
    <w:name w:val="Char3 Char Char Char11"/>
    <w:basedOn w:val="afff1"/>
    <w:qFormat/>
    <w:pPr>
      <w:widowControl/>
      <w:spacing w:after="160" w:line="240" w:lineRule="exact"/>
      <w:ind w:firstLineChars="0" w:firstLine="0"/>
      <w:jc w:val="left"/>
    </w:pPr>
    <w:rPr>
      <w:rFonts w:ascii="Verdana" w:hAnsi="Verdana"/>
      <w:kern w:val="0"/>
      <w:sz w:val="20"/>
      <w:szCs w:val="20"/>
      <w:lang w:eastAsia="en-US"/>
    </w:rPr>
  </w:style>
  <w:style w:type="paragraph" w:customStyle="1" w:styleId="p25">
    <w:name w:val="p25"/>
    <w:basedOn w:val="afff1"/>
    <w:qFormat/>
    <w:pPr>
      <w:widowControl/>
      <w:ind w:firstLineChars="0" w:firstLine="420"/>
    </w:pPr>
    <w:rPr>
      <w:kern w:val="0"/>
    </w:rPr>
  </w:style>
  <w:style w:type="paragraph" w:customStyle="1" w:styleId="4f8">
    <w:name w:val="文本块4"/>
    <w:basedOn w:val="afff1"/>
    <w:qFormat/>
    <w:pPr>
      <w:widowControl/>
      <w:overflowPunct w:val="0"/>
      <w:autoSpaceDE w:val="0"/>
      <w:autoSpaceDN w:val="0"/>
      <w:adjustRightInd w:val="0"/>
      <w:spacing w:line="240" w:lineRule="auto"/>
      <w:ind w:firstLineChars="0" w:firstLine="0"/>
      <w:jc w:val="left"/>
      <w:textAlignment w:val="baseline"/>
    </w:pPr>
    <w:rPr>
      <w:kern w:val="0"/>
      <w:szCs w:val="20"/>
    </w:rPr>
  </w:style>
  <w:style w:type="paragraph" w:customStyle="1" w:styleId="CharCharCharCharCharCharCharCharCharCharCharCharCharCharCharChar3">
    <w:name w:val="Char Char Char Char Char Char Char Char Char Char Char Char Char Char Char Char3"/>
    <w:basedOn w:val="afff1"/>
    <w:qFormat/>
    <w:pPr>
      <w:widowControl/>
      <w:spacing w:after="160" w:line="240" w:lineRule="exact"/>
      <w:ind w:firstLineChars="0" w:firstLine="0"/>
      <w:jc w:val="left"/>
    </w:pPr>
    <w:rPr>
      <w:rFonts w:ascii="Verdana" w:hAnsi="Verdana"/>
      <w:kern w:val="0"/>
      <w:sz w:val="20"/>
      <w:szCs w:val="20"/>
      <w:lang w:eastAsia="en-US"/>
    </w:rPr>
  </w:style>
  <w:style w:type="paragraph" w:customStyle="1" w:styleId="CellHeadCenter">
    <w:name w:val="CellHead Center"/>
    <w:basedOn w:val="afff1"/>
    <w:qFormat/>
    <w:pPr>
      <w:spacing w:before="60" w:after="60" w:line="240" w:lineRule="auto"/>
      <w:ind w:firstLineChars="0" w:firstLine="0"/>
      <w:jc w:val="center"/>
    </w:pPr>
    <w:rPr>
      <w:rFonts w:ascii="Arial" w:hAnsi="Arial"/>
      <w:b/>
      <w:kern w:val="16"/>
      <w:sz w:val="20"/>
      <w:szCs w:val="20"/>
      <w:lang w:eastAsia="en-US"/>
    </w:rPr>
  </w:style>
  <w:style w:type="paragraph" w:customStyle="1" w:styleId="affffffffffffffffffffffffffffffffff6">
    <w:name w:val="文字列表"/>
    <w:basedOn w:val="afff1"/>
    <w:qFormat/>
    <w:pPr>
      <w:tabs>
        <w:tab w:val="left" w:pos="360"/>
        <w:tab w:val="left" w:pos="480"/>
        <w:tab w:val="left" w:pos="960"/>
      </w:tabs>
      <w:spacing w:afterLines="20" w:after="62" w:line="300" w:lineRule="auto"/>
      <w:ind w:leftChars="200" w:left="400" w:hangingChars="200" w:hanging="200"/>
    </w:pPr>
    <w:rPr>
      <w:rFonts w:eastAsia="仿宋_GB2312"/>
      <w:szCs w:val="20"/>
    </w:rPr>
  </w:style>
  <w:style w:type="paragraph" w:customStyle="1" w:styleId="xl147">
    <w:name w:val="xl147"/>
    <w:basedOn w:val="afff1"/>
    <w:qFormat/>
    <w:pPr>
      <w:widowControl/>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ind w:firstLineChars="0" w:firstLine="0"/>
      <w:jc w:val="left"/>
      <w:textAlignment w:val="center"/>
    </w:pPr>
    <w:rPr>
      <w:color w:val="000000"/>
      <w:kern w:val="0"/>
      <w:sz w:val="20"/>
      <w:szCs w:val="20"/>
    </w:rPr>
  </w:style>
  <w:style w:type="paragraph" w:customStyle="1" w:styleId="Address">
    <w:name w:val="Address"/>
    <w:basedOn w:val="afff1"/>
    <w:next w:val="Abstract"/>
    <w:qFormat/>
    <w:pPr>
      <w:widowControl/>
      <w:tabs>
        <w:tab w:val="left" w:pos="-720"/>
      </w:tabs>
      <w:suppressAutoHyphens/>
      <w:overflowPunct w:val="0"/>
      <w:autoSpaceDE w:val="0"/>
      <w:autoSpaceDN w:val="0"/>
      <w:adjustRightInd w:val="0"/>
      <w:spacing w:line="240" w:lineRule="auto"/>
      <w:ind w:left="720" w:right="720" w:firstLineChars="0" w:firstLine="0"/>
      <w:jc w:val="center"/>
      <w:textAlignment w:val="baseline"/>
    </w:pPr>
    <w:rPr>
      <w:rFonts w:ascii="Arial" w:hAnsi="Arial" w:cs="Angsana New"/>
      <w:i/>
      <w:kern w:val="0"/>
      <w:sz w:val="22"/>
      <w:szCs w:val="20"/>
    </w:rPr>
  </w:style>
  <w:style w:type="paragraph" w:customStyle="1" w:styleId="1ffffffffb">
    <w:name w:val="数标题1"/>
    <w:basedOn w:val="afff1"/>
    <w:qFormat/>
    <w:pPr>
      <w:tabs>
        <w:tab w:val="left" w:pos="1335"/>
      </w:tabs>
      <w:adjustRightInd w:val="0"/>
      <w:spacing w:before="120"/>
      <w:ind w:left="1335" w:firstLineChars="0" w:hanging="795"/>
      <w:textAlignment w:val="baseline"/>
    </w:pPr>
    <w:rPr>
      <w:b/>
      <w:kern w:val="0"/>
      <w:sz w:val="21"/>
      <w:szCs w:val="20"/>
    </w:rPr>
  </w:style>
  <w:style w:type="paragraph" w:customStyle="1" w:styleId="xl178">
    <w:name w:val="xl178"/>
    <w:basedOn w:val="afff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Arial" w:hAnsi="Arial" w:cs="Arial"/>
      <w:kern w:val="0"/>
      <w:sz w:val="20"/>
      <w:szCs w:val="20"/>
    </w:rPr>
  </w:style>
  <w:style w:type="paragraph" w:customStyle="1" w:styleId="xl194">
    <w:name w:val="xl194"/>
    <w:basedOn w:val="afff1"/>
    <w:qFormat/>
    <w:pPr>
      <w:widowControl/>
      <w:pBdr>
        <w:left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18"/>
      <w:szCs w:val="18"/>
    </w:rPr>
  </w:style>
  <w:style w:type="paragraph" w:customStyle="1" w:styleId="xl210">
    <w:name w:val="xl210"/>
    <w:basedOn w:val="afff1"/>
    <w:qFormat/>
    <w:pPr>
      <w:widowControl/>
      <w:pBdr>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18"/>
      <w:szCs w:val="18"/>
    </w:rPr>
  </w:style>
  <w:style w:type="paragraph" w:customStyle="1" w:styleId="Char61">
    <w:name w:val="Char61"/>
    <w:basedOn w:val="afff1"/>
    <w:qFormat/>
    <w:pPr>
      <w:widowControl/>
      <w:spacing w:after="160" w:line="240" w:lineRule="exact"/>
      <w:ind w:firstLineChars="0" w:firstLine="0"/>
      <w:jc w:val="left"/>
    </w:pPr>
    <w:rPr>
      <w:rFonts w:ascii="Verdana"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3F1F0-CB34-4C84-A3BA-C1AA1CB01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53</Words>
  <Characters>306</Characters>
  <Application>Microsoft Office Word</Application>
  <DocSecurity>0</DocSecurity>
  <Lines>2</Lines>
  <Paragraphs>1</Paragraphs>
  <ScaleCrop>false</ScaleCrop>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Xu (徐建欣)</dc:creator>
  <cp:lastModifiedBy>Taizhengliang Taizhengliang (邰正亮)</cp:lastModifiedBy>
  <cp:revision>3</cp:revision>
  <cp:lastPrinted>2023-07-02T04:10:00Z</cp:lastPrinted>
  <dcterms:created xsi:type="dcterms:W3CDTF">2024-06-27T06:44:00Z</dcterms:created>
  <dcterms:modified xsi:type="dcterms:W3CDTF">2025-07-28T06:08:00Z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FBB5CE548F9149A0B7BD113FD75B4B7D</vt:lpwstr>
  </property>
</Properties>
</file>